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B9" w:rsidRPr="00335945" w:rsidRDefault="00E31BB9" w:rsidP="00E31BB9">
      <w:pPr>
        <w:pStyle w:val="Default"/>
        <w:rPr>
          <w:rFonts w:ascii="宋体" w:eastAsia="宋体" w:hAnsi="宋体"/>
          <w:color w:val="auto"/>
          <w:sz w:val="32"/>
          <w:szCs w:val="32"/>
        </w:rPr>
      </w:pPr>
      <w:r w:rsidRPr="00335945">
        <w:rPr>
          <w:noProof/>
          <w:color w:val="auto"/>
        </w:rPr>
        <w:drawing>
          <wp:inline distT="0" distB="0" distL="0" distR="0">
            <wp:extent cx="1000125" cy="742950"/>
            <wp:effectExtent l="0" t="0" r="0" b="0"/>
            <wp:docPr id="4" name="图片 0" descr="甬洁制作稿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甬洁制作稿副本.png"/>
                    <pic:cNvPicPr>
                      <a:picLocks noChangeAspect="1" noChangeArrowheads="1"/>
                    </pic:cNvPicPr>
                  </pic:nvPicPr>
                  <pic:blipFill>
                    <a:blip r:embed="rId8" cstate="print"/>
                    <a:srcRect/>
                    <a:stretch>
                      <a:fillRect/>
                    </a:stretch>
                  </pic:blipFill>
                  <pic:spPr bwMode="auto">
                    <a:xfrm>
                      <a:off x="0" y="0"/>
                      <a:ext cx="1000125" cy="742950"/>
                    </a:xfrm>
                    <a:prstGeom prst="rect">
                      <a:avLst/>
                    </a:prstGeom>
                    <a:noFill/>
                    <a:ln w="9525">
                      <a:noFill/>
                      <a:miter lim="800000"/>
                      <a:headEnd/>
                      <a:tailEnd/>
                    </a:ln>
                  </pic:spPr>
                </pic:pic>
              </a:graphicData>
            </a:graphic>
          </wp:inline>
        </w:drawing>
      </w:r>
      <w:r w:rsidRPr="00335945">
        <w:rPr>
          <w:rFonts w:ascii="宋体" w:eastAsia="宋体" w:hAnsi="宋体" w:hint="eastAsia"/>
          <w:b/>
          <w:color w:val="auto"/>
          <w:sz w:val="32"/>
          <w:szCs w:val="32"/>
        </w:rPr>
        <w:t xml:space="preserve">宁 波 甬 洁 溢 油 应 急 服 </w:t>
      </w:r>
      <w:proofErr w:type="gramStart"/>
      <w:r w:rsidRPr="00335945">
        <w:rPr>
          <w:rFonts w:ascii="宋体" w:eastAsia="宋体" w:hAnsi="宋体" w:hint="eastAsia"/>
          <w:b/>
          <w:color w:val="auto"/>
          <w:sz w:val="32"/>
          <w:szCs w:val="32"/>
        </w:rPr>
        <w:t>务</w:t>
      </w:r>
      <w:proofErr w:type="gramEnd"/>
      <w:r w:rsidRPr="00335945">
        <w:rPr>
          <w:rFonts w:ascii="宋体" w:eastAsia="宋体" w:hAnsi="宋体" w:hint="eastAsia"/>
          <w:b/>
          <w:color w:val="auto"/>
          <w:sz w:val="32"/>
          <w:szCs w:val="32"/>
        </w:rPr>
        <w:t xml:space="preserve"> 有 限 公 司</w:t>
      </w:r>
    </w:p>
    <w:p w:rsidR="00E31BB9" w:rsidRPr="00335945" w:rsidRDefault="00E31BB9" w:rsidP="00A96D26">
      <w:pPr>
        <w:pStyle w:val="Default"/>
        <w:spacing w:line="440" w:lineRule="exact"/>
        <w:ind w:firstLineChars="250" w:firstLine="750"/>
        <w:jc w:val="both"/>
        <w:outlineLvl w:val="0"/>
        <w:rPr>
          <w:rFonts w:ascii="Times New Roman" w:hAnsi="Times New Roman" w:cs="Times New Roman"/>
          <w:color w:val="auto"/>
          <w:sz w:val="30"/>
          <w:szCs w:val="30"/>
        </w:rPr>
      </w:pPr>
      <w:r w:rsidRPr="00335945">
        <w:rPr>
          <w:rFonts w:ascii="Times New Roman" w:hAnsi="Times New Roman" w:cs="Times New Roman"/>
          <w:color w:val="auto"/>
          <w:sz w:val="30"/>
          <w:szCs w:val="30"/>
        </w:rPr>
        <w:t>Ningbo Yongjie Ship Pollution Emergency Response Co., Ltd.</w:t>
      </w:r>
    </w:p>
    <w:p w:rsidR="00E31BB9" w:rsidRPr="00335945" w:rsidRDefault="00E31BB9" w:rsidP="00E31BB9">
      <w:pPr>
        <w:pStyle w:val="Default"/>
        <w:rPr>
          <w:color w:val="auto"/>
        </w:rPr>
      </w:pPr>
    </w:p>
    <w:p w:rsidR="00E31BB9" w:rsidRPr="00335945" w:rsidRDefault="00E31BB9" w:rsidP="00E31BB9">
      <w:pPr>
        <w:pStyle w:val="Default"/>
        <w:rPr>
          <w:color w:val="auto"/>
        </w:rPr>
      </w:pPr>
    </w:p>
    <w:p w:rsidR="00E31BB9" w:rsidRPr="00335945" w:rsidRDefault="00E31BB9" w:rsidP="00E31BB9">
      <w:pPr>
        <w:pStyle w:val="Default"/>
        <w:rPr>
          <w:color w:val="auto"/>
        </w:rPr>
      </w:pPr>
    </w:p>
    <w:p w:rsidR="00E31BB9" w:rsidRPr="00335945" w:rsidRDefault="00E31BB9" w:rsidP="00E31BB9">
      <w:pPr>
        <w:pStyle w:val="Default"/>
        <w:ind w:left="600"/>
        <w:jc w:val="both"/>
        <w:rPr>
          <w:color w:val="auto"/>
          <w:sz w:val="30"/>
          <w:szCs w:val="30"/>
        </w:rPr>
      </w:pPr>
      <w:r w:rsidRPr="00335945">
        <w:rPr>
          <w:rFonts w:hint="eastAsia"/>
          <w:color w:val="auto"/>
        </w:rPr>
        <w:t xml:space="preserve">                     </w:t>
      </w:r>
      <w:r w:rsidRPr="00231044">
        <w:rPr>
          <w:rFonts w:ascii="仿宋" w:eastAsia="仿宋" w:hAnsi="仿宋" w:hint="eastAsia"/>
          <w:color w:val="auto"/>
          <w:sz w:val="30"/>
          <w:szCs w:val="30"/>
        </w:rPr>
        <w:t>协议编号</w:t>
      </w:r>
      <w:r w:rsidRPr="00335945">
        <w:rPr>
          <w:rFonts w:hint="eastAsia"/>
          <w:color w:val="auto"/>
          <w:sz w:val="30"/>
          <w:szCs w:val="30"/>
        </w:rPr>
        <w:t>：08-1001-201</w:t>
      </w:r>
      <w:r w:rsidR="00DE4112">
        <w:rPr>
          <w:rFonts w:hint="eastAsia"/>
          <w:color w:val="auto"/>
          <w:sz w:val="30"/>
          <w:szCs w:val="30"/>
        </w:rPr>
        <w:t>9</w:t>
      </w:r>
      <w:r w:rsidRPr="00335945">
        <w:rPr>
          <w:rFonts w:hint="eastAsia"/>
          <w:color w:val="auto"/>
          <w:sz w:val="30"/>
          <w:szCs w:val="30"/>
        </w:rPr>
        <w:t xml:space="preserve">-  </w:t>
      </w:r>
    </w:p>
    <w:p w:rsidR="00E31BB9" w:rsidRPr="00335945" w:rsidRDefault="00E31BB9" w:rsidP="00A96D26">
      <w:pPr>
        <w:pStyle w:val="Default"/>
        <w:ind w:left="600"/>
        <w:jc w:val="both"/>
        <w:outlineLvl w:val="0"/>
        <w:rPr>
          <w:rFonts w:ascii="Times New Roman" w:hAnsi="Times New Roman" w:cs="Times New Roman"/>
          <w:color w:val="auto"/>
          <w:sz w:val="30"/>
          <w:szCs w:val="30"/>
        </w:rPr>
      </w:pPr>
      <w:r w:rsidRPr="00335945">
        <w:rPr>
          <w:rFonts w:ascii="Times New Roman" w:hAnsi="Times New Roman" w:cs="Times New Roman"/>
          <w:color w:val="auto"/>
          <w:sz w:val="30"/>
          <w:szCs w:val="30"/>
        </w:rPr>
        <w:t xml:space="preserve">                 Agreement No.: 08-1001-201</w:t>
      </w:r>
      <w:r w:rsidR="00DE4112">
        <w:rPr>
          <w:rFonts w:ascii="Times New Roman" w:hAnsi="Times New Roman" w:cs="Times New Roman" w:hint="eastAsia"/>
          <w:color w:val="auto"/>
          <w:sz w:val="30"/>
          <w:szCs w:val="30"/>
        </w:rPr>
        <w:t>9</w:t>
      </w:r>
      <w:r w:rsidRPr="00335945">
        <w:rPr>
          <w:rFonts w:ascii="Times New Roman" w:hAnsi="Times New Roman" w:cs="Times New Roman"/>
          <w:color w:val="auto"/>
          <w:sz w:val="30"/>
          <w:szCs w:val="30"/>
        </w:rPr>
        <w:t xml:space="preserve">- </w:t>
      </w:r>
    </w:p>
    <w:p w:rsidR="00E31BB9" w:rsidRPr="00335945" w:rsidRDefault="00E31BB9" w:rsidP="00E31BB9">
      <w:pPr>
        <w:pStyle w:val="Default"/>
        <w:rPr>
          <w:rFonts w:ascii="黑体" w:eastAsia="黑体" w:hAnsi="Times New Roman" w:cs="黑体"/>
          <w:color w:val="auto"/>
          <w:sz w:val="44"/>
          <w:szCs w:val="44"/>
        </w:rPr>
      </w:pPr>
    </w:p>
    <w:p w:rsidR="00E31BB9" w:rsidRPr="00335945" w:rsidRDefault="00E31BB9" w:rsidP="00E31BB9">
      <w:pPr>
        <w:pStyle w:val="Default"/>
        <w:rPr>
          <w:rFonts w:ascii="黑体" w:eastAsia="黑体" w:hAnsi="Times New Roman" w:cs="黑体"/>
          <w:color w:val="auto"/>
          <w:sz w:val="44"/>
          <w:szCs w:val="44"/>
        </w:rPr>
      </w:pPr>
    </w:p>
    <w:p w:rsidR="00E31BB9" w:rsidRPr="00335945" w:rsidRDefault="00E31BB9" w:rsidP="00E31BB9">
      <w:pPr>
        <w:pStyle w:val="Default"/>
        <w:jc w:val="center"/>
        <w:rPr>
          <w:rFonts w:ascii="黑体" w:eastAsia="黑体" w:hAnsi="Times New Roman" w:cs="黑体"/>
          <w:color w:val="auto"/>
          <w:sz w:val="44"/>
          <w:szCs w:val="44"/>
        </w:rPr>
      </w:pPr>
      <w:r w:rsidRPr="00335945">
        <w:rPr>
          <w:rFonts w:ascii="黑体" w:eastAsia="黑体" w:hAnsi="Times New Roman" w:cs="黑体" w:hint="eastAsia"/>
          <w:color w:val="auto"/>
          <w:sz w:val="44"/>
          <w:szCs w:val="44"/>
        </w:rPr>
        <w:t xml:space="preserve">船舶污染清除协议 </w:t>
      </w:r>
    </w:p>
    <w:p w:rsidR="00E31BB9" w:rsidRPr="00335945" w:rsidRDefault="00E31BB9" w:rsidP="007B5060">
      <w:pPr>
        <w:pStyle w:val="Default"/>
        <w:ind w:leftChars="200" w:left="1301" w:hangingChars="200" w:hanging="881"/>
        <w:outlineLvl w:val="0"/>
        <w:rPr>
          <w:rFonts w:ascii="Times New Roman" w:hAnsi="Times New Roman" w:cs="Times New Roman"/>
          <w:b/>
          <w:bCs/>
          <w:color w:val="auto"/>
          <w:sz w:val="44"/>
          <w:szCs w:val="44"/>
        </w:rPr>
      </w:pPr>
      <w:r w:rsidRPr="00335945">
        <w:rPr>
          <w:rFonts w:ascii="Times New Roman" w:hAnsi="Times New Roman" w:cs="Times New Roman"/>
          <w:b/>
          <w:bCs/>
          <w:color w:val="auto"/>
          <w:sz w:val="44"/>
          <w:szCs w:val="44"/>
        </w:rPr>
        <w:t>Agreement for Ship Pollution Response</w:t>
      </w:r>
    </w:p>
    <w:p w:rsidR="00E31BB9" w:rsidRPr="00335945" w:rsidRDefault="00E31BB9" w:rsidP="007B5060">
      <w:pPr>
        <w:pStyle w:val="Default"/>
        <w:ind w:leftChars="200" w:left="1301" w:hangingChars="200" w:hanging="881"/>
        <w:rPr>
          <w:rFonts w:ascii="Times New Roman" w:hAnsi="Times New Roman" w:cs="Times New Roman"/>
          <w:b/>
          <w:bCs/>
          <w:color w:val="auto"/>
          <w:sz w:val="44"/>
          <w:szCs w:val="44"/>
        </w:rPr>
      </w:pPr>
      <w:r w:rsidRPr="00335945">
        <w:rPr>
          <w:rFonts w:ascii="Times New Roman" w:hAnsi="Times New Roman" w:cs="Times New Roman"/>
          <w:b/>
          <w:bCs/>
          <w:color w:val="auto"/>
          <w:sz w:val="44"/>
          <w:szCs w:val="44"/>
        </w:rPr>
        <w:t xml:space="preserve"> </w:t>
      </w:r>
    </w:p>
    <w:p w:rsidR="00E31BB9" w:rsidRPr="00335945" w:rsidRDefault="00E31BB9" w:rsidP="00E31BB9">
      <w:pPr>
        <w:pStyle w:val="Default"/>
        <w:ind w:leftChars="400" w:left="840" w:firstLineChars="200" w:firstLine="600"/>
        <w:jc w:val="both"/>
        <w:rPr>
          <w:rFonts w:hAnsi="Times New Roman"/>
          <w:color w:val="auto"/>
          <w:sz w:val="30"/>
          <w:szCs w:val="30"/>
          <w:u w:val="single"/>
        </w:rPr>
      </w:pPr>
      <w:r w:rsidRPr="007D4BF5">
        <w:rPr>
          <w:rFonts w:ascii="仿宋" w:eastAsia="仿宋" w:hAnsi="仿宋" w:hint="eastAsia"/>
          <w:color w:val="auto"/>
          <w:sz w:val="30"/>
          <w:szCs w:val="30"/>
        </w:rPr>
        <w:t>甲方</w:t>
      </w:r>
      <w:r w:rsidRPr="00335945">
        <w:rPr>
          <w:rFonts w:hAnsi="Times New Roman" w:hint="eastAsia"/>
          <w:color w:val="auto"/>
          <w:sz w:val="30"/>
          <w:szCs w:val="30"/>
        </w:rPr>
        <w:t>:</w:t>
      </w:r>
      <w:r w:rsidRPr="00335945">
        <w:rPr>
          <w:rFonts w:hAnsi="Times New Roman" w:hint="eastAsia"/>
          <w:color w:val="auto"/>
          <w:sz w:val="30"/>
          <w:szCs w:val="30"/>
          <w:u w:val="single"/>
        </w:rPr>
        <w:t xml:space="preserve">    </w:t>
      </w:r>
      <w:r w:rsidR="00A478D9">
        <w:rPr>
          <w:rFonts w:hAnsi="Times New Roman" w:hint="eastAsia"/>
          <w:color w:val="auto"/>
          <w:sz w:val="30"/>
          <w:szCs w:val="30"/>
          <w:u w:val="single"/>
        </w:rPr>
        <w:t xml:space="preserve">                            </w:t>
      </w:r>
      <w:r w:rsidRPr="00335945">
        <w:rPr>
          <w:rFonts w:hAnsi="Times New Roman" w:hint="eastAsia"/>
          <w:color w:val="auto"/>
          <w:sz w:val="30"/>
          <w:szCs w:val="30"/>
          <w:u w:val="single"/>
        </w:rPr>
        <w:t xml:space="preserve">  </w:t>
      </w:r>
    </w:p>
    <w:p w:rsidR="00E31BB9" w:rsidRPr="00335945" w:rsidRDefault="00E31BB9" w:rsidP="00A96D26">
      <w:pPr>
        <w:pStyle w:val="Default"/>
        <w:ind w:firstLineChars="500" w:firstLine="1400"/>
        <w:jc w:val="both"/>
        <w:outlineLvl w:val="0"/>
        <w:rPr>
          <w:rFonts w:ascii="Times New Roman" w:hAnsi="Times New Roman" w:cs="Times New Roman"/>
          <w:color w:val="auto"/>
          <w:sz w:val="44"/>
          <w:szCs w:val="44"/>
          <w:u w:val="single"/>
        </w:rPr>
      </w:pPr>
      <w:r w:rsidRPr="00335945">
        <w:rPr>
          <w:rFonts w:ascii="Times New Roman" w:hAnsi="Times New Roman" w:cs="Times New Roman"/>
          <w:color w:val="auto"/>
          <w:sz w:val="28"/>
          <w:szCs w:val="28"/>
        </w:rPr>
        <w:t>Party A:</w:t>
      </w:r>
      <w:r w:rsidRPr="00335945">
        <w:rPr>
          <w:rFonts w:ascii="Times New Roman" w:hAnsi="Times New Roman" w:cs="Times New Roman" w:hint="eastAsia"/>
          <w:color w:val="auto"/>
          <w:sz w:val="28"/>
          <w:szCs w:val="28"/>
          <w:u w:val="single"/>
        </w:rPr>
        <w:t xml:space="preserve">                                    </w:t>
      </w:r>
    </w:p>
    <w:p w:rsidR="001E4942" w:rsidRPr="00B7461F" w:rsidRDefault="00E31BB9" w:rsidP="001E4942">
      <w:pPr>
        <w:pStyle w:val="Default"/>
        <w:jc w:val="center"/>
        <w:rPr>
          <w:rFonts w:ascii="仿宋" w:eastAsia="仿宋" w:hAnsi="仿宋"/>
          <w:color w:val="auto"/>
          <w:sz w:val="30"/>
          <w:szCs w:val="30"/>
        </w:rPr>
      </w:pPr>
      <w:r w:rsidRPr="00335945">
        <w:rPr>
          <w:rFonts w:hAnsi="Times New Roman" w:hint="eastAsia"/>
          <w:color w:val="auto"/>
          <w:sz w:val="30"/>
          <w:szCs w:val="30"/>
        </w:rPr>
        <w:t xml:space="preserve">                             </w:t>
      </w:r>
      <w:r w:rsidR="001E4942" w:rsidRPr="00B7461F">
        <w:rPr>
          <w:rFonts w:ascii="仿宋" w:eastAsia="仿宋" w:hAnsi="仿宋" w:hint="eastAsia"/>
          <w:color w:val="auto"/>
          <w:sz w:val="30"/>
          <w:szCs w:val="30"/>
        </w:rPr>
        <w:t>有效期至</w:t>
      </w:r>
      <w:r w:rsidR="002C6492">
        <w:rPr>
          <w:rFonts w:ascii="仿宋" w:eastAsia="仿宋" w:hAnsi="仿宋" w:hint="eastAsia"/>
          <w:color w:val="auto"/>
          <w:sz w:val="30"/>
          <w:szCs w:val="30"/>
          <w:u w:val="single"/>
        </w:rPr>
        <w:t>2019</w:t>
      </w:r>
      <w:r w:rsidR="001E4942" w:rsidRPr="00B7461F">
        <w:rPr>
          <w:rFonts w:ascii="仿宋" w:eastAsia="仿宋" w:hAnsi="仿宋" w:hint="eastAsia"/>
          <w:color w:val="auto"/>
          <w:sz w:val="30"/>
          <w:szCs w:val="30"/>
        </w:rPr>
        <w:t>年</w:t>
      </w:r>
      <w:r w:rsidR="002C6492">
        <w:rPr>
          <w:rFonts w:ascii="仿宋" w:eastAsia="仿宋" w:hAnsi="仿宋" w:hint="eastAsia"/>
          <w:color w:val="auto"/>
          <w:sz w:val="30"/>
          <w:szCs w:val="30"/>
          <w:u w:val="single"/>
        </w:rPr>
        <w:t>12</w:t>
      </w:r>
      <w:r w:rsidR="001E4942" w:rsidRPr="00B7461F">
        <w:rPr>
          <w:rFonts w:ascii="仿宋" w:eastAsia="仿宋" w:hAnsi="仿宋" w:hint="eastAsia"/>
          <w:color w:val="auto"/>
          <w:sz w:val="30"/>
          <w:szCs w:val="30"/>
        </w:rPr>
        <w:t>月</w:t>
      </w:r>
      <w:r w:rsidR="002C6492">
        <w:rPr>
          <w:rFonts w:ascii="仿宋" w:eastAsia="仿宋" w:hAnsi="仿宋" w:hint="eastAsia"/>
          <w:color w:val="auto"/>
          <w:sz w:val="30"/>
          <w:szCs w:val="30"/>
          <w:u w:val="single"/>
        </w:rPr>
        <w:t>31</w:t>
      </w:r>
      <w:r w:rsidR="001E4942" w:rsidRPr="00B7461F">
        <w:rPr>
          <w:rFonts w:ascii="仿宋" w:eastAsia="仿宋" w:hAnsi="仿宋" w:hint="eastAsia"/>
          <w:color w:val="auto"/>
          <w:sz w:val="30"/>
          <w:szCs w:val="30"/>
        </w:rPr>
        <w:t>日</w:t>
      </w:r>
    </w:p>
    <w:p w:rsidR="0032360F" w:rsidRDefault="007D4BF5" w:rsidP="00536AEB">
      <w:pPr>
        <w:pStyle w:val="Default"/>
        <w:jc w:val="center"/>
        <w:rPr>
          <w:rFonts w:ascii="Arial" w:hAnsi="Arial" w:cs="Arial"/>
          <w:color w:val="auto"/>
          <w:u w:val="single"/>
        </w:rPr>
      </w:pPr>
      <w:r>
        <w:rPr>
          <w:rFonts w:ascii="Arial" w:hAnsi="Arial" w:cs="Arial" w:hint="eastAsia"/>
          <w:color w:val="auto"/>
        </w:rPr>
        <w:t xml:space="preserve">                 </w:t>
      </w:r>
      <w:r w:rsidR="002C6492">
        <w:rPr>
          <w:rFonts w:ascii="Arial" w:hAnsi="Arial" w:cs="Arial" w:hint="eastAsia"/>
          <w:color w:val="auto"/>
        </w:rPr>
        <w:t xml:space="preserve">              </w:t>
      </w:r>
      <w:r w:rsidR="001E4942" w:rsidRPr="00CC26EB">
        <w:rPr>
          <w:rFonts w:ascii="Arial" w:hAnsi="Arial" w:cs="Arial"/>
          <w:color w:val="auto"/>
        </w:rPr>
        <w:t>Valid until</w:t>
      </w:r>
      <w:r w:rsidR="001E4942" w:rsidRPr="00CC26EB">
        <w:rPr>
          <w:rFonts w:ascii="Arial" w:hAnsi="Arial" w:cs="Arial" w:hint="eastAsia"/>
          <w:color w:val="auto"/>
        </w:rPr>
        <w:t>：</w:t>
      </w:r>
      <w:r w:rsidR="002C6492">
        <w:rPr>
          <w:rFonts w:ascii="Arial" w:hAnsi="Arial" w:cs="Arial" w:hint="eastAsia"/>
          <w:color w:val="auto"/>
          <w:u w:val="single"/>
        </w:rPr>
        <w:t>2019.12.31</w:t>
      </w:r>
      <w:r>
        <w:rPr>
          <w:rFonts w:ascii="Arial" w:hAnsi="Arial" w:cs="Arial" w:hint="eastAsia"/>
          <w:color w:val="auto"/>
          <w:u w:val="single"/>
        </w:rPr>
        <w:t xml:space="preserve">   </w:t>
      </w:r>
    </w:p>
    <w:p w:rsidR="003D54B3" w:rsidRDefault="003D54B3" w:rsidP="00536AEB">
      <w:pPr>
        <w:pStyle w:val="Default"/>
        <w:jc w:val="center"/>
        <w:rPr>
          <w:rFonts w:ascii="Arial" w:hAnsi="Arial" w:cs="Arial"/>
          <w:color w:val="auto"/>
          <w:u w:val="single"/>
        </w:rPr>
      </w:pPr>
    </w:p>
    <w:p w:rsidR="003D54B3" w:rsidRPr="00536AEB" w:rsidRDefault="003D54B3" w:rsidP="00536AEB">
      <w:pPr>
        <w:pStyle w:val="Default"/>
        <w:jc w:val="center"/>
        <w:rPr>
          <w:rFonts w:ascii="Arial" w:hAnsi="Arial" w:cs="Arial"/>
          <w:color w:val="auto"/>
          <w:u w:val="single"/>
        </w:rPr>
      </w:pPr>
    </w:p>
    <w:p w:rsidR="00E31BB9" w:rsidRPr="00335945" w:rsidRDefault="00EE185C" w:rsidP="0032360F">
      <w:pPr>
        <w:pStyle w:val="Default"/>
        <w:jc w:val="right"/>
        <w:rPr>
          <w:rFonts w:hAnsi="Times New Roman"/>
          <w:color w:val="auto"/>
          <w:sz w:val="30"/>
          <w:szCs w:val="30"/>
        </w:rPr>
      </w:pPr>
      <w:r>
        <w:rPr>
          <w:rFonts w:hAnsi="Times New Roman"/>
          <w:noProof/>
          <w:color w:val="auto"/>
          <w:sz w:val="30"/>
          <w:szCs w:val="30"/>
        </w:rPr>
        <w:drawing>
          <wp:inline distT="0" distB="0" distL="0" distR="0">
            <wp:extent cx="857250" cy="809625"/>
            <wp:effectExtent l="19050" t="0" r="0" b="0"/>
            <wp:docPr id="5" name="图片 2" descr="QQ图片2015110916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1109164646.jpg"/>
                    <pic:cNvPicPr/>
                  </pic:nvPicPr>
                  <pic:blipFill>
                    <a:blip r:embed="rId9" cstate="print"/>
                    <a:stretch>
                      <a:fillRect/>
                    </a:stretch>
                  </pic:blipFill>
                  <pic:spPr>
                    <a:xfrm>
                      <a:off x="0" y="0"/>
                      <a:ext cx="857250" cy="809625"/>
                    </a:xfrm>
                    <a:prstGeom prst="rect">
                      <a:avLst/>
                    </a:prstGeom>
                  </pic:spPr>
                </pic:pic>
              </a:graphicData>
            </a:graphic>
          </wp:inline>
        </w:drawing>
      </w:r>
    </w:p>
    <w:p w:rsidR="00E31BB9" w:rsidRPr="00B7461F" w:rsidRDefault="00E31BB9" w:rsidP="00E31BB9">
      <w:pPr>
        <w:pStyle w:val="Default"/>
        <w:jc w:val="center"/>
        <w:rPr>
          <w:rFonts w:ascii="仿宋" w:eastAsia="仿宋" w:hAnsi="仿宋"/>
          <w:color w:val="auto"/>
          <w:sz w:val="30"/>
          <w:szCs w:val="30"/>
        </w:rPr>
      </w:pPr>
      <w:r w:rsidRPr="00B7461F">
        <w:rPr>
          <w:rFonts w:ascii="仿宋" w:eastAsia="仿宋" w:hAnsi="仿宋" w:hint="eastAsia"/>
          <w:color w:val="auto"/>
          <w:sz w:val="30"/>
          <w:szCs w:val="30"/>
        </w:rPr>
        <w:t xml:space="preserve">中华人民共和国海事局制 </w:t>
      </w:r>
    </w:p>
    <w:p w:rsidR="004E04DC" w:rsidRDefault="00E31BB9" w:rsidP="003D54B3">
      <w:pPr>
        <w:widowControl/>
        <w:jc w:val="center"/>
        <w:rPr>
          <w:rFonts w:ascii="Times New Roman" w:hAnsi="Times New Roman"/>
          <w:sz w:val="30"/>
          <w:szCs w:val="30"/>
        </w:rPr>
      </w:pPr>
      <w:r w:rsidRPr="00335945">
        <w:rPr>
          <w:rFonts w:ascii="Times New Roman" w:hAnsi="Times New Roman"/>
          <w:sz w:val="30"/>
          <w:szCs w:val="30"/>
        </w:rPr>
        <w:t>Printed by Maritime Safety Administration of the People’s Republic of Chin</w:t>
      </w:r>
      <w:r w:rsidRPr="00335945">
        <w:rPr>
          <w:rFonts w:ascii="Times New Roman" w:hAnsi="Times New Roman" w:hint="eastAsia"/>
          <w:sz w:val="30"/>
          <w:szCs w:val="30"/>
        </w:rPr>
        <w:t>a</w:t>
      </w:r>
      <w:r w:rsidR="009F7B08">
        <w:rPr>
          <w:rFonts w:ascii="Times New Roman" w:hAnsi="Times New Roman"/>
          <w:sz w:val="30"/>
          <w:szCs w:val="30"/>
        </w:rPr>
        <w:br w:type="page"/>
      </w:r>
    </w:p>
    <w:p w:rsidR="00F12C9E" w:rsidRPr="00536AEB" w:rsidRDefault="00F12C9E" w:rsidP="00536AEB">
      <w:pPr>
        <w:widowControl/>
        <w:jc w:val="left"/>
        <w:rPr>
          <w:rFonts w:ascii="Times New Roman" w:hAnsi="Times New Roman"/>
          <w:sz w:val="30"/>
          <w:szCs w:val="30"/>
        </w:rPr>
      </w:pPr>
    </w:p>
    <w:p w:rsidR="00F12C9E" w:rsidRPr="00597B97" w:rsidRDefault="00F12C9E" w:rsidP="005762CE">
      <w:pPr>
        <w:autoSpaceDE w:val="0"/>
        <w:autoSpaceDN w:val="0"/>
        <w:adjustRightInd w:val="0"/>
        <w:jc w:val="center"/>
        <w:rPr>
          <w:rFonts w:ascii="仿宋" w:eastAsia="仿宋" w:hAnsi="仿宋" w:cs="宋体"/>
          <w:kern w:val="0"/>
          <w:sz w:val="32"/>
          <w:szCs w:val="32"/>
        </w:rPr>
      </w:pPr>
      <w:r w:rsidRPr="00597B97">
        <w:rPr>
          <w:rFonts w:ascii="仿宋" w:eastAsia="仿宋" w:hAnsi="仿宋" w:cs="宋体" w:hint="eastAsia"/>
          <w:kern w:val="0"/>
          <w:sz w:val="32"/>
          <w:szCs w:val="32"/>
        </w:rPr>
        <w:t>协议样本说明</w:t>
      </w:r>
    </w:p>
    <w:p w:rsidR="00F12C9E" w:rsidRPr="00335945" w:rsidRDefault="00F12C9E" w:rsidP="005762CE">
      <w:pPr>
        <w:autoSpaceDE w:val="0"/>
        <w:autoSpaceDN w:val="0"/>
        <w:adjustRightInd w:val="0"/>
        <w:jc w:val="center"/>
        <w:rPr>
          <w:rFonts w:ascii="Times New Roman" w:hAnsi="Times New Roman"/>
          <w:b/>
          <w:bCs/>
          <w:kern w:val="0"/>
          <w:sz w:val="24"/>
          <w:szCs w:val="24"/>
        </w:rPr>
      </w:pPr>
      <w:r w:rsidRPr="00335945">
        <w:rPr>
          <w:rFonts w:ascii="Times New Roman" w:hAnsi="Times New Roman"/>
          <w:b/>
          <w:bCs/>
          <w:kern w:val="0"/>
          <w:sz w:val="24"/>
          <w:szCs w:val="24"/>
        </w:rPr>
        <w:t>Introduction to the Sample Agreement</w:t>
      </w:r>
    </w:p>
    <w:p w:rsidR="00F12C9E" w:rsidRPr="00231044" w:rsidRDefault="00F12C9E" w:rsidP="0038151A">
      <w:pPr>
        <w:autoSpaceDE w:val="0"/>
        <w:autoSpaceDN w:val="0"/>
        <w:adjustRightInd w:val="0"/>
        <w:ind w:firstLineChars="200" w:firstLine="480"/>
        <w:rPr>
          <w:rFonts w:ascii="仿宋" w:eastAsia="仿宋" w:hAnsi="仿宋" w:cs="宋体"/>
          <w:kern w:val="0"/>
          <w:sz w:val="24"/>
          <w:szCs w:val="24"/>
        </w:rPr>
      </w:pPr>
      <w:r w:rsidRPr="00231044">
        <w:rPr>
          <w:rFonts w:ascii="仿宋" w:eastAsia="仿宋" w:hAnsi="仿宋" w:cs="宋体" w:hint="eastAsia"/>
          <w:kern w:val="0"/>
          <w:sz w:val="24"/>
          <w:szCs w:val="24"/>
        </w:rPr>
        <w:t>一、为了有效实施船舶污染清除协议管理制度，根据《中华人民共和国船舶污染海洋环境应急防备和应急处置管理规定》第二十九条的规定</w:t>
      </w:r>
      <w:r w:rsidRPr="00231044">
        <w:rPr>
          <w:rFonts w:ascii="仿宋" w:eastAsia="仿宋" w:hAnsi="仿宋" w:hint="eastAsia"/>
          <w:kern w:val="0"/>
          <w:sz w:val="24"/>
          <w:szCs w:val="24"/>
        </w:rPr>
        <w:t>,</w:t>
      </w:r>
      <w:r w:rsidRPr="00231044">
        <w:rPr>
          <w:rFonts w:ascii="仿宋" w:eastAsia="仿宋" w:hAnsi="仿宋" w:cs="宋体" w:hint="eastAsia"/>
          <w:kern w:val="0"/>
          <w:sz w:val="24"/>
          <w:szCs w:val="24"/>
        </w:rPr>
        <w:t>制定船舶污染清除协议样本（以下简称本协议）。</w:t>
      </w:r>
    </w:p>
    <w:p w:rsidR="00F12C9E" w:rsidRPr="00335945" w:rsidRDefault="00F12C9E" w:rsidP="0038151A">
      <w:pPr>
        <w:autoSpaceDE w:val="0"/>
        <w:autoSpaceDN w:val="0"/>
        <w:adjustRightInd w:val="0"/>
        <w:ind w:firstLineChars="200" w:firstLine="480"/>
        <w:rPr>
          <w:rFonts w:ascii="Times New Roman" w:hAnsi="Times New Roman"/>
          <w:kern w:val="0"/>
          <w:sz w:val="24"/>
          <w:szCs w:val="24"/>
        </w:rPr>
      </w:pPr>
      <w:r w:rsidRPr="00335945">
        <w:rPr>
          <w:rFonts w:ascii="Times New Roman" w:hAnsi="Times New Roman"/>
          <w:kern w:val="0"/>
          <w:sz w:val="24"/>
          <w:szCs w:val="24"/>
        </w:rPr>
        <w:t>1. This Sample Agreement for Ship Pollution Response</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(hereinafter referred to as “this Agreement”) is formulated in</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accordance with the provisions of Article 29 of the Regulations of the</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People’s Republic of China on Emergency Preparedness and Response</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on Marine Environment Pollution from Ships for the purpose of</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effectively implementing the regime of agreement for ship pollution</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response.</w:t>
      </w:r>
    </w:p>
    <w:p w:rsidR="00F12C9E" w:rsidRPr="00231044" w:rsidRDefault="00F12C9E" w:rsidP="0038151A">
      <w:pPr>
        <w:autoSpaceDE w:val="0"/>
        <w:autoSpaceDN w:val="0"/>
        <w:adjustRightInd w:val="0"/>
        <w:ind w:firstLineChars="200" w:firstLine="480"/>
        <w:rPr>
          <w:rFonts w:ascii="仿宋" w:eastAsia="仿宋" w:hAnsi="仿宋" w:cs="宋体"/>
          <w:kern w:val="0"/>
          <w:sz w:val="24"/>
          <w:szCs w:val="24"/>
        </w:rPr>
      </w:pPr>
      <w:r w:rsidRPr="00231044">
        <w:rPr>
          <w:rFonts w:ascii="仿宋" w:eastAsia="仿宋" w:hAnsi="仿宋" w:cs="宋体" w:hint="eastAsia"/>
          <w:kern w:val="0"/>
          <w:sz w:val="24"/>
          <w:szCs w:val="24"/>
        </w:rPr>
        <w:t>二、船舶所有人、船舶管理人或者船舶的实际经营人（甲方）与取得相应资质的船舶污染清除单位（乙方），应当根据《中华人民共和国防治船舶污染海洋环境管理条例》第三十三条以及《中华人民共和国船舶污染海洋环境应急防备和应急处置管理规定》、《中华人民共和国海事局船舶污染清除协议管理制度实施细则》的有关规定，在船舶作业前或者进出港口前签订船舶污染清除协议。</w:t>
      </w:r>
    </w:p>
    <w:p w:rsidR="00F12C9E" w:rsidRPr="00335945" w:rsidRDefault="00F12C9E" w:rsidP="0038151A">
      <w:pPr>
        <w:autoSpaceDE w:val="0"/>
        <w:autoSpaceDN w:val="0"/>
        <w:adjustRightInd w:val="0"/>
        <w:ind w:firstLineChars="200" w:firstLine="480"/>
        <w:rPr>
          <w:rFonts w:ascii="Times New Roman" w:hAnsi="Times New Roman"/>
          <w:kern w:val="0"/>
          <w:sz w:val="24"/>
          <w:szCs w:val="24"/>
        </w:rPr>
      </w:pPr>
      <w:r w:rsidRPr="00335945">
        <w:rPr>
          <w:rFonts w:ascii="Times New Roman" w:hAnsi="Times New Roman"/>
          <w:kern w:val="0"/>
          <w:sz w:val="24"/>
          <w:szCs w:val="24"/>
        </w:rPr>
        <w:t>2. The owner, manager or actual operator of a ship (Party A)</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shall, prior to ship’s operation or entering into or leaving from a port,</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conclude this Agreement with a qualified ship pollution response</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organization (Party B) in accordance with Article 33 of the Regulations</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of the People’s Republic of China on Administration of the Prevention</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and Control of Marine Environment Pollution from Ships, relevant</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provisions of the Regulations of the People’s Republic of China on</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Emergency Preparedness and Response on Marine Environment</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Pollution from Ships and relevant provisions of the Detailed Rules of</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Maritime Safety Administration of the People’s Republic of China on</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the Implementation of the Administration Regime of Agreement for</w:t>
      </w:r>
      <w:r w:rsidR="005762CE" w:rsidRPr="00335945">
        <w:rPr>
          <w:rFonts w:ascii="Times New Roman" w:hAnsi="Times New Roman" w:hint="eastAsia"/>
          <w:kern w:val="0"/>
          <w:sz w:val="24"/>
          <w:szCs w:val="24"/>
        </w:rPr>
        <w:t xml:space="preserve"> </w:t>
      </w:r>
      <w:r w:rsidRPr="00335945">
        <w:rPr>
          <w:rFonts w:ascii="Times New Roman" w:hAnsi="Times New Roman"/>
          <w:kern w:val="0"/>
          <w:sz w:val="24"/>
          <w:szCs w:val="24"/>
        </w:rPr>
        <w:t>Ship Pollution Response.</w:t>
      </w:r>
    </w:p>
    <w:p w:rsidR="00F12C9E" w:rsidRPr="00231044" w:rsidRDefault="00F12C9E" w:rsidP="0038151A">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宋体" w:hint="eastAsia"/>
          <w:kern w:val="0"/>
          <w:sz w:val="24"/>
          <w:szCs w:val="24"/>
        </w:rPr>
        <w:t>三、本协议中的第一条、第二条权利义务条款为强制性条款，协议双方不得更改其内容。本协议未尽事项，协议双方可另行补充约定，但不得违反国家有关法律、法规、规章规定以及本协议中甲乙双方的基本权利义务的约定。本协议的签订不得影响甲乙双方根据有关法律、法规和规章的规定所享有的包括责任限制等在内的权利以及应承担的义务。</w:t>
      </w:r>
    </w:p>
    <w:p w:rsidR="00F12C9E" w:rsidRPr="00335945" w:rsidRDefault="00F12C9E" w:rsidP="0038151A">
      <w:pPr>
        <w:autoSpaceDE w:val="0"/>
        <w:autoSpaceDN w:val="0"/>
        <w:adjustRightInd w:val="0"/>
        <w:ind w:firstLineChars="200" w:firstLine="480"/>
        <w:rPr>
          <w:rFonts w:ascii="Times New Roman" w:hAnsi="Times New Roman"/>
          <w:kern w:val="0"/>
          <w:sz w:val="24"/>
          <w:szCs w:val="24"/>
        </w:rPr>
      </w:pPr>
      <w:r w:rsidRPr="00335945">
        <w:rPr>
          <w:rFonts w:ascii="Times New Roman" w:hAnsi="Times New Roman"/>
          <w:kern w:val="0"/>
          <w:sz w:val="24"/>
          <w:szCs w:val="24"/>
        </w:rPr>
        <w:t>3. The Article 1 and Article 2 on rights and obligations of this</w:t>
      </w:r>
      <w:r w:rsidR="005F4BD8" w:rsidRPr="00335945">
        <w:rPr>
          <w:rFonts w:ascii="Times New Roman" w:hAnsi="Times New Roman" w:hint="eastAsia"/>
          <w:kern w:val="0"/>
          <w:sz w:val="24"/>
          <w:szCs w:val="24"/>
        </w:rPr>
        <w:t xml:space="preserve"> </w:t>
      </w:r>
      <w:r w:rsidRPr="00335945">
        <w:rPr>
          <w:rFonts w:ascii="Times New Roman" w:hAnsi="Times New Roman"/>
          <w:kern w:val="0"/>
          <w:sz w:val="24"/>
          <w:szCs w:val="24"/>
        </w:rPr>
        <w:t>Agreement are mandatory and both parties shall not change the</w:t>
      </w:r>
      <w:r w:rsidR="005F4BD8" w:rsidRPr="00335945">
        <w:rPr>
          <w:rFonts w:ascii="Times New Roman" w:hAnsi="Times New Roman" w:hint="eastAsia"/>
          <w:kern w:val="0"/>
          <w:sz w:val="24"/>
          <w:szCs w:val="24"/>
        </w:rPr>
        <w:t xml:space="preserve"> </w:t>
      </w:r>
      <w:r w:rsidRPr="00335945">
        <w:rPr>
          <w:rFonts w:ascii="Times New Roman" w:hAnsi="Times New Roman"/>
          <w:kern w:val="0"/>
          <w:sz w:val="24"/>
          <w:szCs w:val="24"/>
        </w:rPr>
        <w:t>contents of these articles. For matters not covered in this Agreement,</w:t>
      </w:r>
      <w:r w:rsidRPr="00335945">
        <w:rPr>
          <w:rFonts w:ascii="Times New Roman" w:eastAsiaTheme="minorEastAsia" w:hAnsi="Times New Roman"/>
          <w:kern w:val="0"/>
          <w:sz w:val="24"/>
          <w:szCs w:val="24"/>
        </w:rPr>
        <w:t xml:space="preserve"> the parties may reach a separate supplementary agreement. In no case</w:t>
      </w:r>
      <w:r w:rsidR="005F4BD8"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should such supplementary agreement violate relevant provisions of</w:t>
      </w:r>
      <w:r w:rsidR="005F4BD8"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laws, regulations and rules as well as stipulations in this Agreement</w:t>
      </w:r>
      <w:r w:rsidR="005F4BD8"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concerning both parties’ fundamental rights and obligations. The</w:t>
      </w:r>
      <w:r w:rsidR="005F4BD8"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conclusion of this Agreement shall not prejudice the rights and</w:t>
      </w:r>
      <w:r w:rsidR="005F4BD8"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obligations that shall be enjoyed or borne by both parties in accordance</w:t>
      </w:r>
      <w:r w:rsidR="005F4BD8"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with relevant laws, regulations and rules, including the right of</w:t>
      </w:r>
      <w:r w:rsidR="005F4BD8"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limitation of liability.</w:t>
      </w:r>
    </w:p>
    <w:p w:rsidR="00F12C9E" w:rsidRPr="00231044" w:rsidRDefault="00F12C9E" w:rsidP="0038151A">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宋体" w:hint="eastAsia"/>
          <w:kern w:val="0"/>
          <w:sz w:val="24"/>
          <w:szCs w:val="24"/>
        </w:rPr>
        <w:t>四、对协议文本中括号中需要选择的内容以及空格部位需要填写的内容，双方应当协商确定。</w:t>
      </w:r>
    </w:p>
    <w:p w:rsidR="00F12C9E" w:rsidRPr="00335945" w:rsidRDefault="00F12C9E" w:rsidP="0038151A">
      <w:pPr>
        <w:autoSpaceDE w:val="0"/>
        <w:autoSpaceDN w:val="0"/>
        <w:adjustRightInd w:val="0"/>
        <w:ind w:firstLineChars="200" w:firstLine="48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4. Choices of options with square brackets and the contents to be</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filled in blank spaces shall be determined by both parties through</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negotiation.</w:t>
      </w:r>
    </w:p>
    <w:p w:rsidR="00F12C9E" w:rsidRPr="00231044" w:rsidRDefault="00F12C9E" w:rsidP="0038151A">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宋体" w:hint="eastAsia"/>
          <w:kern w:val="0"/>
          <w:sz w:val="24"/>
          <w:szCs w:val="24"/>
        </w:rPr>
        <w:t>五、协议采用</w:t>
      </w:r>
      <w:r w:rsidRPr="00231044">
        <w:rPr>
          <w:rFonts w:ascii="仿宋" w:eastAsia="仿宋" w:hAnsi="仿宋" w:hint="eastAsia"/>
          <w:kern w:val="0"/>
          <w:sz w:val="24"/>
          <w:szCs w:val="24"/>
        </w:rPr>
        <w:t>14</w:t>
      </w:r>
      <w:r w:rsidRPr="00231044">
        <w:rPr>
          <w:rFonts w:ascii="仿宋" w:eastAsia="仿宋" w:hAnsi="仿宋" w:cs="宋体" w:hint="eastAsia"/>
          <w:kern w:val="0"/>
          <w:sz w:val="24"/>
          <w:szCs w:val="24"/>
        </w:rPr>
        <w:t>位数字编号（如</w:t>
      </w:r>
      <w:r w:rsidRPr="00231044">
        <w:rPr>
          <w:rFonts w:ascii="仿宋" w:eastAsia="仿宋" w:hAnsi="仿宋" w:hint="eastAsia"/>
          <w:kern w:val="0"/>
          <w:sz w:val="24"/>
          <w:szCs w:val="24"/>
        </w:rPr>
        <w:t>01-1001-2011-0001</w:t>
      </w:r>
      <w:r w:rsidRPr="00231044">
        <w:rPr>
          <w:rFonts w:ascii="仿宋" w:eastAsia="仿宋" w:hAnsi="仿宋" w:cs="宋体" w:hint="eastAsia"/>
          <w:kern w:val="0"/>
          <w:sz w:val="24"/>
          <w:szCs w:val="24"/>
        </w:rPr>
        <w:t>），其中，前两位表示直属</w:t>
      </w:r>
      <w:r w:rsidRPr="00231044">
        <w:rPr>
          <w:rFonts w:ascii="仿宋" w:eastAsia="仿宋" w:hAnsi="仿宋" w:cs="宋体" w:hint="eastAsia"/>
          <w:kern w:val="0"/>
          <w:sz w:val="24"/>
          <w:szCs w:val="24"/>
        </w:rPr>
        <w:lastRenderedPageBreak/>
        <w:t>海事局代码，第</w:t>
      </w:r>
      <w:r w:rsidRPr="00231044">
        <w:rPr>
          <w:rFonts w:ascii="仿宋" w:eastAsia="仿宋" w:hAnsi="仿宋" w:hint="eastAsia"/>
          <w:kern w:val="0"/>
          <w:sz w:val="24"/>
          <w:szCs w:val="24"/>
        </w:rPr>
        <w:t>3</w:t>
      </w:r>
      <w:r w:rsidRPr="00231044">
        <w:rPr>
          <w:rFonts w:ascii="仿宋" w:eastAsia="仿宋" w:hAnsi="仿宋" w:cs="宋体" w:hint="eastAsia"/>
          <w:kern w:val="0"/>
          <w:sz w:val="24"/>
          <w:szCs w:val="24"/>
        </w:rPr>
        <w:t>位表示船舶污染清除单位资质等级，分别用</w:t>
      </w:r>
      <w:r w:rsidRPr="00231044">
        <w:rPr>
          <w:rFonts w:ascii="仿宋" w:eastAsia="仿宋" w:hAnsi="仿宋" w:hint="eastAsia"/>
          <w:kern w:val="0"/>
          <w:sz w:val="24"/>
          <w:szCs w:val="24"/>
        </w:rPr>
        <w:t>1</w:t>
      </w:r>
      <w:r w:rsidRPr="00231044">
        <w:rPr>
          <w:rFonts w:ascii="仿宋" w:eastAsia="仿宋" w:hAnsi="仿宋" w:cs="宋体" w:hint="eastAsia"/>
          <w:kern w:val="0"/>
          <w:sz w:val="24"/>
          <w:szCs w:val="24"/>
        </w:rPr>
        <w:t>、</w:t>
      </w:r>
      <w:r w:rsidRPr="00231044">
        <w:rPr>
          <w:rFonts w:ascii="仿宋" w:eastAsia="仿宋" w:hAnsi="仿宋" w:hint="eastAsia"/>
          <w:kern w:val="0"/>
          <w:sz w:val="24"/>
          <w:szCs w:val="24"/>
        </w:rPr>
        <w:t>2</w:t>
      </w:r>
      <w:r w:rsidRPr="00231044">
        <w:rPr>
          <w:rFonts w:ascii="仿宋" w:eastAsia="仿宋" w:hAnsi="仿宋" w:cs="宋体" w:hint="eastAsia"/>
          <w:kern w:val="0"/>
          <w:sz w:val="24"/>
          <w:szCs w:val="24"/>
        </w:rPr>
        <w:t>、</w:t>
      </w:r>
      <w:r w:rsidRPr="00231044">
        <w:rPr>
          <w:rFonts w:ascii="仿宋" w:eastAsia="仿宋" w:hAnsi="仿宋" w:hint="eastAsia"/>
          <w:kern w:val="0"/>
          <w:sz w:val="24"/>
          <w:szCs w:val="24"/>
        </w:rPr>
        <w:t>3</w:t>
      </w:r>
      <w:r w:rsidRPr="00231044">
        <w:rPr>
          <w:rFonts w:ascii="仿宋" w:eastAsia="仿宋" w:hAnsi="仿宋" w:cs="宋体" w:hint="eastAsia"/>
          <w:kern w:val="0"/>
          <w:sz w:val="24"/>
          <w:szCs w:val="24"/>
        </w:rPr>
        <w:t>、</w:t>
      </w:r>
      <w:r w:rsidRPr="00231044">
        <w:rPr>
          <w:rFonts w:ascii="仿宋" w:eastAsia="仿宋" w:hAnsi="仿宋" w:hint="eastAsia"/>
          <w:kern w:val="0"/>
          <w:sz w:val="24"/>
          <w:szCs w:val="24"/>
        </w:rPr>
        <w:t>4</w:t>
      </w:r>
      <w:r w:rsidRPr="00231044">
        <w:rPr>
          <w:rFonts w:ascii="仿宋" w:eastAsia="仿宋" w:hAnsi="仿宋" w:cs="宋体" w:hint="eastAsia"/>
          <w:kern w:val="0"/>
          <w:sz w:val="24"/>
          <w:szCs w:val="24"/>
        </w:rPr>
        <w:t>对应一、二、三、四级船舶污染清除单位的资质，第</w:t>
      </w:r>
      <w:r w:rsidRPr="00231044">
        <w:rPr>
          <w:rFonts w:ascii="仿宋" w:eastAsia="仿宋" w:hAnsi="仿宋" w:hint="eastAsia"/>
          <w:kern w:val="0"/>
          <w:sz w:val="24"/>
          <w:szCs w:val="24"/>
        </w:rPr>
        <w:t>4</w:t>
      </w:r>
      <w:r w:rsidRPr="00231044">
        <w:rPr>
          <w:rFonts w:ascii="仿宋" w:eastAsia="仿宋" w:hAnsi="仿宋" w:cs="宋体" w:hint="eastAsia"/>
          <w:kern w:val="0"/>
          <w:sz w:val="24"/>
          <w:szCs w:val="24"/>
        </w:rPr>
        <w:t>至</w:t>
      </w:r>
      <w:r w:rsidRPr="00231044">
        <w:rPr>
          <w:rFonts w:ascii="仿宋" w:eastAsia="仿宋" w:hAnsi="仿宋" w:hint="eastAsia"/>
          <w:kern w:val="0"/>
          <w:sz w:val="24"/>
          <w:szCs w:val="24"/>
        </w:rPr>
        <w:t>6</w:t>
      </w:r>
      <w:r w:rsidRPr="00231044">
        <w:rPr>
          <w:rFonts w:ascii="仿宋" w:eastAsia="仿宋" w:hAnsi="仿宋" w:cs="宋体" w:hint="eastAsia"/>
          <w:kern w:val="0"/>
          <w:sz w:val="24"/>
          <w:szCs w:val="24"/>
        </w:rPr>
        <w:t>位表示船舶污染清除单位代码，由各直属海事局确定，第</w:t>
      </w:r>
      <w:r w:rsidRPr="00231044">
        <w:rPr>
          <w:rFonts w:ascii="仿宋" w:eastAsia="仿宋" w:hAnsi="仿宋" w:hint="eastAsia"/>
          <w:kern w:val="0"/>
          <w:sz w:val="24"/>
          <w:szCs w:val="24"/>
        </w:rPr>
        <w:t>7</w:t>
      </w:r>
      <w:r w:rsidRPr="00231044">
        <w:rPr>
          <w:rFonts w:ascii="仿宋" w:eastAsia="仿宋" w:hAnsi="仿宋" w:cs="宋体" w:hint="eastAsia"/>
          <w:kern w:val="0"/>
          <w:sz w:val="24"/>
          <w:szCs w:val="24"/>
        </w:rPr>
        <w:t>至</w:t>
      </w:r>
      <w:r w:rsidRPr="00231044">
        <w:rPr>
          <w:rFonts w:ascii="仿宋" w:eastAsia="仿宋" w:hAnsi="仿宋" w:hint="eastAsia"/>
          <w:kern w:val="0"/>
          <w:sz w:val="24"/>
          <w:szCs w:val="24"/>
        </w:rPr>
        <w:t>10</w:t>
      </w:r>
      <w:r w:rsidRPr="00231044">
        <w:rPr>
          <w:rFonts w:ascii="仿宋" w:eastAsia="仿宋" w:hAnsi="仿宋" w:cs="宋体" w:hint="eastAsia"/>
          <w:kern w:val="0"/>
          <w:sz w:val="24"/>
          <w:szCs w:val="24"/>
        </w:rPr>
        <w:t>位表示签订协议的年份，第</w:t>
      </w:r>
      <w:r w:rsidRPr="00231044">
        <w:rPr>
          <w:rFonts w:ascii="仿宋" w:eastAsia="仿宋" w:hAnsi="仿宋" w:hint="eastAsia"/>
          <w:kern w:val="0"/>
          <w:sz w:val="24"/>
          <w:szCs w:val="24"/>
        </w:rPr>
        <w:t>11</w:t>
      </w:r>
      <w:r w:rsidRPr="00231044">
        <w:rPr>
          <w:rFonts w:ascii="仿宋" w:eastAsia="仿宋" w:hAnsi="仿宋" w:cs="宋体" w:hint="eastAsia"/>
          <w:kern w:val="0"/>
          <w:sz w:val="24"/>
          <w:szCs w:val="24"/>
        </w:rPr>
        <w:t>至</w:t>
      </w:r>
      <w:r w:rsidRPr="00231044">
        <w:rPr>
          <w:rFonts w:ascii="仿宋" w:eastAsia="仿宋" w:hAnsi="仿宋" w:hint="eastAsia"/>
          <w:kern w:val="0"/>
          <w:sz w:val="24"/>
          <w:szCs w:val="24"/>
        </w:rPr>
        <w:t>14</w:t>
      </w:r>
      <w:r w:rsidRPr="00231044">
        <w:rPr>
          <w:rFonts w:ascii="仿宋" w:eastAsia="仿宋" w:hAnsi="仿宋" w:cs="宋体" w:hint="eastAsia"/>
          <w:kern w:val="0"/>
          <w:sz w:val="24"/>
          <w:szCs w:val="24"/>
        </w:rPr>
        <w:t>位表示协议序号，由各船舶污染清除单位确定。</w:t>
      </w:r>
    </w:p>
    <w:p w:rsidR="00F12C9E" w:rsidRPr="00335945" w:rsidRDefault="00F12C9E" w:rsidP="0038151A">
      <w:pPr>
        <w:autoSpaceDE w:val="0"/>
        <w:autoSpaceDN w:val="0"/>
        <w:adjustRightInd w:val="0"/>
        <w:ind w:firstLineChars="200" w:firstLine="48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5. The Agreement adopts fourteen numbers as its serial number</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(such as 01-1001-2011-0001), amongst which the first two numbers</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represent the code of a MSA directly under the P.R China MSA; the</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third number represents the qualification level of the ship pollution</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response organization (SPRO), 1, 2, 3 and 4 respectively represents</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level-1, level-2, level-3 and level-4; the fourth to sixth number</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represents the code of the ship pollution response organization and</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shall be determined by the MSA directly under the P.R China MSA;</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the seventh to tenth represents the year in which the Agreement is</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concluded; the eleventh to the fourteenth represents the sequence</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number of the Agreement and shall be determined by the SPRO.</w:t>
      </w:r>
    </w:p>
    <w:p w:rsidR="00F12C9E" w:rsidRPr="00231044" w:rsidRDefault="00F12C9E" w:rsidP="0038151A">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宋体" w:hint="eastAsia"/>
          <w:kern w:val="0"/>
          <w:sz w:val="24"/>
          <w:szCs w:val="24"/>
        </w:rPr>
        <w:t>各直属海事局代码分别为：辽宁局</w:t>
      </w:r>
      <w:r w:rsidRPr="00231044">
        <w:rPr>
          <w:rFonts w:ascii="仿宋" w:eastAsia="仿宋" w:hAnsi="仿宋" w:hint="eastAsia"/>
          <w:kern w:val="0"/>
          <w:sz w:val="24"/>
          <w:szCs w:val="24"/>
        </w:rPr>
        <w:t>01</w:t>
      </w:r>
      <w:r w:rsidRPr="00231044">
        <w:rPr>
          <w:rFonts w:ascii="仿宋" w:eastAsia="仿宋" w:hAnsi="仿宋" w:cs="宋体" w:hint="eastAsia"/>
          <w:kern w:val="0"/>
          <w:sz w:val="24"/>
          <w:szCs w:val="24"/>
        </w:rPr>
        <w:t>，天津局</w:t>
      </w:r>
      <w:r w:rsidRPr="00231044">
        <w:rPr>
          <w:rFonts w:ascii="仿宋" w:eastAsia="仿宋" w:hAnsi="仿宋" w:hint="eastAsia"/>
          <w:kern w:val="0"/>
          <w:sz w:val="24"/>
          <w:szCs w:val="24"/>
        </w:rPr>
        <w:t>02</w:t>
      </w:r>
      <w:r w:rsidRPr="00231044">
        <w:rPr>
          <w:rFonts w:ascii="仿宋" w:eastAsia="仿宋" w:hAnsi="仿宋" w:cs="宋体" w:hint="eastAsia"/>
          <w:kern w:val="0"/>
          <w:sz w:val="24"/>
          <w:szCs w:val="24"/>
        </w:rPr>
        <w:t>，河北局</w:t>
      </w:r>
      <w:r w:rsidRPr="00231044">
        <w:rPr>
          <w:rFonts w:ascii="仿宋" w:eastAsia="仿宋" w:hAnsi="仿宋" w:hint="eastAsia"/>
          <w:kern w:val="0"/>
          <w:sz w:val="24"/>
          <w:szCs w:val="24"/>
        </w:rPr>
        <w:t>03</w:t>
      </w:r>
      <w:r w:rsidRPr="00231044">
        <w:rPr>
          <w:rFonts w:ascii="仿宋" w:eastAsia="仿宋" w:hAnsi="仿宋" w:cs="宋体" w:hint="eastAsia"/>
          <w:kern w:val="0"/>
          <w:sz w:val="24"/>
          <w:szCs w:val="24"/>
        </w:rPr>
        <w:t>，山东局</w:t>
      </w:r>
      <w:r w:rsidRPr="00231044">
        <w:rPr>
          <w:rFonts w:ascii="仿宋" w:eastAsia="仿宋" w:hAnsi="仿宋" w:hint="eastAsia"/>
          <w:kern w:val="0"/>
          <w:sz w:val="24"/>
          <w:szCs w:val="24"/>
        </w:rPr>
        <w:t>04</w:t>
      </w:r>
      <w:r w:rsidRPr="00231044">
        <w:rPr>
          <w:rFonts w:ascii="仿宋" w:eastAsia="仿宋" w:hAnsi="仿宋" w:cs="宋体" w:hint="eastAsia"/>
          <w:kern w:val="0"/>
          <w:sz w:val="24"/>
          <w:szCs w:val="24"/>
        </w:rPr>
        <w:t>，江苏局</w:t>
      </w:r>
      <w:r w:rsidRPr="00231044">
        <w:rPr>
          <w:rFonts w:ascii="仿宋" w:eastAsia="仿宋" w:hAnsi="仿宋" w:hint="eastAsia"/>
          <w:kern w:val="0"/>
          <w:sz w:val="24"/>
          <w:szCs w:val="24"/>
        </w:rPr>
        <w:t>05</w:t>
      </w:r>
      <w:r w:rsidRPr="00231044">
        <w:rPr>
          <w:rFonts w:ascii="仿宋" w:eastAsia="仿宋" w:hAnsi="仿宋" w:cs="宋体" w:hint="eastAsia"/>
          <w:kern w:val="0"/>
          <w:sz w:val="24"/>
          <w:szCs w:val="24"/>
        </w:rPr>
        <w:t>，福建局</w:t>
      </w:r>
      <w:r w:rsidRPr="00231044">
        <w:rPr>
          <w:rFonts w:ascii="仿宋" w:eastAsia="仿宋" w:hAnsi="仿宋" w:hint="eastAsia"/>
          <w:kern w:val="0"/>
          <w:sz w:val="24"/>
          <w:szCs w:val="24"/>
        </w:rPr>
        <w:t>06</w:t>
      </w:r>
      <w:r w:rsidRPr="00231044">
        <w:rPr>
          <w:rFonts w:ascii="仿宋" w:eastAsia="仿宋" w:hAnsi="仿宋" w:cs="宋体" w:hint="eastAsia"/>
          <w:kern w:val="0"/>
          <w:sz w:val="24"/>
          <w:szCs w:val="24"/>
        </w:rPr>
        <w:t>，上海局</w:t>
      </w:r>
      <w:r w:rsidRPr="00231044">
        <w:rPr>
          <w:rFonts w:ascii="仿宋" w:eastAsia="仿宋" w:hAnsi="仿宋" w:hint="eastAsia"/>
          <w:kern w:val="0"/>
          <w:sz w:val="24"/>
          <w:szCs w:val="24"/>
        </w:rPr>
        <w:t>07</w:t>
      </w:r>
      <w:r w:rsidRPr="00231044">
        <w:rPr>
          <w:rFonts w:ascii="仿宋" w:eastAsia="仿宋" w:hAnsi="仿宋" w:cs="宋体" w:hint="eastAsia"/>
          <w:kern w:val="0"/>
          <w:sz w:val="24"/>
          <w:szCs w:val="24"/>
        </w:rPr>
        <w:t>，浙江局</w:t>
      </w:r>
      <w:r w:rsidRPr="00231044">
        <w:rPr>
          <w:rFonts w:ascii="仿宋" w:eastAsia="仿宋" w:hAnsi="仿宋" w:hint="eastAsia"/>
          <w:kern w:val="0"/>
          <w:sz w:val="24"/>
          <w:szCs w:val="24"/>
        </w:rPr>
        <w:t>08</w:t>
      </w:r>
      <w:r w:rsidRPr="00231044">
        <w:rPr>
          <w:rFonts w:ascii="仿宋" w:eastAsia="仿宋" w:hAnsi="仿宋" w:cs="宋体" w:hint="eastAsia"/>
          <w:kern w:val="0"/>
          <w:sz w:val="24"/>
          <w:szCs w:val="24"/>
        </w:rPr>
        <w:t>，广东局</w:t>
      </w:r>
      <w:r w:rsidRPr="00231044">
        <w:rPr>
          <w:rFonts w:ascii="仿宋" w:eastAsia="仿宋" w:hAnsi="仿宋" w:hint="eastAsia"/>
          <w:kern w:val="0"/>
          <w:sz w:val="24"/>
          <w:szCs w:val="24"/>
        </w:rPr>
        <w:t>09</w:t>
      </w:r>
      <w:r w:rsidRPr="00231044">
        <w:rPr>
          <w:rFonts w:ascii="仿宋" w:eastAsia="仿宋" w:hAnsi="仿宋" w:cs="宋体" w:hint="eastAsia"/>
          <w:kern w:val="0"/>
          <w:sz w:val="24"/>
          <w:szCs w:val="24"/>
        </w:rPr>
        <w:t>，深圳局</w:t>
      </w:r>
      <w:r w:rsidRPr="00231044">
        <w:rPr>
          <w:rFonts w:ascii="仿宋" w:eastAsia="仿宋" w:hAnsi="仿宋" w:hint="eastAsia"/>
          <w:kern w:val="0"/>
          <w:sz w:val="24"/>
          <w:szCs w:val="24"/>
        </w:rPr>
        <w:t>10</w:t>
      </w:r>
      <w:r w:rsidRPr="00231044">
        <w:rPr>
          <w:rFonts w:ascii="仿宋" w:eastAsia="仿宋" w:hAnsi="仿宋" w:cs="宋体" w:hint="eastAsia"/>
          <w:kern w:val="0"/>
          <w:sz w:val="24"/>
          <w:szCs w:val="24"/>
        </w:rPr>
        <w:t>，广西局</w:t>
      </w:r>
      <w:r w:rsidRPr="00231044">
        <w:rPr>
          <w:rFonts w:ascii="仿宋" w:eastAsia="仿宋" w:hAnsi="仿宋" w:hint="eastAsia"/>
          <w:kern w:val="0"/>
          <w:sz w:val="24"/>
          <w:szCs w:val="24"/>
        </w:rPr>
        <w:t>11</w:t>
      </w:r>
      <w:r w:rsidRPr="00231044">
        <w:rPr>
          <w:rFonts w:ascii="仿宋" w:eastAsia="仿宋" w:hAnsi="仿宋" w:cs="宋体" w:hint="eastAsia"/>
          <w:kern w:val="0"/>
          <w:sz w:val="24"/>
          <w:szCs w:val="24"/>
        </w:rPr>
        <w:t>，海南局</w:t>
      </w:r>
      <w:r w:rsidRPr="00231044">
        <w:rPr>
          <w:rFonts w:ascii="仿宋" w:eastAsia="仿宋" w:hAnsi="仿宋" w:hint="eastAsia"/>
          <w:kern w:val="0"/>
          <w:sz w:val="24"/>
          <w:szCs w:val="24"/>
        </w:rPr>
        <w:t>12</w:t>
      </w:r>
      <w:r w:rsidRPr="00231044">
        <w:rPr>
          <w:rFonts w:ascii="仿宋" w:eastAsia="仿宋" w:hAnsi="仿宋" w:cs="宋体" w:hint="eastAsia"/>
          <w:kern w:val="0"/>
          <w:sz w:val="24"/>
          <w:szCs w:val="24"/>
        </w:rPr>
        <w:t>。</w:t>
      </w:r>
    </w:p>
    <w:p w:rsidR="00F12C9E" w:rsidRPr="00335945" w:rsidRDefault="00F12C9E" w:rsidP="0038151A">
      <w:pPr>
        <w:autoSpaceDE w:val="0"/>
        <w:autoSpaceDN w:val="0"/>
        <w:adjustRightInd w:val="0"/>
        <w:ind w:firstLineChars="200" w:firstLine="48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Codes of MSA directly under the P.R China MSA are as follows:</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Liaoning MSA: 01, Tianjin MSA: 02, Hebei MSA: 03, Shandong MSA:</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04, Jiangsu MSA: 05, Fujian MSA: 06, Shanghai MSA: 07, Zhejiang</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MSA: 08, Guangdong MSA: 09, Shenzhen MSA: 10, Guangxi MSA:</w:t>
      </w:r>
      <w:r w:rsidR="008207C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11, Hainan MSA: 12.</w:t>
      </w:r>
      <w:r w:rsidRPr="00335945">
        <w:rPr>
          <w:rFonts w:ascii="宋体" w:hAnsiTheme="minorHAnsi" w:cs="宋体" w:hint="eastAsia"/>
          <w:kern w:val="0"/>
          <w:sz w:val="24"/>
          <w:szCs w:val="24"/>
        </w:rPr>
        <w:t xml:space="preserve"> </w:t>
      </w:r>
    </w:p>
    <w:p w:rsidR="00F12C9E" w:rsidRPr="00231044" w:rsidRDefault="00F12C9E" w:rsidP="0038151A">
      <w:pPr>
        <w:autoSpaceDE w:val="0"/>
        <w:autoSpaceDN w:val="0"/>
        <w:adjustRightInd w:val="0"/>
        <w:ind w:firstLineChars="200" w:firstLine="480"/>
        <w:rPr>
          <w:rFonts w:ascii="仿宋" w:eastAsia="仿宋" w:hAnsi="仿宋" w:cs="宋体"/>
          <w:kern w:val="0"/>
          <w:sz w:val="24"/>
          <w:szCs w:val="24"/>
        </w:rPr>
      </w:pPr>
      <w:r w:rsidRPr="00231044">
        <w:rPr>
          <w:rFonts w:ascii="仿宋" w:eastAsia="仿宋" w:hAnsi="仿宋" w:cs="宋体" w:hint="eastAsia"/>
          <w:kern w:val="0"/>
          <w:sz w:val="24"/>
          <w:szCs w:val="24"/>
        </w:rPr>
        <w:t>船舶污染清除单位连锁机构应当按照以下规则予以编号：代表其它船舶污染清除单位签订协议的船舶污染清除单位，应当在其签订的协议正本上按照上述要求用本单位的证书编号予以编号，即采用</w:t>
      </w:r>
      <w:r w:rsidRPr="00231044">
        <w:rPr>
          <w:rFonts w:ascii="仿宋" w:eastAsia="仿宋" w:hAnsi="仿宋" w:cs="SimSun" w:hint="eastAsia"/>
          <w:kern w:val="0"/>
          <w:sz w:val="24"/>
          <w:szCs w:val="24"/>
        </w:rPr>
        <w:t>14</w:t>
      </w:r>
      <w:r w:rsidRPr="00231044">
        <w:rPr>
          <w:rFonts w:ascii="仿宋" w:eastAsia="仿宋" w:hAnsi="仿宋" w:cs="宋体" w:hint="eastAsia"/>
          <w:kern w:val="0"/>
          <w:sz w:val="24"/>
          <w:szCs w:val="24"/>
        </w:rPr>
        <w:t>位数字编号（如</w:t>
      </w:r>
      <w:r w:rsidRPr="00231044">
        <w:rPr>
          <w:rFonts w:ascii="仿宋" w:eastAsia="仿宋" w:hAnsi="仿宋" w:cs="SimSun" w:hint="eastAsia"/>
          <w:kern w:val="0"/>
          <w:sz w:val="24"/>
          <w:szCs w:val="24"/>
        </w:rPr>
        <w:t>01-1001-2011-0001</w:t>
      </w:r>
      <w:r w:rsidRPr="00231044">
        <w:rPr>
          <w:rFonts w:ascii="仿宋" w:eastAsia="仿宋" w:hAnsi="仿宋" w:cs="宋体" w:hint="eastAsia"/>
          <w:kern w:val="0"/>
          <w:sz w:val="24"/>
          <w:szCs w:val="24"/>
        </w:rPr>
        <w:t>）。为了方便船舶办理进出港口或作业手续，被代表的其它船舶污染清除单位将</w:t>
      </w:r>
      <w:proofErr w:type="gramStart"/>
      <w:r w:rsidRPr="00231044">
        <w:rPr>
          <w:rFonts w:ascii="仿宋" w:eastAsia="仿宋" w:hAnsi="仿宋" w:cs="宋体" w:hint="eastAsia"/>
          <w:kern w:val="0"/>
          <w:sz w:val="24"/>
          <w:szCs w:val="24"/>
        </w:rPr>
        <w:t>协议副本报</w:t>
      </w:r>
      <w:proofErr w:type="gramEnd"/>
      <w:r w:rsidRPr="00231044">
        <w:rPr>
          <w:rFonts w:ascii="仿宋" w:eastAsia="仿宋" w:hAnsi="仿宋" w:cs="宋体" w:hint="eastAsia"/>
          <w:kern w:val="0"/>
          <w:sz w:val="24"/>
          <w:szCs w:val="24"/>
        </w:rPr>
        <w:t>当地海事管理机构备案的，应当在协议副本上加注被代表的其它船舶清除单位的证书编号（如</w:t>
      </w:r>
      <w:r w:rsidRPr="00231044">
        <w:rPr>
          <w:rFonts w:ascii="仿宋" w:eastAsia="仿宋" w:hAnsi="仿宋" w:cs="SimSun" w:hint="eastAsia"/>
          <w:kern w:val="0"/>
          <w:sz w:val="24"/>
          <w:szCs w:val="24"/>
        </w:rPr>
        <w:t>01-1001-2011-0001-07-1007</w:t>
      </w:r>
      <w:r w:rsidRPr="00231044">
        <w:rPr>
          <w:rFonts w:ascii="仿宋" w:eastAsia="仿宋" w:hAnsi="仿宋" w:cs="宋体" w:hint="eastAsia"/>
          <w:kern w:val="0"/>
          <w:sz w:val="24"/>
          <w:szCs w:val="24"/>
        </w:rPr>
        <w:t>）。协议船舶可持协议正本或副本办理船舶进出港口或作业手续。</w:t>
      </w:r>
    </w:p>
    <w:p w:rsidR="00262BD7" w:rsidRPr="00335945" w:rsidRDefault="00F12C9E" w:rsidP="0038151A">
      <w:pPr>
        <w:autoSpaceDE w:val="0"/>
        <w:autoSpaceDN w:val="0"/>
        <w:adjustRightInd w:val="0"/>
        <w:ind w:firstLineChars="200" w:firstLine="480"/>
        <w:rPr>
          <w:rFonts w:ascii="Times New Roman" w:hAnsi="Times New Roman"/>
          <w:kern w:val="0"/>
          <w:sz w:val="24"/>
          <w:szCs w:val="24"/>
        </w:rPr>
      </w:pPr>
      <w:r w:rsidRPr="00335945">
        <w:rPr>
          <w:rFonts w:ascii="Times New Roman" w:hAnsi="Times New Roman"/>
          <w:kern w:val="0"/>
          <w:sz w:val="24"/>
          <w:szCs w:val="24"/>
        </w:rPr>
        <w:t>For those chain SPROs, the following rules are applicable: For the</w:t>
      </w:r>
      <w:r w:rsidR="00EC473D" w:rsidRPr="00335945">
        <w:rPr>
          <w:rFonts w:ascii="Times New Roman" w:hAnsi="Times New Roman" w:hint="eastAsia"/>
          <w:kern w:val="0"/>
          <w:sz w:val="24"/>
          <w:szCs w:val="24"/>
        </w:rPr>
        <w:t xml:space="preserve"> </w:t>
      </w:r>
      <w:r w:rsidRPr="00335945">
        <w:rPr>
          <w:rFonts w:ascii="Times New Roman" w:hAnsi="Times New Roman"/>
          <w:kern w:val="0"/>
          <w:sz w:val="24"/>
          <w:szCs w:val="24"/>
        </w:rPr>
        <w:t>SPRO representing other SPRO, the 14-number rule as</w:t>
      </w:r>
      <w:r w:rsidR="00EC473D" w:rsidRPr="00335945">
        <w:rPr>
          <w:rFonts w:ascii="Times New Roman" w:hAnsi="Times New Roman" w:hint="eastAsia"/>
          <w:kern w:val="0"/>
          <w:sz w:val="24"/>
          <w:szCs w:val="24"/>
        </w:rPr>
        <w:t xml:space="preserve"> </w:t>
      </w:r>
      <w:r w:rsidRPr="00335945">
        <w:rPr>
          <w:rFonts w:ascii="Times New Roman" w:hAnsi="Times New Roman"/>
          <w:kern w:val="0"/>
          <w:sz w:val="24"/>
          <w:szCs w:val="24"/>
        </w:rPr>
        <w:t>above-mentioned shall be used on the original Agreement, such as</w:t>
      </w:r>
      <w:r w:rsidR="00EC473D" w:rsidRPr="00335945">
        <w:rPr>
          <w:rFonts w:ascii="Times New Roman" w:hAnsi="Times New Roman" w:hint="eastAsia"/>
          <w:kern w:val="0"/>
          <w:sz w:val="24"/>
          <w:szCs w:val="24"/>
        </w:rPr>
        <w:t xml:space="preserve"> </w:t>
      </w:r>
      <w:r w:rsidRPr="00335945">
        <w:rPr>
          <w:rFonts w:ascii="Times New Roman" w:hAnsi="Times New Roman"/>
          <w:kern w:val="0"/>
          <w:sz w:val="24"/>
          <w:szCs w:val="24"/>
        </w:rPr>
        <w:t>01-1001-2011-0001. To facilitate ship’s entering or leaving or</w:t>
      </w:r>
      <w:r w:rsidR="00EC473D" w:rsidRPr="00335945">
        <w:rPr>
          <w:rFonts w:ascii="Times New Roman" w:hAnsi="Times New Roman" w:hint="eastAsia"/>
          <w:kern w:val="0"/>
          <w:sz w:val="24"/>
          <w:szCs w:val="24"/>
        </w:rPr>
        <w:t xml:space="preserve"> </w:t>
      </w:r>
      <w:r w:rsidRPr="00335945">
        <w:rPr>
          <w:rFonts w:ascii="Times New Roman" w:hAnsi="Times New Roman"/>
          <w:kern w:val="0"/>
          <w:sz w:val="24"/>
          <w:szCs w:val="24"/>
        </w:rPr>
        <w:t>operation permission procedures, other SPRO being represented shall</w:t>
      </w:r>
      <w:r w:rsidR="00EC473D" w:rsidRPr="00335945">
        <w:rPr>
          <w:rFonts w:ascii="Times New Roman" w:hAnsi="Times New Roman" w:hint="eastAsia"/>
          <w:kern w:val="0"/>
          <w:sz w:val="24"/>
          <w:szCs w:val="24"/>
        </w:rPr>
        <w:t xml:space="preserve"> </w:t>
      </w:r>
      <w:r w:rsidRPr="00335945">
        <w:rPr>
          <w:rFonts w:ascii="Times New Roman" w:hAnsi="Times New Roman"/>
          <w:kern w:val="0"/>
          <w:sz w:val="24"/>
          <w:szCs w:val="24"/>
        </w:rPr>
        <w:t>make a mark by adding the serial number of SPRO being represented</w:t>
      </w:r>
      <w:r w:rsidR="00EC473D" w:rsidRPr="00335945">
        <w:rPr>
          <w:rFonts w:ascii="Times New Roman" w:hAnsi="Times New Roman" w:hint="eastAsia"/>
          <w:kern w:val="0"/>
          <w:sz w:val="24"/>
          <w:szCs w:val="24"/>
        </w:rPr>
        <w:t xml:space="preserve"> </w:t>
      </w:r>
      <w:r w:rsidRPr="00335945">
        <w:rPr>
          <w:rFonts w:ascii="Times New Roman" w:hAnsi="Times New Roman"/>
          <w:kern w:val="0"/>
          <w:sz w:val="24"/>
          <w:szCs w:val="24"/>
        </w:rPr>
        <w:t>after 14-number above, such as 01-1001-2011-0001-07-1007 on the</w:t>
      </w:r>
      <w:r w:rsidR="00EC473D" w:rsidRPr="00335945">
        <w:rPr>
          <w:rFonts w:ascii="Times New Roman" w:hAnsi="Times New Roman" w:hint="eastAsia"/>
          <w:kern w:val="0"/>
          <w:sz w:val="24"/>
          <w:szCs w:val="24"/>
        </w:rPr>
        <w:t xml:space="preserve"> </w:t>
      </w:r>
      <w:r w:rsidRPr="00335945">
        <w:rPr>
          <w:rFonts w:ascii="Times New Roman" w:hAnsi="Times New Roman"/>
          <w:kern w:val="0"/>
          <w:sz w:val="24"/>
          <w:szCs w:val="24"/>
        </w:rPr>
        <w:t>copy Agreement. Whether the original or copy agreement may be</w:t>
      </w:r>
      <w:r w:rsidR="00EC473D" w:rsidRPr="00335945">
        <w:rPr>
          <w:rFonts w:ascii="Times New Roman" w:hAnsi="Times New Roman" w:hint="eastAsia"/>
          <w:kern w:val="0"/>
          <w:sz w:val="24"/>
          <w:szCs w:val="24"/>
        </w:rPr>
        <w:t xml:space="preserve"> </w:t>
      </w:r>
      <w:r w:rsidRPr="00335945">
        <w:rPr>
          <w:rFonts w:ascii="Times New Roman" w:hAnsi="Times New Roman"/>
          <w:kern w:val="0"/>
          <w:sz w:val="24"/>
          <w:szCs w:val="24"/>
        </w:rPr>
        <w:t>present to MSA for procedures of ship’s operation or entering into or</w:t>
      </w:r>
      <w:r w:rsidR="00EC473D" w:rsidRPr="00335945">
        <w:rPr>
          <w:rFonts w:ascii="Times New Roman" w:hAnsi="Times New Roman" w:hint="eastAsia"/>
          <w:kern w:val="0"/>
          <w:sz w:val="24"/>
          <w:szCs w:val="24"/>
        </w:rPr>
        <w:t xml:space="preserve"> </w:t>
      </w:r>
      <w:r w:rsidRPr="00335945">
        <w:rPr>
          <w:rFonts w:ascii="Times New Roman" w:hAnsi="Times New Roman"/>
          <w:kern w:val="0"/>
          <w:sz w:val="24"/>
          <w:szCs w:val="24"/>
        </w:rPr>
        <w:t>leaving from a port.</w:t>
      </w:r>
    </w:p>
    <w:p w:rsidR="00EC473D" w:rsidRPr="00335945" w:rsidRDefault="00EC473D">
      <w:pPr>
        <w:widowControl/>
        <w:jc w:val="left"/>
        <w:rPr>
          <w:rFonts w:ascii="仿宋_GB2312" w:eastAsia="仿宋_GB2312" w:hAnsi="Times New Roman" w:cs="仿宋_GB2312"/>
          <w:kern w:val="0"/>
          <w:sz w:val="28"/>
          <w:szCs w:val="28"/>
        </w:rPr>
      </w:pPr>
      <w:r w:rsidRPr="00335945">
        <w:rPr>
          <w:rFonts w:hAnsi="Times New Roman"/>
          <w:sz w:val="28"/>
          <w:szCs w:val="28"/>
        </w:rPr>
        <w:br w:type="page"/>
      </w:r>
    </w:p>
    <w:p w:rsidR="00F12C9E"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lastRenderedPageBreak/>
        <w:t>甲方：</w:t>
      </w:r>
      <w:r w:rsidRPr="00231044">
        <w:rPr>
          <w:rFonts w:ascii="仿宋" w:eastAsia="仿宋" w:hAnsi="仿宋" w:hint="eastAsia"/>
          <w:color w:val="auto"/>
        </w:rPr>
        <w:t xml:space="preserve"> </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Party A: </w:t>
      </w:r>
    </w:p>
    <w:p w:rsidR="00F12C9E"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 xml:space="preserve">住所地： </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Domicile: </w:t>
      </w:r>
    </w:p>
    <w:p w:rsidR="00F12C9E"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 xml:space="preserve">法定代表人： </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Legal representative: </w:t>
      </w:r>
    </w:p>
    <w:p w:rsidR="00F12C9E" w:rsidRPr="00231044" w:rsidRDefault="00EE15C4"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业务</w:t>
      </w:r>
      <w:r w:rsidR="00F12C9E" w:rsidRPr="00231044">
        <w:rPr>
          <w:rFonts w:ascii="仿宋" w:eastAsia="仿宋" w:hAnsi="仿宋" w:hint="eastAsia"/>
          <w:color w:val="auto"/>
          <w:sz w:val="28"/>
          <w:szCs w:val="28"/>
        </w:rPr>
        <w:t>联系人：</w:t>
      </w:r>
      <w:r w:rsidRPr="00231044">
        <w:rPr>
          <w:rFonts w:ascii="仿宋" w:eastAsia="仿宋" w:hAnsi="仿宋" w:hint="eastAsia"/>
          <w:color w:val="auto"/>
          <w:sz w:val="28"/>
          <w:szCs w:val="28"/>
        </w:rPr>
        <w:t xml:space="preserve">        </w:t>
      </w:r>
      <w:r w:rsidR="00A478D9" w:rsidRPr="00231044">
        <w:rPr>
          <w:rFonts w:ascii="仿宋" w:eastAsia="仿宋" w:hAnsi="仿宋" w:hint="eastAsia"/>
          <w:color w:val="auto"/>
          <w:sz w:val="28"/>
          <w:szCs w:val="28"/>
        </w:rPr>
        <w:t xml:space="preserve">        </w:t>
      </w:r>
      <w:r w:rsidRPr="00231044">
        <w:rPr>
          <w:rFonts w:ascii="仿宋" w:eastAsia="仿宋" w:hAnsi="仿宋" w:hint="eastAsia"/>
          <w:color w:val="auto"/>
          <w:sz w:val="28"/>
          <w:szCs w:val="28"/>
        </w:rPr>
        <w:t>24小时应急联系人</w:t>
      </w:r>
      <w:r w:rsidR="00C71778" w:rsidRPr="00231044">
        <w:rPr>
          <w:rFonts w:ascii="仿宋" w:eastAsia="仿宋" w:hAnsi="仿宋" w:hint="eastAsia"/>
          <w:color w:val="auto"/>
          <w:sz w:val="28"/>
          <w:szCs w:val="28"/>
        </w:rPr>
        <w:t>：</w:t>
      </w:r>
    </w:p>
    <w:p w:rsidR="00F12C9E" w:rsidRPr="00335945" w:rsidRDefault="00F12C9E" w:rsidP="00764D36">
      <w:pPr>
        <w:pStyle w:val="Default"/>
        <w:spacing w:line="380" w:lineRule="exact"/>
        <w:jc w:val="both"/>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Contact person: </w:t>
      </w:r>
      <w:r w:rsidR="003A3618" w:rsidRPr="00335945">
        <w:rPr>
          <w:rFonts w:ascii="Times New Roman" w:hAnsi="Times New Roman" w:cs="Times New Roman" w:hint="eastAsia"/>
          <w:color w:val="auto"/>
          <w:sz w:val="28"/>
          <w:szCs w:val="28"/>
        </w:rPr>
        <w:t xml:space="preserve">              Emergency contact person:</w:t>
      </w:r>
    </w:p>
    <w:p w:rsidR="00F12C9E" w:rsidRPr="00231044" w:rsidRDefault="00F12C9E" w:rsidP="00B40DB9">
      <w:pPr>
        <w:pStyle w:val="Default"/>
        <w:tabs>
          <w:tab w:val="left" w:pos="3195"/>
        </w:tabs>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通讯地址：</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Correspondence address: </w:t>
      </w:r>
    </w:p>
    <w:p w:rsidR="00A478D9"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电话：</w:t>
      </w:r>
      <w:r w:rsidR="00EE15C4" w:rsidRPr="00231044">
        <w:rPr>
          <w:rFonts w:ascii="仿宋" w:eastAsia="仿宋" w:hAnsi="仿宋" w:hint="eastAsia"/>
          <w:color w:val="auto"/>
          <w:sz w:val="28"/>
          <w:szCs w:val="28"/>
        </w:rPr>
        <w:t xml:space="preserve">     </w:t>
      </w:r>
      <w:r w:rsidRPr="00231044">
        <w:rPr>
          <w:rFonts w:ascii="仿宋" w:eastAsia="仿宋" w:hAnsi="仿宋" w:hint="eastAsia"/>
          <w:color w:val="auto"/>
          <w:sz w:val="28"/>
          <w:szCs w:val="28"/>
        </w:rPr>
        <w:t xml:space="preserve"> </w:t>
      </w:r>
      <w:r w:rsidR="00A478D9" w:rsidRPr="00231044">
        <w:rPr>
          <w:rFonts w:ascii="仿宋" w:eastAsia="仿宋" w:hAnsi="仿宋" w:hint="eastAsia"/>
          <w:color w:val="auto"/>
          <w:sz w:val="28"/>
          <w:szCs w:val="28"/>
        </w:rPr>
        <w:t xml:space="preserve">                  </w:t>
      </w:r>
      <w:r w:rsidRPr="00231044">
        <w:rPr>
          <w:rFonts w:ascii="仿宋" w:eastAsia="仿宋" w:hAnsi="仿宋" w:hint="eastAsia"/>
          <w:color w:val="auto"/>
          <w:sz w:val="28"/>
          <w:szCs w:val="28"/>
        </w:rPr>
        <w:t>传真：</w:t>
      </w:r>
    </w:p>
    <w:p w:rsidR="00F12C9E" w:rsidRPr="00335945" w:rsidRDefault="00F12C9E" w:rsidP="00764D36">
      <w:pPr>
        <w:pStyle w:val="Default"/>
        <w:spacing w:line="380" w:lineRule="exact"/>
        <w:jc w:val="both"/>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Telephone:                </w:t>
      </w:r>
      <w:r w:rsidR="00EE15C4" w:rsidRPr="00335945">
        <w:rPr>
          <w:rFonts w:ascii="Times New Roman" w:hAnsi="Times New Roman" w:cs="Times New Roman" w:hint="eastAsia"/>
          <w:color w:val="auto"/>
          <w:sz w:val="28"/>
          <w:szCs w:val="28"/>
        </w:rPr>
        <w:t xml:space="preserve">  </w:t>
      </w:r>
      <w:r w:rsidRPr="00335945">
        <w:rPr>
          <w:rFonts w:ascii="Times New Roman" w:hAnsi="Times New Roman" w:cs="Times New Roman"/>
          <w:color w:val="auto"/>
          <w:sz w:val="28"/>
          <w:szCs w:val="28"/>
        </w:rPr>
        <w:t xml:space="preserve">   Fax: </w:t>
      </w:r>
    </w:p>
    <w:p w:rsidR="00EE15C4" w:rsidRPr="00335945" w:rsidRDefault="00EE15C4" w:rsidP="00764D36">
      <w:pPr>
        <w:pStyle w:val="Default"/>
        <w:spacing w:line="380" w:lineRule="exact"/>
        <w:jc w:val="both"/>
        <w:rPr>
          <w:rFonts w:ascii="Times New Roman" w:hAnsi="Times New Roman" w:cs="Times New Roman"/>
          <w:color w:val="auto"/>
          <w:sz w:val="28"/>
          <w:szCs w:val="28"/>
        </w:rPr>
      </w:pPr>
      <w:r w:rsidRPr="00231044">
        <w:rPr>
          <w:rFonts w:ascii="仿宋" w:eastAsia="仿宋" w:hAnsi="仿宋" w:cs="Times New Roman" w:hint="eastAsia"/>
          <w:color w:val="auto"/>
          <w:sz w:val="28"/>
          <w:szCs w:val="28"/>
        </w:rPr>
        <w:t>24小时应急电话</w:t>
      </w:r>
      <w:r w:rsidRPr="00335945">
        <w:rPr>
          <w:rFonts w:ascii="Times New Roman" w:hAnsi="Times New Roman" w:cs="Times New Roman" w:hint="eastAsia"/>
          <w:color w:val="auto"/>
          <w:sz w:val="28"/>
          <w:szCs w:val="28"/>
        </w:rPr>
        <w:t>/ 24 hour Emergency phone</w:t>
      </w:r>
      <w:r w:rsidRPr="00335945">
        <w:rPr>
          <w:rFonts w:ascii="Times New Roman" w:hAnsi="Times New Roman" w:cs="Times New Roman" w:hint="eastAsia"/>
          <w:color w:val="auto"/>
          <w:sz w:val="28"/>
          <w:szCs w:val="28"/>
        </w:rPr>
        <w:t>：</w:t>
      </w:r>
    </w:p>
    <w:p w:rsidR="00F12C9E" w:rsidRPr="00335945" w:rsidRDefault="00F12C9E" w:rsidP="00764D36">
      <w:pPr>
        <w:pStyle w:val="Default"/>
        <w:spacing w:line="380" w:lineRule="exact"/>
        <w:jc w:val="both"/>
        <w:rPr>
          <w:rFonts w:hAnsi="Times New Roman"/>
          <w:color w:val="auto"/>
          <w:sz w:val="28"/>
          <w:szCs w:val="28"/>
        </w:rPr>
      </w:pPr>
      <w:r w:rsidRPr="00231044">
        <w:rPr>
          <w:rFonts w:ascii="仿宋" w:eastAsia="仿宋" w:hAnsi="仿宋" w:hint="eastAsia"/>
          <w:color w:val="auto"/>
          <w:sz w:val="28"/>
          <w:szCs w:val="28"/>
        </w:rPr>
        <w:t>电子信箱</w:t>
      </w:r>
      <w:r w:rsidR="00EE15C4" w:rsidRPr="00335945">
        <w:rPr>
          <w:rFonts w:hAnsi="Times New Roman" w:hint="eastAsia"/>
          <w:color w:val="auto"/>
          <w:sz w:val="28"/>
          <w:szCs w:val="28"/>
        </w:rPr>
        <w:t>/</w:t>
      </w:r>
      <w:r w:rsidRPr="00335945">
        <w:rPr>
          <w:rFonts w:ascii="Times New Roman" w:hAnsi="Times New Roman" w:cs="Times New Roman"/>
          <w:color w:val="auto"/>
          <w:sz w:val="28"/>
          <w:szCs w:val="28"/>
        </w:rPr>
        <w:t xml:space="preserve">E-mail: </w:t>
      </w:r>
    </w:p>
    <w:p w:rsidR="00F12C9E" w:rsidRPr="00335945" w:rsidRDefault="00F12C9E" w:rsidP="00F12C9E">
      <w:pPr>
        <w:pStyle w:val="Default"/>
        <w:spacing w:line="440" w:lineRule="exact"/>
        <w:jc w:val="both"/>
        <w:rPr>
          <w:rFonts w:hAnsi="Times New Roman"/>
          <w:color w:val="auto"/>
          <w:sz w:val="30"/>
          <w:szCs w:val="30"/>
        </w:rPr>
      </w:pP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 xml:space="preserve">乙方： </w:t>
      </w:r>
      <w:proofErr w:type="gramStart"/>
      <w:r w:rsidRPr="00231044">
        <w:rPr>
          <w:rFonts w:ascii="仿宋" w:eastAsia="仿宋" w:hAnsi="仿宋" w:hint="eastAsia"/>
          <w:color w:val="auto"/>
        </w:rPr>
        <w:t>宁波甬洁溢油</w:t>
      </w:r>
      <w:proofErr w:type="gramEnd"/>
      <w:r w:rsidRPr="00231044">
        <w:rPr>
          <w:rFonts w:ascii="仿宋" w:eastAsia="仿宋" w:hAnsi="仿宋" w:hint="eastAsia"/>
          <w:color w:val="auto"/>
        </w:rPr>
        <w:t>应急服务有限公司</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Party B: Ningbo Yongjie Ship Pollution Emergency Response Co., Ltd.</w:t>
      </w:r>
    </w:p>
    <w:p w:rsidR="006667BC" w:rsidRPr="00231044" w:rsidRDefault="008770A7" w:rsidP="006667BC">
      <w:pPr>
        <w:pStyle w:val="Default"/>
        <w:spacing w:line="400" w:lineRule="exact"/>
        <w:jc w:val="both"/>
        <w:rPr>
          <w:rFonts w:ascii="仿宋" w:eastAsia="仿宋" w:hAnsi="仿宋"/>
          <w:color w:val="auto"/>
          <w:spacing w:val="-4"/>
        </w:rPr>
      </w:pPr>
      <w:r w:rsidRPr="00231044">
        <w:rPr>
          <w:rFonts w:ascii="仿宋" w:eastAsia="仿宋" w:hAnsi="仿宋" w:hint="eastAsia"/>
          <w:color w:val="auto"/>
        </w:rPr>
        <w:t xml:space="preserve">能力等级及服务区域： 一级能力  </w:t>
      </w:r>
      <w:r w:rsidR="00A95D0D" w:rsidRPr="00231044">
        <w:rPr>
          <w:rFonts w:ascii="仿宋" w:eastAsia="仿宋" w:hAnsi="仿宋" w:hint="eastAsia"/>
          <w:color w:val="auto"/>
        </w:rPr>
        <w:t>宁波-舟山港及其附近海域</w:t>
      </w:r>
      <w:r w:rsidR="006667BC" w:rsidRPr="00231044">
        <w:rPr>
          <w:rFonts w:ascii="仿宋" w:eastAsia="仿宋" w:hAnsi="仿宋" w:hint="eastAsia"/>
          <w:color w:val="auto"/>
          <w:spacing w:val="-4"/>
        </w:rPr>
        <w:t>，临时覆盖台州港</w:t>
      </w:r>
      <w:r w:rsidR="00C135E9" w:rsidRPr="00231044">
        <w:rPr>
          <w:rFonts w:ascii="仿宋" w:eastAsia="仿宋" w:hAnsi="仿宋" w:hint="eastAsia"/>
          <w:color w:val="auto"/>
          <w:spacing w:val="-4"/>
        </w:rPr>
        <w:t>、温州港</w:t>
      </w:r>
      <w:r w:rsidR="006667BC" w:rsidRPr="00231044">
        <w:rPr>
          <w:rFonts w:ascii="仿宋" w:eastAsia="仿宋" w:hAnsi="仿宋" w:hint="eastAsia"/>
          <w:color w:val="auto"/>
          <w:spacing w:val="-4"/>
        </w:rPr>
        <w:t>及其附近海域一级船舶</w:t>
      </w:r>
    </w:p>
    <w:p w:rsidR="006667BC" w:rsidRPr="00335945" w:rsidRDefault="008770A7" w:rsidP="00D27D37">
      <w:pPr>
        <w:pStyle w:val="Default"/>
        <w:spacing w:line="360" w:lineRule="exact"/>
        <w:jc w:val="both"/>
        <w:rPr>
          <w:rFonts w:ascii="Times New Roman" w:hAnsi="Times New Roman" w:cs="Times New Roman"/>
          <w:color w:val="auto"/>
        </w:rPr>
      </w:pPr>
      <w:r>
        <w:rPr>
          <w:rFonts w:ascii="Times New Roman" w:eastAsiaTheme="minorEastAsia" w:hAnsi="Times New Roman" w:hint="eastAsia"/>
        </w:rPr>
        <w:t>C</w:t>
      </w:r>
      <w:r w:rsidRPr="00DA4023">
        <w:rPr>
          <w:rFonts w:ascii="Times New Roman" w:eastAsiaTheme="minorEastAsia" w:hAnsi="Times New Roman"/>
        </w:rPr>
        <w:t>apability</w:t>
      </w:r>
      <w:r w:rsidRPr="00335945">
        <w:rPr>
          <w:rFonts w:ascii="Times New Roman" w:hAnsi="Times New Roman" w:cs="Times New Roman"/>
          <w:color w:val="auto"/>
        </w:rPr>
        <w:t xml:space="preserve"> level and service area: Level-1</w:t>
      </w:r>
      <w:r w:rsidRPr="00A62490">
        <w:rPr>
          <w:rFonts w:ascii="Times New Roman" w:eastAsiaTheme="minorEastAsia" w:hAnsi="Times New Roman"/>
        </w:rPr>
        <w:t xml:space="preserve"> </w:t>
      </w:r>
      <w:r w:rsidRPr="00DA4023">
        <w:rPr>
          <w:rFonts w:ascii="Times New Roman" w:eastAsiaTheme="minorEastAsia" w:hAnsi="Times New Roman"/>
        </w:rPr>
        <w:t>capability</w:t>
      </w:r>
      <w:r>
        <w:rPr>
          <w:rFonts w:ascii="Times New Roman" w:eastAsiaTheme="minorEastAsia" w:hAnsi="Times New Roman" w:hint="eastAsia"/>
        </w:rPr>
        <w:t xml:space="preserve">, </w:t>
      </w:r>
      <w:r w:rsidR="006667BC" w:rsidRPr="00335945">
        <w:rPr>
          <w:rFonts w:ascii="Times New Roman" w:hAnsi="Times New Roman" w:cs="Times New Roman"/>
          <w:color w:val="auto"/>
        </w:rPr>
        <w:t>Ningbo-Zhoushan Port</w:t>
      </w:r>
      <w:r w:rsidR="006667BC" w:rsidRPr="00335945">
        <w:rPr>
          <w:rFonts w:ascii="Times New Roman" w:hAnsi="Times New Roman" w:cs="Times New Roman" w:hint="eastAsia"/>
          <w:color w:val="auto"/>
        </w:rPr>
        <w:t xml:space="preserve"> and i</w:t>
      </w:r>
      <w:r w:rsidR="006667BC" w:rsidRPr="00335945">
        <w:rPr>
          <w:rFonts w:ascii="Times New Roman" w:hAnsi="Times New Roman" w:cs="Times New Roman"/>
          <w:color w:val="auto"/>
        </w:rPr>
        <w:t xml:space="preserve">ts </w:t>
      </w:r>
      <w:r w:rsidR="006667BC" w:rsidRPr="00335945">
        <w:rPr>
          <w:rFonts w:ascii="Times New Roman" w:hAnsi="Times New Roman" w:cs="Times New Roman" w:hint="eastAsia"/>
          <w:color w:val="auto"/>
        </w:rPr>
        <w:t>offsh</w:t>
      </w:r>
      <w:r w:rsidR="00D60B28">
        <w:rPr>
          <w:rFonts w:ascii="Times New Roman" w:hAnsi="Times New Roman" w:cs="Times New Roman" w:hint="eastAsia"/>
          <w:color w:val="auto"/>
        </w:rPr>
        <w:t>o</w:t>
      </w:r>
      <w:r w:rsidR="006667BC" w:rsidRPr="00335945">
        <w:rPr>
          <w:rFonts w:ascii="Times New Roman" w:hAnsi="Times New Roman" w:cs="Times New Roman" w:hint="eastAsia"/>
          <w:color w:val="auto"/>
        </w:rPr>
        <w:t>re</w:t>
      </w:r>
      <w:r w:rsidR="006667BC" w:rsidRPr="00335945">
        <w:rPr>
          <w:rFonts w:ascii="Times New Roman" w:hAnsi="Times New Roman" w:cs="Times New Roman"/>
          <w:color w:val="auto"/>
        </w:rPr>
        <w:t xml:space="preserve"> waters</w:t>
      </w:r>
      <w:r w:rsidR="006667BC" w:rsidRPr="00335945">
        <w:rPr>
          <w:rFonts w:ascii="Times New Roman" w:hAnsi="Times New Roman" w:cs="Times New Roman" w:hint="eastAsia"/>
          <w:color w:val="auto"/>
        </w:rPr>
        <w:t>,</w:t>
      </w:r>
      <w:r w:rsidR="00D27D37" w:rsidRPr="00335945">
        <w:rPr>
          <w:rFonts w:ascii="Times New Roman" w:hAnsi="Times New Roman" w:cs="Times New Roman" w:hint="eastAsia"/>
          <w:color w:val="auto"/>
        </w:rPr>
        <w:t xml:space="preserve"> </w:t>
      </w:r>
      <w:r w:rsidR="006667BC" w:rsidRPr="00335945">
        <w:rPr>
          <w:rFonts w:ascii="Times New Roman" w:hAnsi="Times New Roman" w:cs="Times New Roman"/>
          <w:color w:val="auto"/>
        </w:rPr>
        <w:t>temporary cover level one ships of Taizhou port</w:t>
      </w:r>
      <w:r w:rsidR="00C135E9">
        <w:rPr>
          <w:rFonts w:ascii="Times New Roman" w:hAnsi="Times New Roman" w:cs="Times New Roman" w:hint="eastAsia"/>
          <w:color w:val="auto"/>
        </w:rPr>
        <w:t xml:space="preserve">, Wenzhou port </w:t>
      </w:r>
      <w:r w:rsidR="006667BC" w:rsidRPr="00335945">
        <w:rPr>
          <w:rFonts w:ascii="Times New Roman" w:hAnsi="Times New Roman" w:cs="Times New Roman" w:hint="eastAsia"/>
          <w:color w:val="auto"/>
        </w:rPr>
        <w:t>and i</w:t>
      </w:r>
      <w:r w:rsidR="006667BC" w:rsidRPr="00335945">
        <w:rPr>
          <w:rFonts w:ascii="Times New Roman" w:hAnsi="Times New Roman" w:cs="Times New Roman"/>
          <w:color w:val="auto"/>
        </w:rPr>
        <w:t xml:space="preserve">ts </w:t>
      </w:r>
      <w:r w:rsidR="006667BC" w:rsidRPr="00335945">
        <w:rPr>
          <w:rFonts w:ascii="Times New Roman" w:hAnsi="Times New Roman" w:cs="Times New Roman" w:hint="eastAsia"/>
          <w:color w:val="auto"/>
        </w:rPr>
        <w:t>offsh</w:t>
      </w:r>
      <w:r w:rsidR="00D60B28">
        <w:rPr>
          <w:rFonts w:ascii="Times New Roman" w:hAnsi="Times New Roman" w:cs="Times New Roman" w:hint="eastAsia"/>
          <w:color w:val="auto"/>
        </w:rPr>
        <w:t>o</w:t>
      </w:r>
      <w:r w:rsidR="006667BC" w:rsidRPr="00335945">
        <w:rPr>
          <w:rFonts w:ascii="Times New Roman" w:hAnsi="Times New Roman" w:cs="Times New Roman" w:hint="eastAsia"/>
          <w:color w:val="auto"/>
        </w:rPr>
        <w:t>re</w:t>
      </w:r>
      <w:r w:rsidR="006667BC" w:rsidRPr="00335945">
        <w:rPr>
          <w:rFonts w:ascii="Times New Roman" w:hAnsi="Times New Roman" w:cs="Times New Roman"/>
          <w:color w:val="auto"/>
        </w:rPr>
        <w:t xml:space="preserve"> waters</w:t>
      </w:r>
      <w:r w:rsidR="002E027F">
        <w:rPr>
          <w:rFonts w:ascii="Times New Roman" w:hAnsi="Times New Roman" w:cs="Times New Roman" w:hint="eastAsia"/>
          <w:color w:val="auto"/>
        </w:rPr>
        <w:t>.</w:t>
      </w:r>
    </w:p>
    <w:p w:rsidR="00F12C9E" w:rsidRPr="00231044" w:rsidRDefault="00F12C9E" w:rsidP="006667BC">
      <w:pPr>
        <w:pStyle w:val="Default"/>
        <w:spacing w:line="400" w:lineRule="exact"/>
        <w:rPr>
          <w:rFonts w:ascii="仿宋" w:eastAsia="仿宋" w:hAnsi="仿宋"/>
          <w:color w:val="auto"/>
        </w:rPr>
      </w:pPr>
      <w:r w:rsidRPr="00231044">
        <w:rPr>
          <w:rFonts w:ascii="仿宋" w:eastAsia="仿宋" w:hAnsi="仿宋" w:hint="eastAsia"/>
          <w:color w:val="auto"/>
        </w:rPr>
        <w:t>住所地：宁波高新区翔云路100号科贸中心西楼26层</w:t>
      </w:r>
    </w:p>
    <w:p w:rsidR="00F12C9E" w:rsidRPr="00335945" w:rsidRDefault="00F12C9E" w:rsidP="00A96D26">
      <w:pPr>
        <w:pStyle w:val="Default"/>
        <w:spacing w:line="400" w:lineRule="exact"/>
        <w:jc w:val="both"/>
        <w:outlineLvl w:val="0"/>
        <w:rPr>
          <w:rFonts w:ascii="Times New Roman" w:hAnsi="Times New Roman" w:cs="Times New Roman"/>
          <w:color w:val="auto"/>
          <w:sz w:val="18"/>
          <w:szCs w:val="18"/>
        </w:rPr>
      </w:pPr>
      <w:r w:rsidRPr="00335945">
        <w:rPr>
          <w:rFonts w:ascii="Times New Roman" w:hAnsi="Times New Roman" w:cs="Times New Roman"/>
          <w:color w:val="auto"/>
        </w:rPr>
        <w:t>Domicile:</w:t>
      </w:r>
      <w:r w:rsidRPr="00335945">
        <w:rPr>
          <w:rFonts w:ascii="Times New Roman" w:hAnsi="Times New Roman" w:cs="Times New Roman"/>
          <w:color w:val="auto"/>
          <w:sz w:val="18"/>
          <w:szCs w:val="18"/>
        </w:rPr>
        <w:t xml:space="preserve"> Floor 26</w:t>
      </w:r>
      <w:r w:rsidRPr="00335945">
        <w:rPr>
          <w:rFonts w:ascii="Times New Roman" w:hAnsi="Times New Roman" w:cs="Times New Roman" w:hint="eastAsia"/>
          <w:color w:val="auto"/>
          <w:sz w:val="18"/>
          <w:szCs w:val="18"/>
        </w:rPr>
        <w:t>，</w:t>
      </w:r>
      <w:r w:rsidRPr="00335945">
        <w:rPr>
          <w:rFonts w:ascii="Times New Roman" w:hAnsi="Times New Roman" w:cs="Times New Roman"/>
          <w:color w:val="auto"/>
          <w:sz w:val="18"/>
          <w:szCs w:val="18"/>
        </w:rPr>
        <w:t>No.100 Xiangyun Road, Technology&amp;Trade Center west block, Hi-Tech Zone, Ningbo</w:t>
      </w: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法定代表人：</w:t>
      </w:r>
      <w:r w:rsidR="00750DAC" w:rsidRPr="00231044">
        <w:rPr>
          <w:rFonts w:ascii="仿宋" w:eastAsia="仿宋" w:hAnsi="仿宋" w:hint="eastAsia"/>
          <w:color w:val="auto"/>
        </w:rPr>
        <w:t xml:space="preserve">    </w:t>
      </w:r>
      <w:r w:rsidRPr="00231044">
        <w:rPr>
          <w:rFonts w:ascii="仿宋" w:eastAsia="仿宋" w:hAnsi="仿宋" w:hint="eastAsia"/>
          <w:color w:val="auto"/>
        </w:rPr>
        <w:t xml:space="preserve"> 王天利</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Legal representative: Tianli WANG</w:t>
      </w: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联系人：</w:t>
      </w:r>
      <w:r w:rsidR="00750DAC" w:rsidRPr="00231044">
        <w:rPr>
          <w:rFonts w:ascii="仿宋" w:eastAsia="仿宋" w:hAnsi="仿宋" w:hint="eastAsia"/>
          <w:color w:val="auto"/>
        </w:rPr>
        <w:t xml:space="preserve">    </w:t>
      </w:r>
      <w:r w:rsidRPr="00231044">
        <w:rPr>
          <w:rFonts w:ascii="仿宋" w:eastAsia="仿宋" w:hAnsi="仿宋" w:hint="eastAsia"/>
          <w:color w:val="auto"/>
        </w:rPr>
        <w:t xml:space="preserve"> 张娇</w:t>
      </w:r>
      <w:proofErr w:type="gramStart"/>
      <w:r w:rsidRPr="00231044">
        <w:rPr>
          <w:rFonts w:ascii="仿宋" w:eastAsia="仿宋" w:hAnsi="仿宋" w:hint="eastAsia"/>
          <w:color w:val="auto"/>
        </w:rPr>
        <w:t>娇</w:t>
      </w:r>
      <w:proofErr w:type="gramEnd"/>
      <w:r w:rsidRPr="00231044">
        <w:rPr>
          <w:rFonts w:ascii="仿宋" w:eastAsia="仿宋" w:hAnsi="仿宋" w:hint="eastAsia"/>
          <w:color w:val="auto"/>
        </w:rPr>
        <w:t xml:space="preserve"> （业务部）</w:t>
      </w:r>
      <w:r w:rsidR="00EE15C4" w:rsidRPr="00231044">
        <w:rPr>
          <w:rFonts w:ascii="仿宋" w:eastAsia="仿宋" w:hAnsi="仿宋" w:hint="eastAsia"/>
          <w:color w:val="auto"/>
        </w:rPr>
        <w:t xml:space="preserve"> </w:t>
      </w:r>
      <w:r w:rsidR="005611EA" w:rsidRPr="00231044">
        <w:rPr>
          <w:rFonts w:ascii="仿宋" w:eastAsia="仿宋" w:hAnsi="仿宋" w:hint="eastAsia"/>
          <w:color w:val="auto"/>
        </w:rPr>
        <w:t>王</w:t>
      </w:r>
      <w:proofErr w:type="gramStart"/>
      <w:r w:rsidR="005611EA" w:rsidRPr="00231044">
        <w:rPr>
          <w:rFonts w:ascii="仿宋" w:eastAsia="仿宋" w:hAnsi="仿宋" w:hint="eastAsia"/>
          <w:color w:val="auto"/>
        </w:rPr>
        <w:t>世</w:t>
      </w:r>
      <w:proofErr w:type="gramEnd"/>
      <w:r w:rsidR="005611EA" w:rsidRPr="00231044">
        <w:rPr>
          <w:rFonts w:ascii="仿宋" w:eastAsia="仿宋" w:hAnsi="仿宋" w:hint="eastAsia"/>
          <w:color w:val="auto"/>
        </w:rPr>
        <w:t>华（24小时应急联络人）</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Contact person: Jojo ZHANG</w:t>
      </w:r>
      <w:r w:rsidR="000E51DF" w:rsidRPr="00335945">
        <w:rPr>
          <w:rFonts w:ascii="Times New Roman" w:hAnsi="Times New Roman" w:cs="Times New Roman" w:hint="eastAsia"/>
          <w:color w:val="auto"/>
        </w:rPr>
        <w:t xml:space="preserve"> (Business </w:t>
      </w:r>
      <w:r w:rsidR="007061CC" w:rsidRPr="00335945">
        <w:rPr>
          <w:rFonts w:ascii="Times New Roman" w:hAnsi="Times New Roman" w:cs="Times New Roman" w:hint="eastAsia"/>
          <w:color w:val="auto"/>
        </w:rPr>
        <w:t>Dept.</w:t>
      </w:r>
      <w:r w:rsidR="000E51DF" w:rsidRPr="00335945">
        <w:rPr>
          <w:rFonts w:ascii="Times New Roman" w:hAnsi="Times New Roman" w:cs="Times New Roman" w:hint="eastAsia"/>
          <w:color w:val="auto"/>
        </w:rPr>
        <w:t>)</w:t>
      </w:r>
      <w:r w:rsidR="005611EA" w:rsidRPr="00335945">
        <w:rPr>
          <w:rFonts w:ascii="Times New Roman" w:hAnsi="Times New Roman" w:cs="Times New Roman" w:hint="eastAsia"/>
          <w:color w:val="auto"/>
        </w:rPr>
        <w:t xml:space="preserve"> </w:t>
      </w:r>
      <w:r w:rsidR="007061CC" w:rsidRPr="00335945">
        <w:rPr>
          <w:rFonts w:ascii="Times New Roman" w:hAnsi="Times New Roman" w:cs="Times New Roman" w:hint="eastAsia"/>
          <w:color w:val="auto"/>
        </w:rPr>
        <w:t xml:space="preserve"> Shihua WANG</w:t>
      </w:r>
      <w:r w:rsidR="005611EA" w:rsidRPr="00335945">
        <w:rPr>
          <w:rFonts w:ascii="Times New Roman" w:hAnsi="Times New Roman" w:cs="Times New Roman" w:hint="eastAsia"/>
          <w:color w:val="auto"/>
        </w:rPr>
        <w:t>（</w:t>
      </w:r>
      <w:r w:rsidR="001C111A" w:rsidRPr="00335945">
        <w:rPr>
          <w:rFonts w:ascii="Times New Roman" w:hAnsi="Times New Roman" w:cs="Times New Roman" w:hint="eastAsia"/>
          <w:color w:val="auto"/>
        </w:rPr>
        <w:t>E</w:t>
      </w:r>
      <w:r w:rsidR="005611EA" w:rsidRPr="00335945">
        <w:rPr>
          <w:rFonts w:ascii="Times New Roman" w:hAnsi="Times New Roman" w:cs="Times New Roman"/>
          <w:color w:val="auto"/>
        </w:rPr>
        <w:t>mergency</w:t>
      </w:r>
      <w:r w:rsidR="007061CC" w:rsidRPr="00335945">
        <w:rPr>
          <w:rFonts w:ascii="Times New Roman" w:hAnsi="Times New Roman" w:cs="Times New Roman" w:hint="eastAsia"/>
          <w:color w:val="auto"/>
        </w:rPr>
        <w:t xml:space="preserve"> Dept.</w:t>
      </w:r>
      <w:r w:rsidR="005611EA" w:rsidRPr="00335945">
        <w:rPr>
          <w:rFonts w:ascii="Times New Roman" w:hAnsi="Times New Roman" w:cs="Times New Roman" w:hint="eastAsia"/>
          <w:color w:val="auto"/>
        </w:rPr>
        <w:t>）</w:t>
      </w: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 xml:space="preserve">通讯地址：宁波高新区翔云路100号科贸中心西楼26层  </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Correspondence address: : Floor 26</w:t>
      </w:r>
      <w:r w:rsidRPr="00335945">
        <w:rPr>
          <w:rFonts w:ascii="Times New Roman" w:hAnsi="Times New Roman" w:cs="Times New Roman" w:hint="eastAsia"/>
          <w:color w:val="auto"/>
        </w:rPr>
        <w:t>，</w:t>
      </w:r>
      <w:r w:rsidRPr="00335945">
        <w:rPr>
          <w:rFonts w:ascii="Times New Roman" w:hAnsi="Times New Roman" w:cs="Times New Roman"/>
          <w:color w:val="auto"/>
        </w:rPr>
        <w:t>No.100 Xiangyun Road, Technology&amp;Trade Center west block, Hi-Tech Zone, Ningbo</w:t>
      </w:r>
    </w:p>
    <w:p w:rsidR="005D0287" w:rsidRPr="00335945" w:rsidRDefault="00F12C9E" w:rsidP="00F12C9E">
      <w:pPr>
        <w:pStyle w:val="Default"/>
        <w:spacing w:line="400" w:lineRule="exact"/>
        <w:jc w:val="both"/>
        <w:rPr>
          <w:rFonts w:ascii="Times New Roman" w:hAnsi="Times New Roman" w:cs="Times New Roman"/>
          <w:color w:val="auto"/>
        </w:rPr>
      </w:pPr>
      <w:r w:rsidRPr="00231044">
        <w:rPr>
          <w:rFonts w:ascii="仿宋" w:eastAsia="仿宋" w:hAnsi="仿宋" w:hint="eastAsia"/>
          <w:color w:val="auto"/>
        </w:rPr>
        <w:t>业务咨询电话</w:t>
      </w:r>
      <w:r w:rsidR="005D0287" w:rsidRPr="00231044">
        <w:rPr>
          <w:rFonts w:ascii="仿宋" w:eastAsia="仿宋" w:hAnsi="仿宋" w:hint="eastAsia"/>
          <w:color w:val="auto"/>
        </w:rPr>
        <w:t>/</w:t>
      </w:r>
      <w:r w:rsidR="005D0287" w:rsidRPr="00335945">
        <w:rPr>
          <w:rFonts w:ascii="Times New Roman" w:hAnsi="Times New Roman" w:cs="Times New Roman"/>
          <w:color w:val="auto"/>
        </w:rPr>
        <w:t>Business:</w:t>
      </w:r>
      <w:r w:rsidRPr="00335945">
        <w:rPr>
          <w:rFonts w:hAnsi="Times New Roman" w:hint="eastAsia"/>
          <w:color w:val="auto"/>
        </w:rPr>
        <w:t>：</w:t>
      </w:r>
      <w:r w:rsidRPr="00335945">
        <w:rPr>
          <w:rFonts w:ascii="Times New Roman" w:hAnsi="Times New Roman" w:cs="Times New Roman"/>
          <w:color w:val="auto"/>
        </w:rPr>
        <w:t xml:space="preserve"> 0574-27996868       </w:t>
      </w:r>
    </w:p>
    <w:p w:rsidR="00F12C9E" w:rsidRPr="00335945" w:rsidRDefault="00F12C9E" w:rsidP="00F12C9E">
      <w:pPr>
        <w:pStyle w:val="Default"/>
        <w:spacing w:line="400" w:lineRule="exact"/>
        <w:jc w:val="both"/>
        <w:rPr>
          <w:rFonts w:ascii="Times New Roman" w:hAnsi="Times New Roman" w:cs="Times New Roman"/>
          <w:color w:val="auto"/>
        </w:rPr>
      </w:pPr>
      <w:r w:rsidRPr="00231044">
        <w:rPr>
          <w:rFonts w:ascii="仿宋" w:eastAsia="仿宋" w:hAnsi="仿宋" w:hint="eastAsia"/>
          <w:color w:val="auto"/>
        </w:rPr>
        <w:t>传真</w:t>
      </w:r>
      <w:r w:rsidR="005D0287" w:rsidRPr="00231044">
        <w:rPr>
          <w:rFonts w:ascii="仿宋" w:eastAsia="仿宋" w:hAnsi="仿宋" w:hint="eastAsia"/>
          <w:color w:val="auto"/>
        </w:rPr>
        <w:t>/</w:t>
      </w:r>
      <w:r w:rsidR="005D0287" w:rsidRPr="00335945">
        <w:rPr>
          <w:rFonts w:ascii="Times New Roman" w:hAnsi="Times New Roman" w:cs="Times New Roman" w:hint="eastAsia"/>
          <w:color w:val="auto"/>
        </w:rPr>
        <w:t>FAX</w:t>
      </w:r>
      <w:r w:rsidRPr="00335945">
        <w:rPr>
          <w:rFonts w:hAnsi="Times New Roman" w:hint="eastAsia"/>
          <w:color w:val="auto"/>
        </w:rPr>
        <w:t>：</w:t>
      </w:r>
      <w:r w:rsidRPr="00335945">
        <w:rPr>
          <w:rFonts w:ascii="Times New Roman" w:hAnsi="Times New Roman" w:cs="Times New Roman"/>
          <w:color w:val="auto"/>
        </w:rPr>
        <w:t xml:space="preserve"> 0574-27996869</w:t>
      </w:r>
    </w:p>
    <w:p w:rsidR="00F12C9E" w:rsidRPr="00335945" w:rsidRDefault="00F12C9E" w:rsidP="00F12C9E">
      <w:pPr>
        <w:pStyle w:val="Default"/>
        <w:spacing w:line="400" w:lineRule="exact"/>
        <w:jc w:val="both"/>
        <w:rPr>
          <w:rFonts w:ascii="Times New Roman" w:hAnsi="Times New Roman" w:cs="Times New Roman"/>
          <w:color w:val="auto"/>
        </w:rPr>
      </w:pPr>
      <w:r w:rsidRPr="00231044">
        <w:rPr>
          <w:rFonts w:ascii="仿宋" w:eastAsia="仿宋" w:hAnsi="仿宋" w:hint="eastAsia"/>
          <w:color w:val="auto"/>
        </w:rPr>
        <w:t>溢油应急24小时电话：</w:t>
      </w:r>
      <w:r w:rsidRPr="00335945">
        <w:rPr>
          <w:rFonts w:ascii="Times New Roman" w:hAnsi="Times New Roman" w:cs="Times New Roman"/>
          <w:color w:val="auto"/>
        </w:rPr>
        <w:t xml:space="preserve">0574-27996855 27996866 </w:t>
      </w:r>
      <w:r w:rsidRPr="00231044">
        <w:rPr>
          <w:rFonts w:ascii="仿宋" w:eastAsia="仿宋" w:hAnsi="仿宋" w:cs="Times New Roman"/>
          <w:color w:val="auto"/>
        </w:rPr>
        <w:t xml:space="preserve"> </w:t>
      </w:r>
      <w:r w:rsidRPr="00231044">
        <w:rPr>
          <w:rFonts w:ascii="仿宋" w:eastAsia="仿宋" w:hAnsi="仿宋" w:cs="Times New Roman" w:hint="eastAsia"/>
          <w:color w:val="auto"/>
        </w:rPr>
        <w:t>传真：</w:t>
      </w:r>
      <w:r w:rsidRPr="00335945">
        <w:rPr>
          <w:rFonts w:ascii="Times New Roman" w:hAnsi="Times New Roman" w:cs="Times New Roman"/>
          <w:color w:val="auto"/>
        </w:rPr>
        <w:t>0574-27996860</w:t>
      </w:r>
    </w:p>
    <w:p w:rsidR="00F12C9E" w:rsidRPr="00335945" w:rsidRDefault="00F12C9E" w:rsidP="00F12C9E">
      <w:pPr>
        <w:pStyle w:val="Default"/>
        <w:spacing w:line="400" w:lineRule="exact"/>
        <w:jc w:val="both"/>
        <w:rPr>
          <w:rFonts w:ascii="Times New Roman" w:hAnsi="Times New Roman" w:cs="Times New Roman"/>
          <w:color w:val="auto"/>
        </w:rPr>
      </w:pPr>
      <w:proofErr w:type="gramStart"/>
      <w:r w:rsidRPr="00335945">
        <w:rPr>
          <w:rFonts w:ascii="Times New Roman" w:hAnsi="Times New Roman" w:cs="Times New Roman"/>
          <w:color w:val="auto"/>
        </w:rPr>
        <w:t>24</w:t>
      </w:r>
      <w:r w:rsidR="00AB2798" w:rsidRPr="00335945">
        <w:rPr>
          <w:rFonts w:ascii="Times New Roman" w:hAnsi="Times New Roman" w:cs="Times New Roman" w:hint="eastAsia"/>
          <w:color w:val="auto"/>
        </w:rPr>
        <w:t>hr</w:t>
      </w:r>
      <w:r w:rsidRPr="00335945">
        <w:rPr>
          <w:rFonts w:ascii="Times New Roman" w:hAnsi="Times New Roman" w:cs="Times New Roman"/>
          <w:color w:val="auto"/>
        </w:rPr>
        <w:t xml:space="preserve"> Emergency Phone NO.</w:t>
      </w:r>
      <w:proofErr w:type="gramEnd"/>
      <w:r w:rsidRPr="00335945">
        <w:rPr>
          <w:rFonts w:ascii="Times New Roman" w:hAnsi="Times New Roman" w:cs="Times New Roman"/>
          <w:color w:val="auto"/>
        </w:rPr>
        <w:t xml:space="preserve"> : 0574-27996855 27996866   Fax: 0574-27996860</w:t>
      </w:r>
    </w:p>
    <w:p w:rsidR="00764D36" w:rsidRPr="00335945" w:rsidRDefault="000F043D" w:rsidP="00D27D37">
      <w:pPr>
        <w:spacing w:line="400" w:lineRule="exact"/>
        <w:rPr>
          <w:rFonts w:ascii="Times New Roman" w:hAnsi="Times New Roman"/>
          <w:sz w:val="24"/>
          <w:szCs w:val="24"/>
        </w:rPr>
      </w:pPr>
      <w:r w:rsidRPr="00231044">
        <w:rPr>
          <w:rFonts w:ascii="仿宋" w:eastAsia="仿宋" w:hAnsi="仿宋" w:cs="仿宋_GB2312" w:hint="eastAsia"/>
          <w:kern w:val="0"/>
          <w:sz w:val="24"/>
          <w:szCs w:val="24"/>
        </w:rPr>
        <w:t>电子邮箱/</w:t>
      </w:r>
      <w:r w:rsidR="00F12C9E" w:rsidRPr="00335945">
        <w:rPr>
          <w:rFonts w:ascii="Times New Roman" w:hAnsi="Times New Roman"/>
          <w:sz w:val="24"/>
          <w:szCs w:val="24"/>
        </w:rPr>
        <w:t xml:space="preserve">E-mail:    </w:t>
      </w:r>
      <w:r w:rsidR="00F12C9E" w:rsidRPr="00335945">
        <w:rPr>
          <w:rFonts w:hAnsi="Times New Roman"/>
          <w:sz w:val="24"/>
          <w:szCs w:val="24"/>
        </w:rPr>
        <w:t xml:space="preserve"> </w:t>
      </w:r>
      <w:r w:rsidR="006070A8" w:rsidRPr="006070A8">
        <w:rPr>
          <w:rFonts w:ascii="Times New Roman" w:hAnsi="Times New Roman"/>
          <w:sz w:val="24"/>
          <w:szCs w:val="24"/>
        </w:rPr>
        <w:t>nbyjyy@126.com</w:t>
      </w:r>
      <w:r w:rsidR="006070A8">
        <w:rPr>
          <w:rFonts w:ascii="Times New Roman" w:hAnsi="Times New Roman" w:hint="eastAsia"/>
          <w:sz w:val="24"/>
          <w:szCs w:val="24"/>
        </w:rPr>
        <w:t xml:space="preserve">    </w:t>
      </w:r>
      <w:r w:rsidR="006070A8" w:rsidRPr="006070A8">
        <w:rPr>
          <w:rFonts w:ascii="Times New Roman" w:hAnsi="Times New Roman" w:hint="eastAsia"/>
          <w:sz w:val="24"/>
          <w:szCs w:val="24"/>
        </w:rPr>
        <w:t>nbyjyy@nbosp.com</w:t>
      </w:r>
      <w:r w:rsidR="006070A8">
        <w:rPr>
          <w:rFonts w:ascii="Times New Roman" w:hAnsi="Times New Roman" w:hint="eastAsia"/>
          <w:sz w:val="24"/>
          <w:szCs w:val="24"/>
        </w:rPr>
        <w:t xml:space="preserve">  </w:t>
      </w:r>
    </w:p>
    <w:p w:rsidR="00A865FF" w:rsidRPr="00335945" w:rsidRDefault="00A865FF" w:rsidP="00A865FF">
      <w:pPr>
        <w:spacing w:line="400" w:lineRule="exact"/>
        <w:rPr>
          <w:rFonts w:ascii="Times New Roman" w:hAnsi="Times New Roman"/>
          <w:sz w:val="24"/>
          <w:szCs w:val="24"/>
        </w:rPr>
      </w:pPr>
    </w:p>
    <w:p w:rsidR="00F12C9E" w:rsidRPr="00231044" w:rsidRDefault="00F12C9E" w:rsidP="00061864">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宋体" w:hint="eastAsia"/>
          <w:kern w:val="0"/>
          <w:sz w:val="24"/>
          <w:szCs w:val="24"/>
        </w:rPr>
        <w:t>根据《中华人民共和国合同法》、《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rsidR="00F12C9E" w:rsidRPr="00335945" w:rsidRDefault="00F12C9E" w:rsidP="00061864">
      <w:pPr>
        <w:autoSpaceDE w:val="0"/>
        <w:autoSpaceDN w:val="0"/>
        <w:adjustRightInd w:val="0"/>
        <w:rPr>
          <w:rFonts w:ascii="Times New Roman" w:hAnsi="Times New Roman"/>
          <w:kern w:val="0"/>
          <w:sz w:val="24"/>
          <w:szCs w:val="24"/>
        </w:rPr>
      </w:pPr>
      <w:r w:rsidRPr="00335945">
        <w:rPr>
          <w:rFonts w:ascii="Times New Roman" w:hAnsi="Times New Roman"/>
          <w:kern w:val="0"/>
          <w:sz w:val="24"/>
          <w:szCs w:val="24"/>
        </w:rPr>
        <w:t>In accordance with relevant provisions of the Contract Law of the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People’s Republic of China, the Marine Environment Protection Law</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of the People’s Republic of China, the Regulations of the People’s</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Republic of China on Administration of the Prevention and Control of</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Marine Environment Pollution from Ships(hereinafter referred to as</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“the Regulations”), the Regulations of the People’s Republic of China</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on Emergency Preparedness and Response on Marine Environment</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Pollution from Ships (hereinafter referred to as “the Rules”) and the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Detailed Rules of Maritime Safety Administration of the People’s</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Republic of China on the Implementation of the Administration</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Regime of Agreement for Ship Pollution Response (hereinafter</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referred to as “the Detailed Rules”) and other laws and regulations,</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Party A and Party B agree to reach the following agreement after equal</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consultation and on the basis of truthfully and/or completely</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expressing respective intentions, and the said agreement shall be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abided by both Party A and Party B.</w:t>
      </w:r>
    </w:p>
    <w:p w:rsidR="00DB7DB0" w:rsidRPr="00335945" w:rsidRDefault="00DB7DB0" w:rsidP="00F12C9E">
      <w:pPr>
        <w:autoSpaceDE w:val="0"/>
        <w:autoSpaceDN w:val="0"/>
        <w:adjustRightInd w:val="0"/>
        <w:jc w:val="left"/>
        <w:rPr>
          <w:rFonts w:ascii="仿宋_GB2312" w:eastAsia="仿宋_GB2312" w:hAnsiTheme="minorHAnsi" w:cs="宋体"/>
          <w:b/>
          <w:kern w:val="0"/>
          <w:sz w:val="24"/>
          <w:szCs w:val="24"/>
        </w:rPr>
      </w:pPr>
    </w:p>
    <w:p w:rsidR="00F12C9E" w:rsidRPr="00231044" w:rsidRDefault="00F12C9E" w:rsidP="00F12C9E">
      <w:pPr>
        <w:autoSpaceDE w:val="0"/>
        <w:autoSpaceDN w:val="0"/>
        <w:adjustRightInd w:val="0"/>
        <w:jc w:val="left"/>
        <w:rPr>
          <w:rFonts w:ascii="仿宋" w:eastAsia="仿宋" w:hAnsi="仿宋" w:cs="宋体"/>
          <w:b/>
          <w:kern w:val="0"/>
          <w:sz w:val="24"/>
          <w:szCs w:val="24"/>
        </w:rPr>
      </w:pPr>
      <w:r w:rsidRPr="00231044">
        <w:rPr>
          <w:rFonts w:ascii="仿宋" w:eastAsia="仿宋" w:hAnsi="仿宋" w:cs="宋体" w:hint="eastAsia"/>
          <w:b/>
          <w:kern w:val="0"/>
          <w:sz w:val="24"/>
          <w:szCs w:val="24"/>
        </w:rPr>
        <w:t>第一条 甲方的权利义务</w:t>
      </w:r>
    </w:p>
    <w:p w:rsidR="00F12C9E" w:rsidRPr="00335945" w:rsidRDefault="00F12C9E" w:rsidP="00A96D26">
      <w:pPr>
        <w:autoSpaceDE w:val="0"/>
        <w:autoSpaceDN w:val="0"/>
        <w:adjustRightInd w:val="0"/>
        <w:jc w:val="left"/>
        <w:outlineLvl w:val="0"/>
        <w:rPr>
          <w:rFonts w:ascii="Times New Roman" w:hAnsi="Times New Roman"/>
          <w:b/>
          <w:bCs/>
          <w:kern w:val="0"/>
          <w:sz w:val="24"/>
          <w:szCs w:val="24"/>
        </w:rPr>
      </w:pPr>
      <w:r w:rsidRPr="00335945">
        <w:rPr>
          <w:rFonts w:ascii="Times New Roman" w:hAnsi="Times New Roman"/>
          <w:b/>
          <w:bCs/>
          <w:kern w:val="0"/>
          <w:sz w:val="24"/>
          <w:szCs w:val="24"/>
        </w:rPr>
        <w:t xml:space="preserve">Article 1 </w:t>
      </w:r>
      <w:proofErr w:type="gramStart"/>
      <w:r w:rsidRPr="00335945">
        <w:rPr>
          <w:rFonts w:ascii="Times New Roman" w:hAnsi="Times New Roman"/>
          <w:b/>
          <w:bCs/>
          <w:kern w:val="0"/>
          <w:sz w:val="24"/>
          <w:szCs w:val="24"/>
        </w:rPr>
        <w:t>Rights</w:t>
      </w:r>
      <w:proofErr w:type="gramEnd"/>
      <w:r w:rsidRPr="00335945">
        <w:rPr>
          <w:rFonts w:ascii="Times New Roman" w:hAnsi="Times New Roman"/>
          <w:b/>
          <w:bCs/>
          <w:kern w:val="0"/>
          <w:sz w:val="24"/>
          <w:szCs w:val="24"/>
        </w:rPr>
        <w:t xml:space="preserve"> and Obligations of Party A</w:t>
      </w:r>
    </w:p>
    <w:p w:rsidR="00F12C9E" w:rsidRPr="00231044" w:rsidRDefault="00F12C9E" w:rsidP="00061864">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1</w:t>
      </w:r>
      <w:r w:rsidRPr="00231044">
        <w:rPr>
          <w:rFonts w:ascii="仿宋" w:eastAsia="仿宋" w:hAnsi="仿宋" w:cs="宋体" w:hint="eastAsia"/>
          <w:kern w:val="0"/>
          <w:sz w:val="24"/>
          <w:szCs w:val="24"/>
        </w:rPr>
        <w:t>、甲方应当向乙方提供本协议框架下接受服务船舶（以下简称协议船舶，见附录一）的基本信息，并按照双方约定方式和内容，在协议船舶进入乙方服务区域前的</w:t>
      </w:r>
      <w:r w:rsidR="00061864" w:rsidRPr="00231044">
        <w:rPr>
          <w:rFonts w:ascii="仿宋" w:eastAsia="仿宋" w:hAnsi="仿宋" w:cs="宋体" w:hint="eastAsia"/>
          <w:kern w:val="0"/>
          <w:sz w:val="24"/>
          <w:szCs w:val="24"/>
          <w:u w:val="single"/>
        </w:rPr>
        <w:t xml:space="preserve"> </w:t>
      </w:r>
      <w:r w:rsidR="00DC27AB" w:rsidRPr="00231044">
        <w:rPr>
          <w:rFonts w:ascii="仿宋" w:eastAsia="仿宋" w:hAnsi="仿宋" w:cs="宋体" w:hint="eastAsia"/>
          <w:kern w:val="0"/>
          <w:sz w:val="24"/>
          <w:szCs w:val="24"/>
          <w:u w:val="single"/>
        </w:rPr>
        <w:t>2</w:t>
      </w:r>
      <w:r w:rsidR="00061864" w:rsidRPr="00231044">
        <w:rPr>
          <w:rFonts w:ascii="仿宋" w:eastAsia="仿宋" w:hAnsi="仿宋" w:cs="宋体" w:hint="eastAsia"/>
          <w:kern w:val="0"/>
          <w:sz w:val="24"/>
          <w:szCs w:val="24"/>
          <w:u w:val="single"/>
        </w:rPr>
        <w:t xml:space="preserve"> </w:t>
      </w:r>
      <w:r w:rsidRPr="00231044">
        <w:rPr>
          <w:rFonts w:ascii="仿宋" w:eastAsia="仿宋" w:hAnsi="仿宋" w:cs="宋体" w:hint="eastAsia"/>
          <w:kern w:val="0"/>
          <w:sz w:val="24"/>
          <w:szCs w:val="24"/>
        </w:rPr>
        <w:t>天内，向乙方提供船舶有关动态信息。甲方应当在协议船舶驶离乙方服务区域前</w:t>
      </w:r>
      <w:r w:rsidR="00061864" w:rsidRPr="00231044">
        <w:rPr>
          <w:rFonts w:ascii="仿宋" w:eastAsia="仿宋" w:hAnsi="仿宋" w:cs="宋体" w:hint="eastAsia"/>
          <w:kern w:val="0"/>
          <w:sz w:val="24"/>
          <w:szCs w:val="24"/>
          <w:u w:val="single"/>
        </w:rPr>
        <w:t xml:space="preserve"> </w:t>
      </w:r>
      <w:r w:rsidR="00DC27AB" w:rsidRPr="00231044">
        <w:rPr>
          <w:rFonts w:ascii="仿宋" w:eastAsia="仿宋" w:hAnsi="仿宋" w:cs="宋体" w:hint="eastAsia"/>
          <w:kern w:val="0"/>
          <w:sz w:val="24"/>
          <w:szCs w:val="24"/>
          <w:u w:val="single"/>
        </w:rPr>
        <w:t>6</w:t>
      </w:r>
      <w:r w:rsidR="00061864" w:rsidRPr="00231044">
        <w:rPr>
          <w:rFonts w:ascii="仿宋" w:eastAsia="仿宋" w:hAnsi="仿宋" w:cs="宋体" w:hint="eastAsia"/>
          <w:kern w:val="0"/>
          <w:sz w:val="24"/>
          <w:szCs w:val="24"/>
          <w:u w:val="single"/>
        </w:rPr>
        <w:t xml:space="preserve"> </w:t>
      </w:r>
      <w:r w:rsidRPr="00231044">
        <w:rPr>
          <w:rFonts w:ascii="仿宋" w:eastAsia="仿宋" w:hAnsi="仿宋" w:cs="宋体" w:hint="eastAsia"/>
          <w:kern w:val="0"/>
          <w:sz w:val="24"/>
          <w:szCs w:val="24"/>
        </w:rPr>
        <w:t>小时，将船舶有关动态信息告知乙方。甲方应当书面确认已收到乙方按照本协议第二条第二款提供的应急值守相关信息。</w:t>
      </w:r>
    </w:p>
    <w:p w:rsidR="00F12C9E" w:rsidRPr="00335945" w:rsidRDefault="00F12C9E" w:rsidP="00061864">
      <w:pPr>
        <w:autoSpaceDE w:val="0"/>
        <w:autoSpaceDN w:val="0"/>
        <w:adjustRightInd w:val="0"/>
        <w:rPr>
          <w:rFonts w:ascii="Times New Roman" w:hAnsi="Times New Roman"/>
          <w:kern w:val="0"/>
          <w:sz w:val="24"/>
          <w:szCs w:val="24"/>
        </w:rPr>
      </w:pPr>
      <w:r w:rsidRPr="00335945">
        <w:rPr>
          <w:rFonts w:ascii="Times New Roman" w:hAnsi="Times New Roman"/>
          <w:kern w:val="0"/>
          <w:sz w:val="24"/>
          <w:szCs w:val="24"/>
        </w:rPr>
        <w:t>1. Party A shall provide Party B with basic information of the ships</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(hereinafter referred to as “the agreed ships”, Appendix I) to receive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services under this Agreement, and shall, within</w:t>
      </w:r>
      <w:r w:rsidR="00061864" w:rsidRPr="00335945">
        <w:rPr>
          <w:rFonts w:ascii="Times New Roman" w:hAnsi="Times New Roman" w:hint="eastAsia"/>
          <w:kern w:val="0"/>
          <w:sz w:val="24"/>
          <w:szCs w:val="24"/>
          <w:u w:val="single"/>
        </w:rPr>
        <w:t xml:space="preserve"> </w:t>
      </w:r>
      <w:r w:rsidR="00DC27AB" w:rsidRPr="00335945">
        <w:rPr>
          <w:rFonts w:ascii="Times New Roman" w:hAnsi="Times New Roman" w:hint="eastAsia"/>
          <w:kern w:val="0"/>
          <w:sz w:val="24"/>
          <w:szCs w:val="24"/>
          <w:u w:val="single"/>
        </w:rPr>
        <w:t>2</w:t>
      </w:r>
      <w:r w:rsidR="00061864" w:rsidRPr="00335945">
        <w:rPr>
          <w:rFonts w:ascii="Times New Roman" w:hAnsi="Times New Roman" w:hint="eastAsia"/>
          <w:kern w:val="0"/>
          <w:sz w:val="24"/>
          <w:szCs w:val="24"/>
          <w:u w:val="single"/>
        </w:rPr>
        <w:t xml:space="preserve"> </w:t>
      </w:r>
      <w:r w:rsidRPr="00335945">
        <w:rPr>
          <w:rFonts w:ascii="Times New Roman" w:hAnsi="Times New Roman"/>
          <w:kern w:val="0"/>
          <w:sz w:val="24"/>
          <w:szCs w:val="24"/>
        </w:rPr>
        <w:t>days prior to the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agreed ships’ entry into Party B’s service area, inform Party B of the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agreed ships’ dynamic information in accordance with the time, way</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and contents agreed by both parties. Party A shall</w:t>
      </w:r>
      <w:proofErr w:type="gramStart"/>
      <w:r w:rsidR="008E41FD" w:rsidRPr="00335945">
        <w:rPr>
          <w:rFonts w:ascii="Times New Roman" w:hAnsi="Times New Roman"/>
          <w:kern w:val="0"/>
          <w:sz w:val="24"/>
          <w:szCs w:val="24"/>
        </w:rPr>
        <w:t xml:space="preserve">, </w:t>
      </w:r>
      <w:r w:rsidR="008E41FD" w:rsidRPr="00335945">
        <w:rPr>
          <w:rFonts w:ascii="Times New Roman" w:hAnsi="Times New Roman" w:hint="eastAsia"/>
          <w:kern w:val="0"/>
          <w:sz w:val="24"/>
          <w:szCs w:val="24"/>
          <w:u w:val="single"/>
        </w:rPr>
        <w:t xml:space="preserve"> </w:t>
      </w:r>
      <w:r w:rsidR="008E41FD" w:rsidRPr="00335945">
        <w:rPr>
          <w:rFonts w:ascii="Times New Roman" w:hAnsi="Times New Roman"/>
          <w:kern w:val="0"/>
          <w:sz w:val="24"/>
          <w:szCs w:val="24"/>
          <w:u w:val="single"/>
        </w:rPr>
        <w:t>6</w:t>
      </w:r>
      <w:proofErr w:type="gramEnd"/>
      <w:r w:rsidR="00061864" w:rsidRPr="00335945">
        <w:rPr>
          <w:rFonts w:ascii="Times New Roman" w:hAnsi="Times New Roman" w:hint="eastAsia"/>
          <w:kern w:val="0"/>
          <w:sz w:val="24"/>
          <w:szCs w:val="24"/>
          <w:u w:val="single"/>
        </w:rPr>
        <w:t xml:space="preserve"> </w:t>
      </w:r>
      <w:r w:rsidRPr="00335945">
        <w:rPr>
          <w:rFonts w:ascii="Times New Roman" w:hAnsi="Times New Roman"/>
          <w:kern w:val="0"/>
          <w:sz w:val="24"/>
          <w:szCs w:val="24"/>
        </w:rPr>
        <w:t>hours prior to</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the agreed ships’ departure from Party B’s service area, inform Party B</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of the agreed ships’ relevant dynamic information. Party A shall</w:t>
      </w:r>
      <w:r w:rsidRPr="00335945">
        <w:rPr>
          <w:rFonts w:ascii="Times New Roman" w:eastAsiaTheme="minorEastAsia" w:hAnsi="Times New Roman"/>
          <w:kern w:val="0"/>
          <w:sz w:val="24"/>
          <w:szCs w:val="24"/>
        </w:rPr>
        <w:t xml:space="preserve"> confirm in written form the receipt of information on relevant</w:t>
      </w:r>
      <w:r w:rsidR="00061864"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emergency standby provided by Party B in accordance with</w:t>
      </w:r>
      <w:r w:rsidR="00061864"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stipulations of paragraph 2 of Article 2 of this Agreement.</w:t>
      </w:r>
    </w:p>
    <w:p w:rsidR="00F12C9E" w:rsidRPr="00231044" w:rsidRDefault="00F12C9E" w:rsidP="00496101">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SimSun" w:hint="eastAsia"/>
          <w:kern w:val="0"/>
          <w:sz w:val="24"/>
          <w:szCs w:val="24"/>
        </w:rPr>
        <w:t>2</w:t>
      </w:r>
      <w:r w:rsidRPr="00231044">
        <w:rPr>
          <w:rFonts w:ascii="仿宋" w:eastAsia="仿宋" w:hAnsi="仿宋" w:cs="宋体" w:hint="eastAsia"/>
          <w:kern w:val="0"/>
          <w:sz w:val="24"/>
          <w:szCs w:val="24"/>
        </w:rPr>
        <w:t>、甲方应当指定联络人，并确保联络人在根据本协议开展应急防备和应急处置过程中保持联系和沟通。甲方需要变更联络人或联系方式的，应当及时书面通知乙方，在得到对方确认后，方可变更。</w:t>
      </w:r>
    </w:p>
    <w:p w:rsidR="00F12C9E" w:rsidRPr="00335945" w:rsidRDefault="00F12C9E" w:rsidP="00496101">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2. Party A shall make arrangement for her contact persons, and ensure</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that such contact persons can keep in touch with Party B in the course</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of the emergency preparedness and response as per this Agreement.</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Where Party </w:t>
      </w:r>
      <w:proofErr w:type="gramStart"/>
      <w:r w:rsidRPr="00335945">
        <w:rPr>
          <w:rFonts w:ascii="Times New Roman" w:eastAsiaTheme="minorEastAsia" w:hAnsi="Times New Roman"/>
          <w:kern w:val="0"/>
          <w:sz w:val="24"/>
          <w:szCs w:val="24"/>
        </w:rPr>
        <w:t>A</w:t>
      </w:r>
      <w:proofErr w:type="gramEnd"/>
      <w:r w:rsidRPr="00335945">
        <w:rPr>
          <w:rFonts w:ascii="Times New Roman" w:eastAsiaTheme="minorEastAsia" w:hAnsi="Times New Roman"/>
          <w:kern w:val="0"/>
          <w:sz w:val="24"/>
          <w:szCs w:val="24"/>
        </w:rPr>
        <w:t xml:space="preserve"> needs to change its contact person or the contact</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person’s contact detail, such party shall inform the other party by a</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written notice </w:t>
      </w:r>
      <w:r w:rsidRPr="00335945">
        <w:rPr>
          <w:rFonts w:ascii="Times New Roman" w:eastAsiaTheme="minorEastAsia" w:hAnsi="Times New Roman"/>
          <w:kern w:val="0"/>
          <w:sz w:val="24"/>
          <w:szCs w:val="24"/>
        </w:rPr>
        <w:lastRenderedPageBreak/>
        <w:t>in a timely manner and no alteration shall be made until</w:t>
      </w:r>
      <w:r w:rsidR="00DB7DB0"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receiving the other party’s notice for confirmation.</w:t>
      </w:r>
    </w:p>
    <w:p w:rsidR="00F12C9E" w:rsidRPr="00231044" w:rsidRDefault="00F12C9E" w:rsidP="00496101">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3</w:t>
      </w:r>
      <w:r w:rsidRPr="00231044">
        <w:rPr>
          <w:rFonts w:ascii="仿宋" w:eastAsia="仿宋" w:hAnsi="仿宋" w:cs="宋体" w:hint="eastAsia"/>
          <w:kern w:val="0"/>
          <w:sz w:val="24"/>
          <w:szCs w:val="24"/>
        </w:rPr>
        <w:t>、甲方应当将本协议留存协议船舶上，并确保船上有关人员熟悉协议内容及乙方制定的污染清除作业方案。</w:t>
      </w:r>
    </w:p>
    <w:p w:rsidR="00F12C9E" w:rsidRPr="00335945" w:rsidRDefault="00F12C9E" w:rsidP="006D025C">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3. Party A shall keep this Agreement onboard the agreed ships, and</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make sure that relevant staffs onboard the ships are familiar with the</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contents of this Agreement and the contents of Pollution Response</w:t>
      </w:r>
      <w:r w:rsidR="006D025C"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Operation Plan formulated by Party B.</w:t>
      </w:r>
    </w:p>
    <w:p w:rsidR="00F12C9E" w:rsidRPr="00231044" w:rsidRDefault="00F12C9E" w:rsidP="006D025C">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4</w:t>
      </w:r>
      <w:r w:rsidRPr="00231044">
        <w:rPr>
          <w:rFonts w:ascii="仿宋" w:eastAsia="仿宋" w:hAnsi="仿宋" w:cs="宋体" w:hint="eastAsia"/>
          <w:kern w:val="0"/>
          <w:sz w:val="24"/>
          <w:szCs w:val="24"/>
        </w:rPr>
        <w:t>、甲方应当配合乙方按照《细则》规定开展船舶污染应急演练。</w:t>
      </w:r>
    </w:p>
    <w:p w:rsidR="00F12C9E" w:rsidRPr="00335945" w:rsidRDefault="00F12C9E" w:rsidP="00F12C9E">
      <w:pPr>
        <w:autoSpaceDE w:val="0"/>
        <w:autoSpaceDN w:val="0"/>
        <w:adjustRightInd w:val="0"/>
        <w:jc w:val="lef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4. Party A shall cooperate with Party B to carry out ship pollution</w:t>
      </w:r>
      <w:r w:rsidR="006D025C"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emergency exercises in accordance with the provisions of the Detailed</w:t>
      </w:r>
      <w:r w:rsidR="006D025C"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Rules.</w:t>
      </w:r>
    </w:p>
    <w:p w:rsidR="00F12C9E" w:rsidRPr="00231044" w:rsidRDefault="00F12C9E" w:rsidP="002E4639">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5</w:t>
      </w:r>
      <w:r w:rsidRPr="00231044">
        <w:rPr>
          <w:rFonts w:ascii="仿宋" w:eastAsia="仿宋" w:hAnsi="仿宋" w:cs="宋体" w:hint="eastAsia"/>
          <w:kern w:val="0"/>
          <w:sz w:val="24"/>
          <w:szCs w:val="24"/>
        </w:rPr>
        <w:t>、甲方应当在协议船舶发生污染事故时，立即通知</w:t>
      </w:r>
      <w:r w:rsidR="00E80DE7" w:rsidRPr="00231044">
        <w:rPr>
          <w:rFonts w:ascii="仿宋" w:eastAsia="仿宋" w:hAnsi="仿宋" w:cs="宋体" w:hint="eastAsia"/>
          <w:kern w:val="0"/>
          <w:sz w:val="24"/>
          <w:szCs w:val="24"/>
        </w:rPr>
        <w:t>并积极配合</w:t>
      </w:r>
      <w:r w:rsidRPr="00231044">
        <w:rPr>
          <w:rFonts w:ascii="仿宋" w:eastAsia="仿宋" w:hAnsi="仿宋" w:cs="宋体" w:hint="eastAsia"/>
          <w:kern w:val="0"/>
          <w:sz w:val="24"/>
          <w:szCs w:val="24"/>
        </w:rPr>
        <w:t>乙方开展污染控制和清除行动。甲方应当在行动结束后，配合乙方开展污染清除行动评估。</w:t>
      </w:r>
    </w:p>
    <w:p w:rsidR="00F12C9E" w:rsidRPr="00000A00" w:rsidRDefault="00F12C9E" w:rsidP="00D46A9B">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5. </w:t>
      </w:r>
      <w:r w:rsidRPr="00000A00">
        <w:rPr>
          <w:rFonts w:ascii="Times New Roman" w:eastAsiaTheme="minorEastAsia" w:hAnsi="Times New Roman"/>
          <w:kern w:val="0"/>
          <w:sz w:val="24"/>
          <w:szCs w:val="24"/>
        </w:rPr>
        <w:t>Party A shall, when a pollution accident happens to the agreed ship,</w:t>
      </w:r>
      <w:r w:rsidR="00D46A9B" w:rsidRPr="00000A00">
        <w:rPr>
          <w:rFonts w:ascii="Times New Roman" w:eastAsiaTheme="minorEastAsia" w:hAnsi="Times New Roman" w:hint="eastAsia"/>
          <w:kern w:val="0"/>
          <w:sz w:val="24"/>
          <w:szCs w:val="24"/>
        </w:rPr>
        <w:t xml:space="preserve"> </w:t>
      </w:r>
      <w:r w:rsidRPr="00000A00">
        <w:rPr>
          <w:rFonts w:ascii="Times New Roman" w:eastAsiaTheme="minorEastAsia" w:hAnsi="Times New Roman"/>
          <w:kern w:val="0"/>
          <w:sz w:val="24"/>
          <w:szCs w:val="24"/>
        </w:rPr>
        <w:t>inform Party B immediately and</w:t>
      </w:r>
      <w:bookmarkStart w:id="0" w:name="OLE_LINK7"/>
      <w:bookmarkStart w:id="1" w:name="OLE_LINK11"/>
      <w:r w:rsidRPr="00000A00">
        <w:rPr>
          <w:rFonts w:ascii="Times New Roman" w:eastAsiaTheme="minorEastAsia" w:hAnsi="Times New Roman"/>
          <w:kern w:val="0"/>
          <w:sz w:val="24"/>
          <w:szCs w:val="24"/>
        </w:rPr>
        <w:t xml:space="preserve"> </w:t>
      </w:r>
      <w:proofErr w:type="gramStart"/>
      <w:r w:rsidR="006050CB" w:rsidRPr="00000A00">
        <w:rPr>
          <w:rFonts w:ascii="Times New Roman" w:eastAsiaTheme="minorEastAsia" w:hAnsi="Times New Roman"/>
          <w:kern w:val="0"/>
          <w:sz w:val="24"/>
          <w:szCs w:val="24"/>
        </w:rPr>
        <w:t>cooperate</w:t>
      </w:r>
      <w:proofErr w:type="gramEnd"/>
      <w:r w:rsidRPr="00000A00">
        <w:rPr>
          <w:rFonts w:ascii="Times New Roman" w:eastAsiaTheme="minorEastAsia" w:hAnsi="Times New Roman"/>
          <w:kern w:val="0"/>
          <w:sz w:val="24"/>
          <w:szCs w:val="24"/>
        </w:rPr>
        <w:t xml:space="preserve"> </w:t>
      </w:r>
      <w:bookmarkEnd w:id="0"/>
      <w:bookmarkEnd w:id="1"/>
      <w:r w:rsidRPr="00000A00">
        <w:rPr>
          <w:rFonts w:ascii="Times New Roman" w:eastAsiaTheme="minorEastAsia" w:hAnsi="Times New Roman"/>
          <w:kern w:val="0"/>
          <w:sz w:val="24"/>
          <w:szCs w:val="24"/>
        </w:rPr>
        <w:t>the pollution control and</w:t>
      </w:r>
      <w:r w:rsidR="00D46A9B" w:rsidRPr="00000A00">
        <w:rPr>
          <w:rFonts w:ascii="Times New Roman" w:eastAsiaTheme="minorEastAsia" w:hAnsi="Times New Roman" w:hint="eastAsia"/>
          <w:kern w:val="0"/>
          <w:sz w:val="24"/>
          <w:szCs w:val="24"/>
        </w:rPr>
        <w:t xml:space="preserve"> </w:t>
      </w:r>
      <w:r w:rsidRPr="00000A00">
        <w:rPr>
          <w:rFonts w:ascii="Times New Roman" w:eastAsiaTheme="minorEastAsia" w:hAnsi="Times New Roman"/>
          <w:kern w:val="0"/>
          <w:sz w:val="24"/>
          <w:szCs w:val="24"/>
        </w:rPr>
        <w:t>cleanup action. Party A shall, after the termination of such actions,</w:t>
      </w:r>
      <w:r w:rsidR="00D46A9B" w:rsidRPr="00000A00">
        <w:rPr>
          <w:rFonts w:ascii="Times New Roman" w:eastAsiaTheme="minorEastAsia" w:hAnsi="Times New Roman" w:hint="eastAsia"/>
          <w:kern w:val="0"/>
          <w:sz w:val="24"/>
          <w:szCs w:val="24"/>
        </w:rPr>
        <w:t xml:space="preserve"> </w:t>
      </w:r>
      <w:r w:rsidRPr="00000A00">
        <w:rPr>
          <w:rFonts w:ascii="Times New Roman" w:eastAsiaTheme="minorEastAsia" w:hAnsi="Times New Roman"/>
          <w:kern w:val="0"/>
          <w:sz w:val="24"/>
          <w:szCs w:val="24"/>
        </w:rPr>
        <w:t>cooperate with Party B to carry out the evaluation on such actions.</w:t>
      </w:r>
    </w:p>
    <w:p w:rsidR="00245208" w:rsidRPr="00335945" w:rsidRDefault="00245208" w:rsidP="00F12C9E">
      <w:pPr>
        <w:autoSpaceDE w:val="0"/>
        <w:autoSpaceDN w:val="0"/>
        <w:adjustRightInd w:val="0"/>
        <w:jc w:val="left"/>
        <w:rPr>
          <w:rFonts w:ascii="仿宋_GB2312" w:eastAsia="仿宋_GB2312" w:hAnsi="Times New Roman" w:cs="宋体"/>
          <w:b/>
          <w:kern w:val="0"/>
          <w:sz w:val="24"/>
          <w:szCs w:val="24"/>
        </w:rPr>
      </w:pPr>
    </w:p>
    <w:p w:rsidR="00F12C9E" w:rsidRPr="00231044" w:rsidRDefault="00F12C9E" w:rsidP="00F12C9E">
      <w:pPr>
        <w:autoSpaceDE w:val="0"/>
        <w:autoSpaceDN w:val="0"/>
        <w:adjustRightInd w:val="0"/>
        <w:jc w:val="left"/>
        <w:rPr>
          <w:rFonts w:ascii="仿宋" w:eastAsia="仿宋" w:hAnsi="仿宋" w:cs="宋体"/>
          <w:b/>
          <w:kern w:val="0"/>
          <w:sz w:val="24"/>
          <w:szCs w:val="24"/>
        </w:rPr>
      </w:pPr>
      <w:r w:rsidRPr="00231044">
        <w:rPr>
          <w:rFonts w:ascii="仿宋" w:eastAsia="仿宋" w:hAnsi="仿宋" w:cs="宋体" w:hint="eastAsia"/>
          <w:b/>
          <w:kern w:val="0"/>
          <w:sz w:val="24"/>
          <w:szCs w:val="24"/>
        </w:rPr>
        <w:t>第二条 乙方的权利义务</w:t>
      </w:r>
    </w:p>
    <w:p w:rsidR="00F12C9E" w:rsidRPr="00335945" w:rsidRDefault="00F12C9E" w:rsidP="00A96D26">
      <w:pPr>
        <w:autoSpaceDE w:val="0"/>
        <w:autoSpaceDN w:val="0"/>
        <w:adjustRightInd w:val="0"/>
        <w:jc w:val="left"/>
        <w:outlineLvl w:val="0"/>
        <w:rPr>
          <w:rFonts w:ascii="Times New Roman" w:eastAsiaTheme="minorEastAsia" w:hAnsi="Times New Roman"/>
          <w:b/>
          <w:bCs/>
          <w:kern w:val="0"/>
          <w:sz w:val="24"/>
          <w:szCs w:val="24"/>
        </w:rPr>
      </w:pPr>
      <w:r w:rsidRPr="00335945">
        <w:rPr>
          <w:rFonts w:ascii="Times New Roman" w:eastAsiaTheme="minorEastAsia" w:hAnsi="Times New Roman"/>
          <w:b/>
          <w:bCs/>
          <w:kern w:val="0"/>
          <w:sz w:val="24"/>
          <w:szCs w:val="24"/>
        </w:rPr>
        <w:t>Article 2 Rights and Obligations of Party B</w:t>
      </w:r>
    </w:p>
    <w:p w:rsidR="008E46E0" w:rsidRPr="00231044" w:rsidRDefault="008E46E0" w:rsidP="00F630EA">
      <w:pPr>
        <w:pStyle w:val="a6"/>
        <w:numPr>
          <w:ilvl w:val="0"/>
          <w:numId w:val="21"/>
        </w:numPr>
        <w:autoSpaceDE w:val="0"/>
        <w:autoSpaceDN w:val="0"/>
        <w:adjustRightInd w:val="0"/>
        <w:ind w:firstLineChars="0"/>
        <w:jc w:val="left"/>
        <w:rPr>
          <w:rFonts w:ascii="仿宋" w:eastAsia="仿宋" w:hAnsi="仿宋"/>
          <w:kern w:val="0"/>
          <w:sz w:val="24"/>
          <w:szCs w:val="24"/>
        </w:rPr>
      </w:pPr>
      <w:r w:rsidRPr="00231044">
        <w:rPr>
          <w:rFonts w:ascii="仿宋" w:eastAsia="仿宋" w:hAnsi="仿宋" w:hint="eastAsia"/>
          <w:kern w:val="0"/>
          <w:sz w:val="24"/>
          <w:szCs w:val="24"/>
        </w:rPr>
        <w:t>乙方应当具备相应的污染清除能力，并通过海事管理机构的监督检查。</w:t>
      </w:r>
    </w:p>
    <w:p w:rsidR="008770A7" w:rsidRDefault="008770A7" w:rsidP="00782EDB">
      <w:pPr>
        <w:autoSpaceDE w:val="0"/>
        <w:autoSpaceDN w:val="0"/>
        <w:adjustRightInd w:val="0"/>
        <w:jc w:val="left"/>
        <w:rPr>
          <w:rFonts w:ascii="Times New Roman" w:eastAsiaTheme="minorEastAsia" w:hAnsi="Times New Roman"/>
          <w:kern w:val="0"/>
          <w:sz w:val="24"/>
          <w:szCs w:val="24"/>
        </w:rPr>
      </w:pPr>
      <w:r w:rsidRPr="003D5FA5">
        <w:rPr>
          <w:rFonts w:ascii="Times New Roman" w:eastAsiaTheme="minorEastAsia" w:hAnsi="Times New Roman"/>
          <w:kern w:val="0"/>
          <w:sz w:val="24"/>
          <w:szCs w:val="24"/>
        </w:rPr>
        <w:t xml:space="preserve">1. Party B shall </w:t>
      </w:r>
      <w:r w:rsidR="00F630EA" w:rsidRPr="003D5FA5">
        <w:rPr>
          <w:rFonts w:ascii="Times New Roman" w:eastAsiaTheme="minorEastAsia" w:hAnsi="Times New Roman" w:hint="eastAsia"/>
          <w:kern w:val="0"/>
          <w:sz w:val="24"/>
          <w:szCs w:val="24"/>
        </w:rPr>
        <w:t xml:space="preserve">possess relevant </w:t>
      </w:r>
      <w:r w:rsidRPr="003D5FA5">
        <w:rPr>
          <w:rFonts w:ascii="Times New Roman" w:eastAsiaTheme="minorEastAsia" w:hAnsi="Times New Roman"/>
          <w:kern w:val="0"/>
          <w:sz w:val="24"/>
          <w:szCs w:val="24"/>
        </w:rPr>
        <w:t>capability of pollution response</w:t>
      </w:r>
      <w:r w:rsidR="00F630EA" w:rsidRPr="003D5FA5">
        <w:rPr>
          <w:rFonts w:ascii="Times New Roman" w:eastAsiaTheme="minorEastAsia" w:hAnsi="Times New Roman" w:hint="eastAsia"/>
          <w:kern w:val="0"/>
          <w:sz w:val="24"/>
          <w:szCs w:val="24"/>
        </w:rPr>
        <w:t>, and passed the supervision by Martime Safety Administration (MSA)</w:t>
      </w:r>
      <w:r w:rsidRPr="003D5FA5">
        <w:rPr>
          <w:rFonts w:ascii="Times New Roman" w:eastAsiaTheme="minorEastAsia" w:hAnsi="Times New Roman" w:hint="eastAsia"/>
          <w:kern w:val="0"/>
          <w:sz w:val="24"/>
          <w:szCs w:val="24"/>
        </w:rPr>
        <w:t>.</w:t>
      </w:r>
      <w:r w:rsidRPr="00DA4023">
        <w:rPr>
          <w:rFonts w:ascii="Times New Roman" w:eastAsiaTheme="minorEastAsia" w:hAnsi="Times New Roman" w:hint="eastAsia"/>
          <w:kern w:val="0"/>
          <w:sz w:val="24"/>
          <w:szCs w:val="24"/>
        </w:rPr>
        <w:t xml:space="preserve"> </w:t>
      </w:r>
    </w:p>
    <w:p w:rsidR="00F12C9E" w:rsidRPr="00231044" w:rsidRDefault="00F12C9E" w:rsidP="008770A7">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2</w:t>
      </w:r>
      <w:r w:rsidRPr="00231044">
        <w:rPr>
          <w:rFonts w:ascii="仿宋" w:eastAsia="仿宋" w:hAnsi="仿宋" w:cs="宋体" w:hint="eastAsia"/>
          <w:kern w:val="0"/>
          <w:sz w:val="24"/>
          <w:szCs w:val="24"/>
        </w:rPr>
        <w:t>、乙方应当书面确认已收到甲方按照第一条第一款约定提供的协议船舶的基本信息和动态信息，并按照双方约定的时间、方式和内容将乙方应急值守的相关信息告知甲方。</w:t>
      </w:r>
    </w:p>
    <w:p w:rsidR="00F12C9E" w:rsidRPr="00335945" w:rsidRDefault="00F12C9E" w:rsidP="008D10FD">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2. Party B shall confirm in written form the receipt of the agreed ships’</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relevant basic information and dynamic information provided by Party</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 in accordance with stipulation of paragraph 1 of Article 1, and</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informs Party </w:t>
      </w:r>
      <w:proofErr w:type="gramStart"/>
      <w:r w:rsidRPr="00335945">
        <w:rPr>
          <w:rFonts w:ascii="Times New Roman" w:eastAsiaTheme="minorEastAsia" w:hAnsi="Times New Roman"/>
          <w:kern w:val="0"/>
          <w:sz w:val="24"/>
          <w:szCs w:val="24"/>
        </w:rPr>
        <w:t>A</w:t>
      </w:r>
      <w:proofErr w:type="gramEnd"/>
      <w:r w:rsidRPr="00335945">
        <w:rPr>
          <w:rFonts w:ascii="Times New Roman" w:eastAsiaTheme="minorEastAsia" w:hAnsi="Times New Roman"/>
          <w:kern w:val="0"/>
          <w:sz w:val="24"/>
          <w:szCs w:val="24"/>
        </w:rPr>
        <w:t xml:space="preserve"> information on relevant emergency standby provided</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by Party B in accordance with the time, way, and contents agreed by</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both parties.</w:t>
      </w:r>
    </w:p>
    <w:p w:rsidR="00F12C9E" w:rsidRPr="00231044" w:rsidRDefault="00F12C9E" w:rsidP="000D3CA7">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SimSun" w:hint="eastAsia"/>
          <w:kern w:val="0"/>
          <w:sz w:val="24"/>
          <w:szCs w:val="24"/>
        </w:rPr>
        <w:t>3</w:t>
      </w:r>
      <w:r w:rsidRPr="00231044">
        <w:rPr>
          <w:rFonts w:ascii="仿宋" w:eastAsia="仿宋" w:hAnsi="仿宋" w:cs="宋体" w:hint="eastAsia"/>
          <w:kern w:val="0"/>
          <w:sz w:val="24"/>
          <w:szCs w:val="24"/>
        </w:rPr>
        <w:t>、乙方应当指定联络人，并确保联络人在根据本协议开展应急防备和应急处置过程中保持联系和沟通。乙方提供的联系电话应当为应急联系电话，并保持值守状态。乙方需要变更联络人或联系方式的，应当及时书面通知甲方，在得到对方确认后，方可变更。</w:t>
      </w:r>
    </w:p>
    <w:p w:rsidR="00F12C9E" w:rsidRPr="00335945" w:rsidRDefault="00F12C9E" w:rsidP="000D3CA7">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3. Party </w:t>
      </w:r>
      <w:r w:rsidR="004A62F7" w:rsidRPr="00335945">
        <w:rPr>
          <w:rFonts w:ascii="Times New Roman" w:eastAsiaTheme="minorEastAsia" w:hAnsi="Times New Roman" w:hint="eastAsia"/>
          <w:kern w:val="0"/>
          <w:sz w:val="24"/>
          <w:szCs w:val="24"/>
        </w:rPr>
        <w:t>B</w:t>
      </w:r>
      <w:r w:rsidRPr="00335945">
        <w:rPr>
          <w:rFonts w:ascii="Times New Roman" w:eastAsiaTheme="minorEastAsia" w:hAnsi="Times New Roman"/>
          <w:kern w:val="0"/>
          <w:sz w:val="24"/>
          <w:szCs w:val="24"/>
        </w:rPr>
        <w:t xml:space="preserve"> shall make arrangement for her contact persons, and ensure</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that such contact persons can keep in touch with Party </w:t>
      </w:r>
      <w:r w:rsidR="00B87923" w:rsidRPr="00335945">
        <w:rPr>
          <w:rFonts w:ascii="Times New Roman" w:eastAsiaTheme="minorEastAsia" w:hAnsi="Times New Roman" w:hint="eastAsia"/>
          <w:kern w:val="0"/>
          <w:sz w:val="24"/>
          <w:szCs w:val="24"/>
        </w:rPr>
        <w:t>A</w:t>
      </w:r>
      <w:r w:rsidRPr="00335945">
        <w:rPr>
          <w:rFonts w:ascii="Times New Roman" w:eastAsiaTheme="minorEastAsia" w:hAnsi="Times New Roman"/>
          <w:kern w:val="0"/>
          <w:sz w:val="24"/>
          <w:szCs w:val="24"/>
        </w:rPr>
        <w:t xml:space="preserve"> in the course</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of the emergency preparedness and response as per this Agreement.</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The telephone number provided by Party B shall be an emergency</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number, and the number shall be kept attended. Where Party </w:t>
      </w:r>
      <w:r w:rsidR="004A62F7" w:rsidRPr="00335945">
        <w:rPr>
          <w:rFonts w:ascii="Times New Roman" w:eastAsiaTheme="minorEastAsia" w:hAnsi="Times New Roman" w:hint="eastAsia"/>
          <w:kern w:val="0"/>
          <w:sz w:val="24"/>
          <w:szCs w:val="24"/>
        </w:rPr>
        <w:t>B</w:t>
      </w:r>
      <w:r w:rsidRPr="00335945">
        <w:rPr>
          <w:rFonts w:ascii="Times New Roman" w:eastAsiaTheme="minorEastAsia" w:hAnsi="Times New Roman"/>
          <w:kern w:val="0"/>
          <w:sz w:val="24"/>
          <w:szCs w:val="24"/>
        </w:rPr>
        <w:t xml:space="preserve"> needs</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to change its contact person or the contact person’s contact detail, such</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party shall inform the other party by a written notice in a timely</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manner and no alteration shall be made until receiving the other party’s</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notice for confirmation.</w:t>
      </w:r>
    </w:p>
    <w:p w:rsidR="00F12C9E" w:rsidRPr="00231044" w:rsidRDefault="00F12C9E" w:rsidP="00841289">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4</w:t>
      </w:r>
      <w:r w:rsidRPr="00231044">
        <w:rPr>
          <w:rFonts w:ascii="仿宋" w:eastAsia="仿宋" w:hAnsi="仿宋" w:cs="宋体" w:hint="eastAsia"/>
          <w:kern w:val="0"/>
          <w:sz w:val="24"/>
          <w:szCs w:val="24"/>
        </w:rPr>
        <w:t>、乙方应当在接收到协议船舶驶入服务区域的通知后，做好应急值守准备，备妥应急船舶、设备和器材。接到甲方协议船舶驶离服务区域的通知后，乙方可取消应急值守。协议船舶从事油类或散装有毒液体物质过驳作业的，乙方应当按照有关规定为协议船舶布设围油栏，或采取其它适当的替代措施。协议船舶从事油类或散</w:t>
      </w:r>
      <w:r w:rsidRPr="00231044">
        <w:rPr>
          <w:rFonts w:ascii="仿宋" w:eastAsia="仿宋" w:hAnsi="仿宋" w:cs="宋体" w:hint="eastAsia"/>
          <w:kern w:val="0"/>
          <w:sz w:val="24"/>
          <w:szCs w:val="24"/>
        </w:rPr>
        <w:lastRenderedPageBreak/>
        <w:t>装有毒液体物质装卸作业的，乙方应当确保协议船舶布设围油栏，或采取其它适当的替代措施。</w:t>
      </w:r>
    </w:p>
    <w:p w:rsidR="00F12C9E" w:rsidRPr="00335945" w:rsidRDefault="00F12C9E" w:rsidP="00E0430C">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4. Party B shall, upon receiving the notice concerning the agreed ships’</w:t>
      </w:r>
      <w:r w:rsidR="00CC6F4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entry into the service area, be on emergent standby duty and make sure</w:t>
      </w:r>
      <w:r w:rsidR="00CC6F4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that the emergency ships, facilities and equipments are standby. After</w:t>
      </w:r>
      <w:r w:rsidR="00CC6F4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receiving the notice that the agreed ships of Party A have departed</w:t>
      </w:r>
      <w:r w:rsidR="00CC6F4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from the service area, Party B may cancel such standby status. Among</w:t>
      </w:r>
      <w:r w:rsidR="00CC6F4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them, in case of the agreed ships engaged in transfers of oil or bulk</w:t>
      </w:r>
      <w:r w:rsidR="00CC6F4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HNS cargo, Party B shall deploy oil boom around the agreed ships or</w:t>
      </w:r>
      <w:r w:rsidR="00CC6F4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take other appropriate alternative measures according to relevant</w:t>
      </w:r>
      <w:r w:rsidR="00CC6F4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requirements, where in case of the agreed ships engaged in loading/unloading operation of oil or bulk HNS cargo, Party B shall</w:t>
      </w:r>
      <w:r w:rsidR="00E0430C"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make sure that around the agreed ships oil boom is deployed or other</w:t>
      </w:r>
      <w:r w:rsidR="00E0430C"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appropriate alternative measures are taken.</w:t>
      </w:r>
    </w:p>
    <w:p w:rsidR="00F12C9E" w:rsidRPr="00231044" w:rsidRDefault="00F12C9E" w:rsidP="0031675D">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 xml:space="preserve">5. </w:t>
      </w:r>
      <w:r w:rsidRPr="00231044">
        <w:rPr>
          <w:rFonts w:ascii="仿宋" w:eastAsia="仿宋" w:hAnsi="仿宋" w:cs="宋体" w:hint="eastAsia"/>
          <w:kern w:val="0"/>
          <w:sz w:val="24"/>
          <w:szCs w:val="24"/>
        </w:rPr>
        <w:t>乙方应当与甲方选择适当的时机和适当的协议船舶，开展联合船舶污染应急演练。</w:t>
      </w:r>
    </w:p>
    <w:p w:rsidR="00F12C9E" w:rsidRPr="00335945" w:rsidRDefault="00F12C9E" w:rsidP="0031675D">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5. Party B and Party A shall carry out joint ship pollution emergency</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exercises at appropriate time with the involvement of the appropriate</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agreed ships.</w:t>
      </w:r>
    </w:p>
    <w:p w:rsidR="00F12C9E" w:rsidRPr="00231044" w:rsidRDefault="00F12C9E" w:rsidP="0031675D">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SimSun" w:hint="eastAsia"/>
          <w:kern w:val="0"/>
          <w:sz w:val="24"/>
          <w:szCs w:val="24"/>
        </w:rPr>
        <w:t>6.</w:t>
      </w:r>
      <w:r w:rsidRPr="00231044">
        <w:rPr>
          <w:rFonts w:ascii="仿宋" w:eastAsia="仿宋" w:hAnsi="仿宋" w:cs="宋体" w:hint="eastAsia"/>
          <w:kern w:val="0"/>
          <w:sz w:val="24"/>
          <w:szCs w:val="24"/>
        </w:rPr>
        <w:t>乙方应当在签订本协议时，将其制定的污染清除作业方案中英文文本向甲方提供。</w:t>
      </w:r>
    </w:p>
    <w:p w:rsidR="00F12C9E" w:rsidRPr="00335945" w:rsidRDefault="00F12C9E" w:rsidP="0031675D">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6. Party B shall, when concluding this Agreement, provide Party A</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with a Chinese and/or English version of the Pollution Response</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Operation Plan formulated by Party B.</w:t>
      </w:r>
    </w:p>
    <w:p w:rsidR="00DA4023" w:rsidRPr="00231044" w:rsidRDefault="00DA4023" w:rsidP="00DA4023">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7</w:t>
      </w:r>
      <w:r w:rsidRPr="00231044">
        <w:rPr>
          <w:rFonts w:ascii="仿宋" w:eastAsia="仿宋" w:hAnsi="仿宋" w:cs="宋体" w:hint="eastAsia"/>
          <w:kern w:val="0"/>
          <w:sz w:val="24"/>
          <w:szCs w:val="24"/>
        </w:rPr>
        <w:t>、协议船舶发生污染事故时，乙方应当在甲方的组织下开展污染控制和清除行动。乙方应当在行动结束后，配合甲方开展污染清除行动评估。</w:t>
      </w:r>
    </w:p>
    <w:p w:rsidR="00DA4023" w:rsidRPr="00335945" w:rsidRDefault="00DA4023" w:rsidP="00DA4023">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7. Once a pollution accident happens to the agreed ships, Party B shall,</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under the command of Party A, carry out pollution control and cleanup</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actions, and shall cooperate with Party A to conduct the evaluation on</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such actions.</w:t>
      </w:r>
    </w:p>
    <w:p w:rsidR="00E95B6A" w:rsidRPr="00DA4023" w:rsidRDefault="00E95B6A" w:rsidP="00DF40A3">
      <w:pPr>
        <w:autoSpaceDE w:val="0"/>
        <w:autoSpaceDN w:val="0"/>
        <w:adjustRightInd w:val="0"/>
        <w:ind w:firstLineChars="100" w:firstLine="240"/>
        <w:jc w:val="left"/>
        <w:rPr>
          <w:rFonts w:ascii="仿宋_GB2312" w:eastAsia="仿宋_GB2312" w:hAnsi="Times New Roman" w:cs="宋体"/>
          <w:b/>
          <w:kern w:val="0"/>
          <w:sz w:val="24"/>
          <w:szCs w:val="24"/>
        </w:rPr>
      </w:pPr>
    </w:p>
    <w:p w:rsidR="00FB283B" w:rsidRPr="00231044" w:rsidRDefault="00FB283B" w:rsidP="00DB7DB0">
      <w:pPr>
        <w:rPr>
          <w:rFonts w:ascii="仿宋" w:eastAsia="仿宋" w:hAnsi="仿宋" w:cs="宋体"/>
          <w:b/>
          <w:kern w:val="0"/>
          <w:sz w:val="24"/>
          <w:szCs w:val="24"/>
        </w:rPr>
      </w:pPr>
      <w:r w:rsidRPr="00231044">
        <w:rPr>
          <w:rFonts w:ascii="仿宋" w:eastAsia="仿宋" w:hAnsi="仿宋" w:cs="宋体" w:hint="eastAsia"/>
          <w:b/>
          <w:kern w:val="0"/>
          <w:sz w:val="24"/>
          <w:szCs w:val="24"/>
        </w:rPr>
        <w:t>第三条费用</w:t>
      </w:r>
    </w:p>
    <w:p w:rsidR="00FB283B" w:rsidRPr="00335945" w:rsidRDefault="00FB283B" w:rsidP="00DB7DB0">
      <w:pPr>
        <w:rPr>
          <w:rFonts w:ascii="Times New Roman" w:eastAsiaTheme="minorEastAsia" w:hAnsi="Times New Roman"/>
          <w:b/>
          <w:kern w:val="0"/>
          <w:sz w:val="24"/>
          <w:szCs w:val="24"/>
        </w:rPr>
      </w:pPr>
      <w:r w:rsidRPr="00335945">
        <w:rPr>
          <w:rFonts w:ascii="Times New Roman" w:eastAsiaTheme="minorEastAsia" w:hAnsi="Times New Roman"/>
          <w:b/>
          <w:kern w:val="0"/>
          <w:sz w:val="24"/>
          <w:szCs w:val="24"/>
        </w:rPr>
        <w:t xml:space="preserve">Article 3 </w:t>
      </w:r>
      <w:r w:rsidRPr="00335945">
        <w:rPr>
          <w:rFonts w:ascii="Times New Roman" w:eastAsiaTheme="minorEastAsia" w:hAnsi="Times New Roman"/>
          <w:b/>
          <w:kern w:val="0"/>
          <w:sz w:val="24"/>
          <w:szCs w:val="24"/>
        </w:rPr>
        <w:tab/>
        <w:t>fees and expenses</w:t>
      </w:r>
    </w:p>
    <w:p w:rsidR="00FB283B" w:rsidRPr="00231044" w:rsidRDefault="00FB283B" w:rsidP="00FB283B">
      <w:pPr>
        <w:ind w:firstLineChars="197" w:firstLine="473"/>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、甲方应按照双方约定的收费标准（见附录二（</w:t>
      </w:r>
      <w:r w:rsidRPr="00231044">
        <w:rPr>
          <w:rFonts w:ascii="仿宋" w:eastAsia="仿宋" w:hAnsi="仿宋"/>
          <w:kern w:val="0"/>
          <w:sz w:val="24"/>
          <w:szCs w:val="24"/>
        </w:rPr>
        <w:t>1</w:t>
      </w:r>
      <w:r w:rsidRPr="00231044">
        <w:rPr>
          <w:rFonts w:ascii="仿宋" w:eastAsia="仿宋" w:hAnsi="仿宋" w:hint="eastAsia"/>
          <w:kern w:val="0"/>
          <w:sz w:val="24"/>
          <w:szCs w:val="24"/>
        </w:rPr>
        <w:t>））和支付方式向乙方支付船舶污染清除协议费用，用于应急防备的合理支出。</w:t>
      </w:r>
    </w:p>
    <w:p w:rsidR="00FB283B" w:rsidRPr="00335945" w:rsidRDefault="00FB283B" w:rsidP="00FB283B">
      <w:pPr>
        <w:numPr>
          <w:ilvl w:val="0"/>
          <w:numId w:val="10"/>
        </w:numPr>
        <w:tabs>
          <w:tab w:val="clear" w:pos="420"/>
          <w:tab w:val="num" w:pos="0"/>
        </w:tabs>
        <w:ind w:left="0" w:firstLine="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Party A shall pay Party B the ship pollution response agreement fees in accordance the rates (Appendix II.1) and mode of payment agreed by both parties for the purposes of compensating Party B the incurred reasonable cost of emergency preparation. </w:t>
      </w:r>
    </w:p>
    <w:p w:rsidR="00FB283B" w:rsidRPr="00231044" w:rsidRDefault="00FB283B" w:rsidP="00FB283B">
      <w:pPr>
        <w:ind w:firstLineChars="197" w:firstLine="473"/>
        <w:rPr>
          <w:rFonts w:ascii="仿宋" w:eastAsia="仿宋" w:hAnsi="仿宋"/>
          <w:kern w:val="0"/>
          <w:sz w:val="24"/>
          <w:szCs w:val="24"/>
        </w:rPr>
      </w:pPr>
      <w:r w:rsidRPr="00231044">
        <w:rPr>
          <w:rFonts w:ascii="仿宋" w:eastAsia="仿宋" w:hAnsi="仿宋"/>
          <w:kern w:val="0"/>
          <w:sz w:val="24"/>
          <w:szCs w:val="24"/>
        </w:rPr>
        <w:t>2</w:t>
      </w:r>
      <w:r w:rsidRPr="00231044">
        <w:rPr>
          <w:rFonts w:ascii="仿宋" w:eastAsia="仿宋" w:hAnsi="仿宋" w:hint="eastAsia"/>
          <w:kern w:val="0"/>
          <w:sz w:val="24"/>
          <w:szCs w:val="24"/>
        </w:rPr>
        <w:t>、协议船舶发生污染事故，乙方根据本协议开展污染控制和清除行动，甲方应当根据附录二（</w:t>
      </w:r>
      <w:r w:rsidRPr="00231044">
        <w:rPr>
          <w:rFonts w:ascii="仿宋" w:eastAsia="仿宋" w:hAnsi="仿宋"/>
          <w:kern w:val="0"/>
          <w:sz w:val="24"/>
          <w:szCs w:val="24"/>
        </w:rPr>
        <w:t>2</w:t>
      </w:r>
      <w:r w:rsidRPr="00231044">
        <w:rPr>
          <w:rFonts w:ascii="仿宋" w:eastAsia="仿宋" w:hAnsi="仿宋" w:hint="eastAsia"/>
          <w:kern w:val="0"/>
          <w:sz w:val="24"/>
          <w:szCs w:val="24"/>
        </w:rPr>
        <w:t>）的费率向乙方支付实际发生的合理的污染控制和清除费用。</w:t>
      </w:r>
    </w:p>
    <w:p w:rsidR="00FB283B" w:rsidRPr="001A1EF0" w:rsidRDefault="00FB283B" w:rsidP="00FB283B">
      <w:pPr>
        <w:numPr>
          <w:ilvl w:val="0"/>
          <w:numId w:val="10"/>
        </w:numPr>
        <w:tabs>
          <w:tab w:val="clear" w:pos="420"/>
          <w:tab w:val="num" w:pos="0"/>
        </w:tabs>
        <w:ind w:left="0" w:firstLine="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If Party B carries out pollution control and cleanup actions in accordance with this Agreement after a pollution accident happens, Party A shall pay Party B the actual and </w:t>
      </w:r>
      <w:r w:rsidRPr="001A1EF0">
        <w:rPr>
          <w:rFonts w:ascii="Times New Roman" w:eastAsiaTheme="minorEastAsia" w:hAnsi="Times New Roman"/>
          <w:kern w:val="0"/>
          <w:sz w:val="24"/>
          <w:szCs w:val="24"/>
        </w:rPr>
        <w:t xml:space="preserve">reasonable expenses incurred in such actions based on the tariff set out in Appendix II.2. </w:t>
      </w:r>
    </w:p>
    <w:p w:rsidR="00BC1241" w:rsidRPr="00231044" w:rsidRDefault="00403EA1" w:rsidP="005A63A9">
      <w:pPr>
        <w:numPr>
          <w:ilvl w:val="0"/>
          <w:numId w:val="10"/>
        </w:numPr>
        <w:tabs>
          <w:tab w:val="clear" w:pos="420"/>
          <w:tab w:val="left" w:pos="567"/>
        </w:tabs>
        <w:ind w:left="0" w:firstLineChars="200" w:firstLine="480"/>
        <w:rPr>
          <w:rFonts w:ascii="仿宋" w:eastAsia="仿宋" w:hAnsi="仿宋"/>
          <w:kern w:val="0"/>
          <w:sz w:val="24"/>
          <w:szCs w:val="24"/>
        </w:rPr>
      </w:pPr>
      <w:r w:rsidRPr="00231044">
        <w:rPr>
          <w:rFonts w:ascii="仿宋" w:eastAsia="仿宋" w:hAnsi="仿宋"/>
          <w:kern w:val="0"/>
          <w:sz w:val="24"/>
          <w:szCs w:val="24"/>
        </w:rPr>
        <w:t>为确保乙方清污行动的顺利进行，如果污染控制和清污行动持续5个工作日以上，乙方可以要求甲方就乙方已经实施的清污行动，每15个工作日支付一次合理的临时费用。甲方有权利对乙方要求的任何临时费用提出合理的争议。双方没有争议的任何临时费用均应在乙方向甲方开具发票后的15个工作日内汇至乙方指定的账户，且此种临时费用应从双方最后结算的污染控制和清除费用中扣除。任何具有合理争议的金额均应按照下述第4款中关于污染控制和清除行动结束时到期的款项的规定进行处理。</w:t>
      </w:r>
    </w:p>
    <w:p w:rsidR="00403EA1" w:rsidRPr="00425BEA" w:rsidRDefault="00403EA1" w:rsidP="00425BEA">
      <w:pPr>
        <w:tabs>
          <w:tab w:val="left" w:pos="567"/>
        </w:tabs>
        <w:rPr>
          <w:rFonts w:ascii="Times New Roman" w:eastAsiaTheme="minorEastAsia" w:hAnsi="Times New Roman"/>
          <w:kern w:val="0"/>
          <w:sz w:val="24"/>
          <w:szCs w:val="24"/>
        </w:rPr>
      </w:pPr>
      <w:r w:rsidRPr="00403EA1">
        <w:rPr>
          <w:rFonts w:ascii="Times New Roman" w:eastAsiaTheme="minorEastAsia" w:hAnsi="Times New Roman"/>
          <w:kern w:val="0"/>
          <w:sz w:val="24"/>
          <w:szCs w:val="24"/>
        </w:rPr>
        <w:t>3. </w:t>
      </w:r>
      <w:r w:rsidRPr="00403EA1">
        <w:rPr>
          <w:rFonts w:ascii="Times New Roman" w:eastAsiaTheme="minorEastAsia" w:hAnsi="Times New Roman"/>
          <w:kern w:val="0"/>
          <w:sz w:val="24"/>
          <w:szCs w:val="24"/>
        </w:rPr>
        <w:tab/>
        <w:t xml:space="preserve">When a pollution control and cleanup action lasts more than 5 working days, to </w:t>
      </w:r>
      <w:r w:rsidRPr="00403EA1">
        <w:rPr>
          <w:rFonts w:ascii="Times New Roman" w:eastAsiaTheme="minorEastAsia" w:hAnsi="Times New Roman"/>
          <w:kern w:val="0"/>
          <w:sz w:val="24"/>
          <w:szCs w:val="24"/>
        </w:rPr>
        <w:lastRenderedPageBreak/>
        <w:t>ensure the smooth performance of the actions by Party B, Party B may demand Party A to pay a</w:t>
      </w:r>
      <w:r>
        <w:rPr>
          <w:rFonts w:ascii="Times New Roman" w:eastAsiaTheme="minorEastAsia" w:hAnsi="Times New Roman" w:hint="eastAsia"/>
          <w:kern w:val="0"/>
          <w:sz w:val="24"/>
          <w:szCs w:val="24"/>
        </w:rPr>
        <w:t xml:space="preserve"> </w:t>
      </w:r>
      <w:r w:rsidRPr="00403EA1">
        <w:rPr>
          <w:rFonts w:ascii="Times New Roman" w:eastAsiaTheme="minorEastAsia" w:hAnsi="Times New Roman"/>
          <w:kern w:val="0"/>
          <w:sz w:val="24"/>
          <w:szCs w:val="24"/>
        </w:rPr>
        <w:t>reasonable interim sum every 15 working days for the actions that has been carried out by Party B. Party A shall have the right to raise reasonable disputes in relation to any interim sum demanded.  Any undisputed interim payment shall be remitted to the account appointed by Party B within 15 working days after Party B issues the invoice to Party A and such interim payment</w:t>
      </w:r>
      <w:r>
        <w:rPr>
          <w:rFonts w:ascii="Times New Roman" w:eastAsiaTheme="minorEastAsia" w:hAnsi="Times New Roman" w:hint="eastAsia"/>
          <w:kern w:val="0"/>
          <w:sz w:val="24"/>
          <w:szCs w:val="24"/>
        </w:rPr>
        <w:t xml:space="preserve"> </w:t>
      </w:r>
      <w:r w:rsidRPr="00403EA1">
        <w:rPr>
          <w:rFonts w:ascii="Times New Roman" w:eastAsiaTheme="minorEastAsia" w:hAnsi="Times New Roman"/>
          <w:kern w:val="0"/>
          <w:sz w:val="24"/>
          <w:szCs w:val="24"/>
        </w:rPr>
        <w:t xml:space="preserve">shall be deducted from the final invoice. Any reasonably disputed sum shall be dealt with in accordance with the provisions relating to payments due upon termination of pollution control and cleanup actions, in accordance with 4 below. </w:t>
      </w:r>
    </w:p>
    <w:p w:rsidR="00F86DF3" w:rsidRPr="00231044" w:rsidRDefault="00FB283B" w:rsidP="005A63A9">
      <w:pPr>
        <w:spacing w:line="260" w:lineRule="exact"/>
        <w:ind w:firstLineChars="200" w:firstLine="480"/>
        <w:rPr>
          <w:rFonts w:ascii="仿宋" w:eastAsia="仿宋" w:hAnsi="仿宋"/>
          <w:kern w:val="0"/>
          <w:sz w:val="24"/>
          <w:szCs w:val="24"/>
        </w:rPr>
      </w:pPr>
      <w:r w:rsidRPr="00231044">
        <w:rPr>
          <w:rFonts w:ascii="仿宋" w:eastAsia="仿宋" w:hAnsi="仿宋"/>
          <w:kern w:val="0"/>
          <w:sz w:val="24"/>
          <w:szCs w:val="24"/>
        </w:rPr>
        <w:t>4</w:t>
      </w:r>
      <w:r w:rsidRPr="00231044">
        <w:rPr>
          <w:rFonts w:ascii="仿宋" w:eastAsia="仿宋" w:hAnsi="仿宋" w:hint="eastAsia"/>
          <w:kern w:val="0"/>
          <w:sz w:val="24"/>
          <w:szCs w:val="24"/>
        </w:rPr>
        <w:t>、在污染控制和清除行动结束后，乙方应向甲方提交已产生的费用清单和证明这些费用的文件，这些文件应附有支出款项的票据以及支付给具体人员的凭证。甲方应于</w:t>
      </w:r>
      <w:r w:rsidRPr="00231044">
        <w:rPr>
          <w:rFonts w:ascii="仿宋" w:eastAsia="仿宋" w:hAnsi="仿宋"/>
          <w:kern w:val="0"/>
          <w:sz w:val="24"/>
          <w:szCs w:val="24"/>
        </w:rPr>
        <w:t>30</w:t>
      </w:r>
      <w:r w:rsidRPr="00231044">
        <w:rPr>
          <w:rFonts w:ascii="仿宋" w:eastAsia="仿宋" w:hAnsi="仿宋" w:hint="eastAsia"/>
          <w:kern w:val="0"/>
          <w:sz w:val="24"/>
          <w:szCs w:val="24"/>
        </w:rPr>
        <w:t>个工作日内向乙方支付双方没有争议部分的费用；对双方存在争议的费用，应乙方要求，甲方将提供适当的担保，担保形式可以为互保协会的担保函。任何产生的争议应根据双方在第</w:t>
      </w:r>
      <w:r w:rsidR="00C2223E" w:rsidRPr="00231044">
        <w:rPr>
          <w:rFonts w:ascii="仿宋" w:eastAsia="仿宋" w:hAnsi="仿宋" w:hint="eastAsia"/>
          <w:kern w:val="0"/>
          <w:sz w:val="24"/>
          <w:szCs w:val="24"/>
        </w:rPr>
        <w:t>7</w:t>
      </w:r>
      <w:r w:rsidRPr="00231044">
        <w:rPr>
          <w:rFonts w:ascii="仿宋" w:eastAsia="仿宋" w:hAnsi="仿宋" w:hint="eastAsia"/>
          <w:kern w:val="0"/>
          <w:sz w:val="24"/>
          <w:szCs w:val="24"/>
        </w:rPr>
        <w:t>条中所约定的程序解决。</w:t>
      </w:r>
    </w:p>
    <w:p w:rsidR="00E95B6A" w:rsidRPr="00F86DF3" w:rsidRDefault="00F86DF3" w:rsidP="00F86DF3">
      <w:pPr>
        <w:spacing w:line="260" w:lineRule="exact"/>
        <w:rPr>
          <w:rFonts w:ascii="仿宋_GB2312" w:eastAsia="仿宋_GB2312" w:hAnsi="Times New Roman"/>
          <w:kern w:val="0"/>
          <w:sz w:val="24"/>
          <w:szCs w:val="24"/>
        </w:rPr>
      </w:pPr>
      <w:r>
        <w:rPr>
          <w:rFonts w:ascii="仿宋_GB2312" w:eastAsia="仿宋_GB2312" w:hAnsi="Times New Roman" w:hint="eastAsia"/>
          <w:kern w:val="0"/>
          <w:sz w:val="24"/>
          <w:szCs w:val="24"/>
        </w:rPr>
        <w:t xml:space="preserve">4. </w:t>
      </w:r>
      <w:r w:rsidR="00FB283B" w:rsidRPr="00F86DF3">
        <w:rPr>
          <w:rFonts w:ascii="Times New Roman" w:eastAsiaTheme="minorEastAsia" w:hAnsi="Times New Roman"/>
          <w:kern w:val="0"/>
          <w:sz w:val="24"/>
          <w:szCs w:val="24"/>
        </w:rPr>
        <w:t xml:space="preserve">Upon terminating the pollution control and cleanup actions, Party B shall present to Party A </w:t>
      </w:r>
      <w:proofErr w:type="spellStart"/>
      <w:r w:rsidR="00FB283B" w:rsidRPr="00F86DF3">
        <w:rPr>
          <w:rFonts w:ascii="Times New Roman" w:eastAsiaTheme="minorEastAsia" w:hAnsi="Times New Roman"/>
          <w:kern w:val="0"/>
          <w:sz w:val="24"/>
          <w:szCs w:val="24"/>
        </w:rPr>
        <w:t>a</w:t>
      </w:r>
      <w:proofErr w:type="spellEnd"/>
      <w:r w:rsidR="00FB283B" w:rsidRPr="00F86DF3">
        <w:rPr>
          <w:rFonts w:ascii="Times New Roman" w:eastAsiaTheme="minorEastAsia" w:hAnsi="Times New Roman"/>
          <w:kern w:val="0"/>
          <w:sz w:val="24"/>
          <w:szCs w:val="24"/>
        </w:rPr>
        <w:t xml:space="preserve"> breakdown and evidence for the expenses incurred,</w:t>
      </w:r>
      <w:r w:rsidR="00FB283B" w:rsidRPr="003C357C">
        <w:rPr>
          <w:rFonts w:ascii="Times New Roman" w:eastAsiaTheme="minorEastAsia" w:hAnsi="Times New Roman"/>
          <w:kern w:val="0"/>
          <w:sz w:val="24"/>
          <w:szCs w:val="24"/>
        </w:rPr>
        <w:t xml:space="preserve"> such invoice shall be fully supported by attaching bills showing money expended or details of payment to personnel . </w:t>
      </w:r>
      <w:r w:rsidR="00FB283B" w:rsidRPr="00F86DF3">
        <w:rPr>
          <w:rFonts w:ascii="Times New Roman" w:eastAsiaTheme="minorEastAsia" w:hAnsi="Times New Roman"/>
          <w:kern w:val="0"/>
          <w:sz w:val="24"/>
          <w:szCs w:val="24"/>
        </w:rPr>
        <w:t>Party A shall within 30 working days pay the undisputed sum</w:t>
      </w:r>
      <w:r w:rsidR="00FB283B" w:rsidRPr="00F86DF3">
        <w:rPr>
          <w:rFonts w:ascii="Times New Roman" w:eastAsiaTheme="minorEastAsia" w:hAnsi="Times New Roman" w:hint="eastAsia"/>
          <w:kern w:val="0"/>
          <w:sz w:val="24"/>
          <w:szCs w:val="24"/>
        </w:rPr>
        <w:t xml:space="preserve"> </w:t>
      </w:r>
      <w:r w:rsidR="00FB283B" w:rsidRPr="00F86DF3">
        <w:rPr>
          <w:rFonts w:ascii="Times New Roman" w:eastAsiaTheme="minorEastAsia" w:hAnsi="Times New Roman"/>
          <w:kern w:val="0"/>
          <w:sz w:val="24"/>
          <w:szCs w:val="24"/>
        </w:rPr>
        <w:t xml:space="preserve">and provide an appropriate security for the sum in dispute if required, </w:t>
      </w:r>
      <w:bookmarkStart w:id="2" w:name="OLE_LINK5"/>
      <w:r w:rsidR="00FB283B" w:rsidRPr="00F86DF3">
        <w:rPr>
          <w:rFonts w:ascii="Times New Roman" w:eastAsiaTheme="minorEastAsia" w:hAnsi="Times New Roman"/>
          <w:kern w:val="0"/>
          <w:sz w:val="24"/>
          <w:szCs w:val="24"/>
        </w:rPr>
        <w:t>such security to be in the form of a letter of undertaking from a P&amp;I Club if offered</w:t>
      </w:r>
      <w:bookmarkEnd w:id="2"/>
      <w:r w:rsidR="00FB283B" w:rsidRPr="00F86DF3">
        <w:rPr>
          <w:rFonts w:ascii="Times New Roman" w:eastAsiaTheme="minorEastAsia" w:hAnsi="Times New Roman"/>
          <w:kern w:val="0"/>
          <w:sz w:val="24"/>
          <w:szCs w:val="24"/>
        </w:rPr>
        <w:t xml:space="preserve">. Any dispute between the parties shall be resolved in accordance with the agreed procedure in Article </w:t>
      </w:r>
      <w:r w:rsidR="00C2223E" w:rsidRPr="00F86DF3">
        <w:rPr>
          <w:rFonts w:ascii="Times New Roman" w:eastAsiaTheme="minorEastAsia" w:hAnsi="Times New Roman" w:hint="eastAsia"/>
          <w:kern w:val="0"/>
          <w:sz w:val="24"/>
          <w:szCs w:val="24"/>
        </w:rPr>
        <w:t>7</w:t>
      </w:r>
      <w:r w:rsidR="00FB283B" w:rsidRPr="00F86DF3">
        <w:rPr>
          <w:rFonts w:ascii="Times New Roman" w:eastAsiaTheme="minorEastAsia" w:hAnsi="Times New Roman"/>
          <w:kern w:val="0"/>
          <w:sz w:val="24"/>
          <w:szCs w:val="24"/>
        </w:rPr>
        <w:t>.</w:t>
      </w:r>
    </w:p>
    <w:p w:rsidR="00403EA1" w:rsidRPr="00231044" w:rsidRDefault="00403EA1" w:rsidP="005A63A9">
      <w:pPr>
        <w:tabs>
          <w:tab w:val="left" w:pos="567"/>
        </w:tabs>
        <w:ind w:firstLineChars="200" w:firstLine="480"/>
        <w:rPr>
          <w:rFonts w:ascii="仿宋" w:eastAsia="仿宋" w:hAnsi="仿宋"/>
          <w:kern w:val="0"/>
          <w:sz w:val="24"/>
          <w:szCs w:val="24"/>
        </w:rPr>
      </w:pPr>
      <w:r w:rsidRPr="00231044">
        <w:rPr>
          <w:rFonts w:ascii="仿宋" w:eastAsia="仿宋" w:hAnsi="仿宋"/>
          <w:kern w:val="0"/>
          <w:sz w:val="24"/>
          <w:szCs w:val="24"/>
        </w:rPr>
        <w:t>5.</w:t>
      </w:r>
      <w:r w:rsidRPr="00231044">
        <w:rPr>
          <w:rFonts w:ascii="仿宋" w:eastAsia="仿宋" w:hAnsi="仿宋"/>
          <w:kern w:val="0"/>
          <w:sz w:val="24"/>
          <w:szCs w:val="24"/>
        </w:rPr>
        <w:tab/>
        <w:t>如果乙方在完成污染控制和清除行动后2个月内没有收到船舶污染清除费，则自第三个月起至乙方收到所有未支付的款项为止，甲方应以最高不超过</w:t>
      </w:r>
      <w:r w:rsidR="00F17F18" w:rsidRPr="00231044">
        <w:rPr>
          <w:rFonts w:ascii="仿宋" w:eastAsia="仿宋" w:hAnsi="仿宋" w:hint="eastAsia"/>
          <w:kern w:val="0"/>
          <w:sz w:val="24"/>
          <w:szCs w:val="24"/>
        </w:rPr>
        <w:t>5</w:t>
      </w:r>
      <w:r w:rsidRPr="00231044">
        <w:rPr>
          <w:rFonts w:ascii="仿宋" w:eastAsia="仿宋" w:hAnsi="仿宋"/>
          <w:kern w:val="0"/>
          <w:sz w:val="24"/>
          <w:szCs w:val="24"/>
        </w:rPr>
        <w:t>%作为银行贷款利率承担利息。</w:t>
      </w:r>
    </w:p>
    <w:p w:rsidR="00403EA1" w:rsidRPr="00403EA1" w:rsidRDefault="00403EA1" w:rsidP="00403EA1">
      <w:pPr>
        <w:tabs>
          <w:tab w:val="left" w:pos="567"/>
        </w:tabs>
        <w:rPr>
          <w:rFonts w:ascii="Times New Roman" w:eastAsiaTheme="minorEastAsia" w:hAnsi="Times New Roman"/>
          <w:kern w:val="0"/>
          <w:sz w:val="24"/>
          <w:szCs w:val="24"/>
        </w:rPr>
      </w:pPr>
      <w:r w:rsidRPr="00403EA1">
        <w:rPr>
          <w:rFonts w:ascii="Times New Roman" w:eastAsiaTheme="minorEastAsia" w:hAnsi="Times New Roman"/>
          <w:kern w:val="0"/>
          <w:sz w:val="24"/>
          <w:szCs w:val="24"/>
        </w:rPr>
        <w:t xml:space="preserve">5.  If party B does not receive ship pollution response fee within 2 month after party B finishes pollution control and clean up actions, party A shall bear bank loan interest up to max </w:t>
      </w:r>
      <w:r w:rsidR="00F17F18">
        <w:rPr>
          <w:rFonts w:ascii="Times New Roman" w:eastAsiaTheme="minorEastAsia" w:hAnsi="Times New Roman" w:hint="eastAsia"/>
          <w:kern w:val="0"/>
          <w:sz w:val="24"/>
          <w:szCs w:val="24"/>
        </w:rPr>
        <w:t>5</w:t>
      </w:r>
      <w:r w:rsidRPr="00403EA1">
        <w:rPr>
          <w:rFonts w:ascii="Times New Roman" w:eastAsiaTheme="minorEastAsia" w:hAnsi="Times New Roman"/>
          <w:kern w:val="0"/>
          <w:sz w:val="24"/>
          <w:szCs w:val="24"/>
        </w:rPr>
        <w:t>% from the third months until party B receive all outstanding payment.</w:t>
      </w:r>
    </w:p>
    <w:p w:rsidR="006E0F2D" w:rsidRPr="00403EA1" w:rsidRDefault="006E0F2D" w:rsidP="00C01869">
      <w:pPr>
        <w:autoSpaceDE w:val="0"/>
        <w:autoSpaceDN w:val="0"/>
        <w:adjustRightInd w:val="0"/>
        <w:spacing w:line="260" w:lineRule="exact"/>
        <w:rPr>
          <w:rFonts w:ascii="仿宋_GB2312" w:eastAsia="仿宋_GB2312" w:hAnsi="Times New Roman" w:cs="仿宋_GB2312"/>
          <w:b/>
          <w:kern w:val="0"/>
          <w:sz w:val="24"/>
          <w:szCs w:val="24"/>
        </w:rPr>
      </w:pPr>
    </w:p>
    <w:p w:rsidR="00CF1312" w:rsidRPr="00231044" w:rsidRDefault="00CF1312" w:rsidP="00E23241">
      <w:pPr>
        <w:autoSpaceDE w:val="0"/>
        <w:autoSpaceDN w:val="0"/>
        <w:adjustRightInd w:val="0"/>
        <w:spacing w:line="240" w:lineRule="atLeast"/>
        <w:rPr>
          <w:rFonts w:ascii="仿宋" w:eastAsia="仿宋" w:hAnsi="仿宋" w:cs="仿宋_GB2312"/>
          <w:b/>
          <w:kern w:val="0"/>
          <w:sz w:val="24"/>
          <w:szCs w:val="24"/>
        </w:rPr>
      </w:pPr>
      <w:r w:rsidRPr="00231044">
        <w:rPr>
          <w:rFonts w:ascii="仿宋" w:eastAsia="仿宋" w:hAnsi="仿宋" w:cs="仿宋_GB2312" w:hint="eastAsia"/>
          <w:b/>
          <w:kern w:val="0"/>
          <w:sz w:val="24"/>
          <w:szCs w:val="24"/>
        </w:rPr>
        <w:t>第四条保密义务</w:t>
      </w:r>
      <w:r w:rsidRPr="00231044">
        <w:rPr>
          <w:rFonts w:ascii="仿宋" w:eastAsia="仿宋" w:hAnsi="仿宋" w:cs="仿宋_GB2312"/>
          <w:b/>
          <w:kern w:val="0"/>
          <w:sz w:val="24"/>
          <w:szCs w:val="24"/>
        </w:rPr>
        <w:t xml:space="preserve"> </w:t>
      </w:r>
    </w:p>
    <w:p w:rsidR="00CF1312" w:rsidRPr="00335945" w:rsidRDefault="00CF1312" w:rsidP="00A96D26">
      <w:pPr>
        <w:autoSpaceDE w:val="0"/>
        <w:autoSpaceDN w:val="0"/>
        <w:adjustRightInd w:val="0"/>
        <w:spacing w:line="240" w:lineRule="atLeast"/>
        <w:outlineLvl w:val="0"/>
        <w:rPr>
          <w:rFonts w:ascii="Times New Roman" w:eastAsia="仿宋_GB2312" w:hAnsi="Times New Roman"/>
          <w:kern w:val="0"/>
          <w:sz w:val="24"/>
          <w:szCs w:val="24"/>
        </w:rPr>
      </w:pPr>
      <w:r w:rsidRPr="00335945">
        <w:rPr>
          <w:rFonts w:ascii="Times New Roman" w:eastAsia="仿宋_GB2312" w:hAnsi="Times New Roman"/>
          <w:b/>
          <w:bCs/>
          <w:kern w:val="0"/>
          <w:sz w:val="24"/>
          <w:szCs w:val="24"/>
        </w:rPr>
        <w:t xml:space="preserve">Article </w:t>
      </w:r>
      <w:r w:rsidRPr="00335945">
        <w:rPr>
          <w:rFonts w:ascii="Times New Roman" w:eastAsia="仿宋_GB2312" w:hAnsi="Times New Roman" w:hint="eastAsia"/>
          <w:b/>
          <w:bCs/>
          <w:kern w:val="0"/>
          <w:sz w:val="24"/>
          <w:szCs w:val="24"/>
        </w:rPr>
        <w:t>4</w:t>
      </w:r>
      <w:r w:rsidRPr="00335945">
        <w:rPr>
          <w:rFonts w:ascii="Times New Roman" w:eastAsia="仿宋_GB2312" w:hAnsi="Times New Roman"/>
          <w:b/>
          <w:bCs/>
          <w:kern w:val="0"/>
          <w:sz w:val="24"/>
          <w:szCs w:val="24"/>
        </w:rPr>
        <w:t xml:space="preserve"> Confidentiality Obligation </w:t>
      </w:r>
    </w:p>
    <w:p w:rsidR="00FB4050" w:rsidRPr="00231044" w:rsidRDefault="00FB4050" w:rsidP="00E23241">
      <w:pPr>
        <w:spacing w:line="240" w:lineRule="atLeast"/>
        <w:ind w:firstLineChars="200" w:firstLine="480"/>
        <w:rPr>
          <w:rFonts w:ascii="仿宋" w:eastAsia="仿宋" w:hAnsi="仿宋"/>
          <w:kern w:val="0"/>
          <w:sz w:val="24"/>
          <w:szCs w:val="24"/>
        </w:rPr>
      </w:pPr>
      <w:r w:rsidRPr="00231044">
        <w:rPr>
          <w:rFonts w:ascii="仿宋" w:eastAsia="仿宋" w:hAnsi="仿宋" w:hint="eastAsia"/>
          <w:kern w:val="0"/>
          <w:sz w:val="24"/>
          <w:szCs w:val="24"/>
        </w:rPr>
        <w:t>本协议签订后，无论本协议是否失效、终止，甲乙双方应当负有保守对方提供的所有资料、信息秘密的义务。除了海事管理机构等可依法取得该资料、信息的政府主管机关或者双方可以向其各自保险人披露本协议之外，甲乙双方不得向</w:t>
      </w:r>
      <w:proofErr w:type="gramStart"/>
      <w:r w:rsidRPr="00231044">
        <w:rPr>
          <w:rFonts w:ascii="仿宋" w:eastAsia="仿宋" w:hAnsi="仿宋" w:hint="eastAsia"/>
          <w:kern w:val="0"/>
          <w:sz w:val="24"/>
          <w:szCs w:val="24"/>
        </w:rPr>
        <w:t>其它第三</w:t>
      </w:r>
      <w:proofErr w:type="gramEnd"/>
      <w:r w:rsidRPr="00231044">
        <w:rPr>
          <w:rFonts w:ascii="仿宋" w:eastAsia="仿宋" w:hAnsi="仿宋" w:hint="eastAsia"/>
          <w:kern w:val="0"/>
          <w:sz w:val="24"/>
          <w:szCs w:val="24"/>
        </w:rPr>
        <w:t>方公开资料、信息内容。</w:t>
      </w:r>
    </w:p>
    <w:p w:rsidR="00FB4050" w:rsidRPr="00335945" w:rsidRDefault="00FB4050" w:rsidP="00E23241">
      <w:pPr>
        <w:spacing w:line="240" w:lineRule="atLeas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After conclusion of this Agreement, no matter whether this Agreement is in effect or not, or no matter whether this Agreement is terminated, both parties are obliged to keep all the materials and information provided by the other party confidential. Except that both parties may disclose the Agreement to their respective insurers and such government authorities as the MSA may obtain the said materials and information in accordance with law, both parties shall not make in public the contents of such materials and information.</w:t>
      </w:r>
    </w:p>
    <w:p w:rsidR="006E0F2D" w:rsidRPr="00335945" w:rsidRDefault="006E0F2D" w:rsidP="00E23241">
      <w:pPr>
        <w:spacing w:line="240" w:lineRule="atLeast"/>
        <w:rPr>
          <w:rFonts w:ascii="仿宋_GB2312" w:eastAsia="仿宋_GB2312" w:hAnsi="Times New Roman"/>
          <w:b/>
          <w:kern w:val="0"/>
          <w:sz w:val="24"/>
          <w:szCs w:val="24"/>
        </w:rPr>
      </w:pPr>
    </w:p>
    <w:p w:rsidR="00C2223E" w:rsidRPr="00231044" w:rsidRDefault="00C2223E" w:rsidP="00E23241">
      <w:pPr>
        <w:spacing w:line="240" w:lineRule="atLeast"/>
        <w:rPr>
          <w:rFonts w:ascii="仿宋" w:eastAsia="仿宋" w:hAnsi="仿宋"/>
          <w:b/>
          <w:kern w:val="0"/>
          <w:sz w:val="24"/>
          <w:szCs w:val="24"/>
        </w:rPr>
      </w:pPr>
      <w:r w:rsidRPr="00231044">
        <w:rPr>
          <w:rFonts w:ascii="仿宋" w:eastAsia="仿宋" w:hAnsi="仿宋" w:hint="eastAsia"/>
          <w:b/>
          <w:kern w:val="0"/>
          <w:sz w:val="24"/>
          <w:szCs w:val="24"/>
        </w:rPr>
        <w:t>第</w:t>
      </w:r>
      <w:r w:rsidR="00CF1312" w:rsidRPr="00231044">
        <w:rPr>
          <w:rFonts w:ascii="仿宋" w:eastAsia="仿宋" w:hAnsi="仿宋" w:hint="eastAsia"/>
          <w:b/>
          <w:kern w:val="0"/>
          <w:sz w:val="24"/>
          <w:szCs w:val="24"/>
        </w:rPr>
        <w:t>五</w:t>
      </w:r>
      <w:r w:rsidRPr="00231044">
        <w:rPr>
          <w:rFonts w:ascii="仿宋" w:eastAsia="仿宋" w:hAnsi="仿宋" w:hint="eastAsia"/>
          <w:b/>
          <w:kern w:val="0"/>
          <w:sz w:val="24"/>
          <w:szCs w:val="24"/>
        </w:rPr>
        <w:t>条生效、</w:t>
      </w:r>
      <w:r w:rsidR="003B7CFA" w:rsidRPr="00231044">
        <w:rPr>
          <w:rFonts w:ascii="仿宋" w:eastAsia="仿宋" w:hAnsi="仿宋" w:hint="eastAsia"/>
          <w:b/>
          <w:kern w:val="0"/>
          <w:sz w:val="24"/>
          <w:szCs w:val="24"/>
        </w:rPr>
        <w:t>延续、</w:t>
      </w:r>
      <w:r w:rsidRPr="00231044">
        <w:rPr>
          <w:rFonts w:ascii="仿宋" w:eastAsia="仿宋" w:hAnsi="仿宋" w:hint="eastAsia"/>
          <w:b/>
          <w:kern w:val="0"/>
          <w:sz w:val="24"/>
          <w:szCs w:val="24"/>
        </w:rPr>
        <w:t>变更和终止</w:t>
      </w:r>
    </w:p>
    <w:p w:rsidR="00C2223E" w:rsidRPr="00335945" w:rsidRDefault="00C2223E" w:rsidP="00A96D26">
      <w:pPr>
        <w:spacing w:line="240" w:lineRule="atLeast"/>
        <w:outlineLvl w:val="0"/>
        <w:rPr>
          <w:rFonts w:eastAsiaTheme="minorEastAsia"/>
          <w:b/>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5</w:t>
      </w:r>
      <w:r w:rsidR="003B7CFA" w:rsidRPr="00335945">
        <w:rPr>
          <w:rFonts w:ascii="Times New Roman" w:eastAsiaTheme="minorEastAsia" w:hAnsi="Times New Roman" w:hint="eastAsia"/>
          <w:b/>
          <w:kern w:val="0"/>
          <w:sz w:val="24"/>
          <w:szCs w:val="24"/>
        </w:rPr>
        <w:t xml:space="preserve"> </w:t>
      </w:r>
      <w:r w:rsidRPr="00335945">
        <w:rPr>
          <w:rFonts w:ascii="Times New Roman" w:eastAsiaTheme="minorEastAsia" w:hAnsi="Times New Roman"/>
          <w:b/>
          <w:kern w:val="0"/>
          <w:sz w:val="24"/>
          <w:szCs w:val="24"/>
        </w:rPr>
        <w:t xml:space="preserve">Entry into Effect, </w:t>
      </w:r>
      <w:r w:rsidR="003B7CFA" w:rsidRPr="00335945">
        <w:rPr>
          <w:rFonts w:ascii="Times New Roman" w:eastAsiaTheme="minorEastAsia" w:hAnsi="Times New Roman"/>
          <w:b/>
          <w:kern w:val="0"/>
          <w:sz w:val="24"/>
          <w:szCs w:val="24"/>
        </w:rPr>
        <w:t>Extension</w:t>
      </w:r>
      <w:r w:rsidR="003B7CFA" w:rsidRPr="00335945">
        <w:rPr>
          <w:rFonts w:ascii="Times New Roman" w:eastAsiaTheme="minorEastAsia" w:hAnsi="Times New Roman" w:hint="eastAsia"/>
          <w:b/>
          <w:kern w:val="0"/>
          <w:sz w:val="24"/>
          <w:szCs w:val="24"/>
        </w:rPr>
        <w:t xml:space="preserve">, </w:t>
      </w:r>
      <w:r w:rsidRPr="00335945">
        <w:rPr>
          <w:rFonts w:ascii="Times New Roman" w:eastAsiaTheme="minorEastAsia" w:hAnsi="Times New Roman"/>
          <w:b/>
          <w:kern w:val="0"/>
          <w:sz w:val="24"/>
          <w:szCs w:val="24"/>
        </w:rPr>
        <w:t>Modification and Termination of Agreement</w:t>
      </w:r>
    </w:p>
    <w:p w:rsidR="00C2223E" w:rsidRPr="00231044" w:rsidRDefault="00C2223E" w:rsidP="00E23241">
      <w:pPr>
        <w:spacing w:line="240" w:lineRule="atLeast"/>
        <w:ind w:firstLineChars="200" w:firstLine="480"/>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、本协议有效期为：</w:t>
      </w:r>
    </w:p>
    <w:p w:rsidR="004A19CB" w:rsidRPr="00231044" w:rsidRDefault="004A19CB" w:rsidP="00E23241">
      <w:pPr>
        <w:spacing w:line="240" w:lineRule="atLeast"/>
        <w:rPr>
          <w:rFonts w:ascii="仿宋" w:eastAsia="仿宋" w:hAnsi="仿宋"/>
          <w:kern w:val="0"/>
          <w:sz w:val="24"/>
          <w:szCs w:val="24"/>
        </w:rPr>
      </w:pPr>
      <w:r w:rsidRPr="00231044">
        <w:rPr>
          <w:rFonts w:ascii="仿宋" w:eastAsia="仿宋" w:hAnsi="仿宋" w:hint="eastAsia"/>
          <w:kern w:val="0"/>
          <w:sz w:val="24"/>
          <w:szCs w:val="24"/>
        </w:rPr>
        <w:t>【</w:t>
      </w:r>
      <w:r w:rsidR="002C6492">
        <w:rPr>
          <w:rFonts w:ascii="仿宋" w:eastAsia="仿宋" w:hAnsi="仿宋" w:hint="eastAsia"/>
          <w:kern w:val="0"/>
          <w:sz w:val="24"/>
          <w:szCs w:val="24"/>
        </w:rPr>
        <w:t>√</w:t>
      </w:r>
      <w:r w:rsidRPr="00231044">
        <w:rPr>
          <w:rFonts w:ascii="仿宋" w:eastAsia="仿宋" w:hAnsi="仿宋" w:hint="eastAsia"/>
          <w:kern w:val="0"/>
          <w:sz w:val="24"/>
          <w:szCs w:val="24"/>
        </w:rPr>
        <w:t>】固定期限为自</w:t>
      </w:r>
      <w:r w:rsidR="00C74C9F" w:rsidRPr="00231044">
        <w:rPr>
          <w:rFonts w:ascii="仿宋" w:eastAsia="仿宋" w:hAnsi="仿宋" w:hint="eastAsia"/>
          <w:kern w:val="0"/>
          <w:sz w:val="24"/>
          <w:szCs w:val="24"/>
          <w:u w:val="single"/>
        </w:rPr>
        <w:t>签订之日</w:t>
      </w:r>
      <w:r w:rsidRPr="00231044">
        <w:rPr>
          <w:rFonts w:ascii="仿宋" w:eastAsia="仿宋" w:hAnsi="仿宋" w:hint="eastAsia"/>
          <w:kern w:val="0"/>
          <w:sz w:val="24"/>
          <w:szCs w:val="24"/>
        </w:rPr>
        <w:t>起至</w:t>
      </w:r>
      <w:r w:rsidR="00207B52" w:rsidRPr="00231044">
        <w:rPr>
          <w:rFonts w:ascii="仿宋" w:eastAsia="仿宋" w:hAnsi="仿宋" w:hint="eastAsia"/>
          <w:kern w:val="0"/>
          <w:sz w:val="24"/>
          <w:szCs w:val="24"/>
          <w:u w:val="single"/>
        </w:rPr>
        <w:t>201</w:t>
      </w:r>
      <w:r w:rsidR="007D151A" w:rsidRPr="00231044">
        <w:rPr>
          <w:rFonts w:ascii="仿宋" w:eastAsia="仿宋" w:hAnsi="仿宋" w:hint="eastAsia"/>
          <w:kern w:val="0"/>
          <w:sz w:val="24"/>
          <w:szCs w:val="24"/>
          <w:u w:val="single"/>
        </w:rPr>
        <w:t>9</w:t>
      </w:r>
      <w:r w:rsidRPr="00231044">
        <w:rPr>
          <w:rFonts w:ascii="仿宋" w:eastAsia="仿宋" w:hAnsi="仿宋" w:hint="eastAsia"/>
          <w:kern w:val="0"/>
          <w:sz w:val="24"/>
          <w:szCs w:val="24"/>
        </w:rPr>
        <w:t>年</w:t>
      </w:r>
      <w:r w:rsidR="00207B52" w:rsidRPr="00231044">
        <w:rPr>
          <w:rFonts w:ascii="仿宋" w:eastAsia="仿宋" w:hAnsi="仿宋" w:hint="eastAsia"/>
          <w:kern w:val="0"/>
          <w:sz w:val="24"/>
          <w:szCs w:val="24"/>
          <w:u w:val="single"/>
        </w:rPr>
        <w:t>12</w:t>
      </w:r>
      <w:r w:rsidRPr="00231044">
        <w:rPr>
          <w:rFonts w:ascii="仿宋" w:eastAsia="仿宋" w:hAnsi="仿宋" w:hint="eastAsia"/>
          <w:kern w:val="0"/>
          <w:sz w:val="24"/>
          <w:szCs w:val="24"/>
        </w:rPr>
        <w:t>月</w:t>
      </w:r>
      <w:r w:rsidR="00207B52" w:rsidRPr="00231044">
        <w:rPr>
          <w:rFonts w:ascii="仿宋" w:eastAsia="仿宋" w:hAnsi="仿宋" w:hint="eastAsia"/>
          <w:kern w:val="0"/>
          <w:sz w:val="24"/>
          <w:szCs w:val="24"/>
          <w:u w:val="single"/>
        </w:rPr>
        <w:t>31</w:t>
      </w:r>
      <w:r w:rsidRPr="00231044">
        <w:rPr>
          <w:rFonts w:ascii="仿宋" w:eastAsia="仿宋" w:hAnsi="仿宋" w:hint="eastAsia"/>
          <w:kern w:val="0"/>
          <w:sz w:val="24"/>
          <w:szCs w:val="24"/>
        </w:rPr>
        <w:t>日止。</w:t>
      </w:r>
    </w:p>
    <w:p w:rsidR="004A19CB" w:rsidRPr="00231044" w:rsidRDefault="004A19CB" w:rsidP="00E23241">
      <w:pPr>
        <w:spacing w:line="240" w:lineRule="atLeast"/>
        <w:rPr>
          <w:rFonts w:ascii="仿宋" w:eastAsia="仿宋" w:hAnsi="仿宋"/>
          <w:kern w:val="0"/>
          <w:sz w:val="24"/>
          <w:szCs w:val="24"/>
        </w:rPr>
      </w:pPr>
      <w:r w:rsidRPr="00231044">
        <w:rPr>
          <w:rFonts w:ascii="仿宋" w:eastAsia="仿宋" w:hAnsi="仿宋" w:hint="eastAsia"/>
          <w:kern w:val="0"/>
          <w:sz w:val="24"/>
          <w:szCs w:val="24"/>
        </w:rPr>
        <w:t>【</w:t>
      </w:r>
      <w:r w:rsidR="00597B97">
        <w:rPr>
          <w:rFonts w:ascii="仿宋" w:eastAsia="仿宋" w:hAnsi="仿宋" w:hint="eastAsia"/>
          <w:kern w:val="0"/>
          <w:sz w:val="24"/>
          <w:szCs w:val="24"/>
        </w:rPr>
        <w:t xml:space="preserve"> </w:t>
      </w:r>
      <w:r w:rsidRPr="00231044">
        <w:rPr>
          <w:rFonts w:ascii="仿宋" w:eastAsia="仿宋" w:hAnsi="仿宋" w:hint="eastAsia"/>
          <w:kern w:val="0"/>
          <w:sz w:val="24"/>
          <w:szCs w:val="24"/>
        </w:rPr>
        <w:t>】协议船舶的</w:t>
      </w:r>
      <w:r w:rsidRPr="00231044">
        <w:rPr>
          <w:rFonts w:ascii="仿宋" w:eastAsia="仿宋" w:hAnsi="仿宋" w:hint="eastAsia"/>
          <w:kern w:val="0"/>
          <w:sz w:val="24"/>
          <w:szCs w:val="24"/>
          <w:u w:val="single"/>
        </w:rPr>
        <w:t xml:space="preserve">  </w:t>
      </w:r>
      <w:proofErr w:type="gramStart"/>
      <w:r w:rsidRPr="00231044">
        <w:rPr>
          <w:rFonts w:ascii="仿宋" w:eastAsia="仿宋" w:hAnsi="仿宋" w:hint="eastAsia"/>
          <w:kern w:val="0"/>
          <w:sz w:val="24"/>
          <w:szCs w:val="24"/>
        </w:rPr>
        <w:t>个</w:t>
      </w:r>
      <w:proofErr w:type="gramEnd"/>
      <w:r w:rsidRPr="00231044">
        <w:rPr>
          <w:rFonts w:ascii="仿宋" w:eastAsia="仿宋" w:hAnsi="仿宋" w:hint="eastAsia"/>
          <w:kern w:val="0"/>
          <w:sz w:val="24"/>
          <w:szCs w:val="24"/>
        </w:rPr>
        <w:t>航次（每一航次时间另行约定）。</w:t>
      </w:r>
    </w:p>
    <w:p w:rsidR="004A19CB" w:rsidRPr="00231044" w:rsidRDefault="004A19CB" w:rsidP="00E23241">
      <w:pPr>
        <w:spacing w:line="240" w:lineRule="atLeast"/>
        <w:rPr>
          <w:rFonts w:ascii="仿宋" w:eastAsia="仿宋" w:hAnsi="仿宋"/>
          <w:kern w:val="0"/>
          <w:sz w:val="24"/>
          <w:szCs w:val="24"/>
        </w:rPr>
      </w:pPr>
      <w:r w:rsidRPr="00231044">
        <w:rPr>
          <w:rFonts w:ascii="仿宋" w:eastAsia="仿宋" w:hAnsi="仿宋" w:hint="eastAsia"/>
          <w:kern w:val="0"/>
          <w:sz w:val="24"/>
          <w:szCs w:val="24"/>
        </w:rPr>
        <w:t>本协议自双方签字盖章后生效。</w:t>
      </w:r>
    </w:p>
    <w:p w:rsidR="004A19CB" w:rsidRPr="00335945" w:rsidRDefault="004A19CB" w:rsidP="00E23241">
      <w:pPr>
        <w:pStyle w:val="a6"/>
        <w:numPr>
          <w:ilvl w:val="0"/>
          <w:numId w:val="12"/>
        </w:numPr>
        <w:spacing w:line="240" w:lineRule="atLeast"/>
        <w:ind w:firstLineChars="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lastRenderedPageBreak/>
        <w:t>The validity of this Agreement is:</w:t>
      </w:r>
    </w:p>
    <w:p w:rsidR="004A19CB" w:rsidRPr="00335945" w:rsidRDefault="004A19CB" w:rsidP="00E23241">
      <w:pPr>
        <w:spacing w:line="240" w:lineRule="atLeas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2C6492">
        <w:rPr>
          <w:rFonts w:ascii="仿宋" w:eastAsia="仿宋" w:hAnsi="仿宋" w:hint="eastAsia"/>
          <w:kern w:val="0"/>
          <w:sz w:val="24"/>
          <w:szCs w:val="24"/>
        </w:rPr>
        <w:t>√</w:t>
      </w:r>
      <w:r w:rsidRPr="00335945">
        <w:rPr>
          <w:rFonts w:ascii="Times New Roman" w:eastAsiaTheme="minorEastAsia" w:hAnsi="Times New Roman"/>
          <w:kern w:val="0"/>
          <w:sz w:val="24"/>
          <w:szCs w:val="24"/>
        </w:rPr>
        <w:t>] Fixed term of</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F</w:t>
      </w:r>
      <w:r w:rsidRPr="00335945">
        <w:rPr>
          <w:rFonts w:ascii="Times New Roman" w:eastAsiaTheme="minorEastAsia" w:hAnsi="Times New Roman" w:hint="eastAsia"/>
          <w:kern w:val="0"/>
          <w:sz w:val="24"/>
          <w:szCs w:val="24"/>
        </w:rPr>
        <w:t>ro</w:t>
      </w:r>
      <w:r w:rsidRPr="00335945">
        <w:rPr>
          <w:rFonts w:ascii="Times New Roman" w:eastAsiaTheme="minorEastAsia" w:hAnsi="Times New Roman"/>
          <w:kern w:val="0"/>
          <w:sz w:val="24"/>
          <w:szCs w:val="24"/>
        </w:rPr>
        <w:t>m</w:t>
      </w:r>
      <w:r w:rsidR="00C74C9F">
        <w:rPr>
          <w:rFonts w:ascii="Times New Roman" w:eastAsiaTheme="minorEastAsia" w:hAnsi="Times New Roman" w:hint="eastAsia"/>
          <w:kern w:val="0"/>
          <w:sz w:val="24"/>
          <w:szCs w:val="24"/>
        </w:rPr>
        <w:t xml:space="preserve"> </w:t>
      </w:r>
      <w:r w:rsidR="00C74C9F">
        <w:rPr>
          <w:rFonts w:ascii="Times New Roman" w:eastAsiaTheme="minorEastAsia" w:hAnsi="Times New Roman" w:hint="eastAsia"/>
          <w:kern w:val="0"/>
          <w:sz w:val="24"/>
          <w:szCs w:val="24"/>
          <w:u w:val="single"/>
        </w:rPr>
        <w:t xml:space="preserve">Signing date </w:t>
      </w:r>
      <w:r w:rsidRPr="00335945">
        <w:rPr>
          <w:rFonts w:ascii="Times New Roman" w:eastAsiaTheme="minorEastAsia" w:hAnsi="Times New Roman"/>
          <w:kern w:val="0"/>
          <w:sz w:val="24"/>
          <w:szCs w:val="24"/>
        </w:rPr>
        <w:t>To</w:t>
      </w:r>
      <w:r w:rsidRPr="00335945">
        <w:rPr>
          <w:rFonts w:ascii="Times New Roman" w:eastAsiaTheme="minorEastAsia" w:hAnsi="Times New Roman" w:hint="eastAsia"/>
          <w:kern w:val="0"/>
          <w:sz w:val="24"/>
          <w:szCs w:val="24"/>
          <w:u w:val="single"/>
        </w:rPr>
        <w:t xml:space="preserve"> </w:t>
      </w:r>
      <w:r w:rsidR="0093718C">
        <w:rPr>
          <w:rFonts w:ascii="Times New Roman" w:eastAsiaTheme="minorEastAsia" w:hAnsi="Times New Roman"/>
          <w:kern w:val="0"/>
          <w:sz w:val="24"/>
          <w:szCs w:val="24"/>
          <w:u w:val="single"/>
        </w:rPr>
        <w:t>31st, Dec., 201</w:t>
      </w:r>
      <w:r w:rsidR="007D151A">
        <w:rPr>
          <w:rFonts w:ascii="Times New Roman" w:eastAsiaTheme="minorEastAsia" w:hAnsi="Times New Roman" w:hint="eastAsia"/>
          <w:kern w:val="0"/>
          <w:sz w:val="24"/>
          <w:szCs w:val="24"/>
          <w:u w:val="single"/>
        </w:rPr>
        <w:t>9</w:t>
      </w:r>
      <w:r w:rsidRPr="00335945">
        <w:rPr>
          <w:rFonts w:ascii="Times New Roman" w:eastAsiaTheme="minorEastAsia" w:hAnsi="Times New Roman" w:hint="eastAsia"/>
          <w:kern w:val="0"/>
          <w:sz w:val="24"/>
          <w:szCs w:val="24"/>
          <w:u w:val="single"/>
        </w:rPr>
        <w:t xml:space="preserve"> </w:t>
      </w:r>
      <w:r w:rsidRPr="00335945">
        <w:rPr>
          <w:rFonts w:ascii="Times New Roman" w:eastAsiaTheme="minorEastAsia" w:hAnsi="Times New Roman" w:hint="eastAsia"/>
          <w:kern w:val="0"/>
          <w:sz w:val="24"/>
          <w:szCs w:val="24"/>
        </w:rPr>
        <w:t>。</w:t>
      </w:r>
    </w:p>
    <w:p w:rsidR="00C2223E" w:rsidRPr="00335945" w:rsidRDefault="004A19CB" w:rsidP="00E23241">
      <w:pPr>
        <w:spacing w:line="240" w:lineRule="atLeas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597B97">
        <w:rPr>
          <w:rFonts w:ascii="仿宋_GB2312" w:eastAsia="仿宋_GB2312" w:hAnsi="Times New Roman" w:hint="eastAsia"/>
          <w:kern w:val="0"/>
          <w:sz w:val="24"/>
          <w:szCs w:val="24"/>
        </w:rPr>
        <w:t xml:space="preserve"> </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hint="eastAsia"/>
          <w:kern w:val="0"/>
          <w:sz w:val="24"/>
          <w:szCs w:val="24"/>
          <w:u w:val="single"/>
        </w:rPr>
        <w:t xml:space="preserve">   </w:t>
      </w:r>
      <w:r w:rsidRPr="00335945">
        <w:rPr>
          <w:rFonts w:ascii="Times New Roman" w:eastAsiaTheme="minorEastAsia" w:hAnsi="Times New Roman"/>
          <w:kern w:val="0"/>
          <w:sz w:val="24"/>
          <w:szCs w:val="24"/>
        </w:rPr>
        <w:t>Voyages of the agreed ships (the time of each voyage shall be determined by separate agreement).</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This Agreement shall enter into effect as of signed and stamped by both parties.</w:t>
      </w:r>
    </w:p>
    <w:p w:rsidR="0039350A" w:rsidRPr="00231044" w:rsidRDefault="0039350A" w:rsidP="0039350A">
      <w:pPr>
        <w:ind w:firstLineChars="200" w:firstLine="480"/>
        <w:rPr>
          <w:rFonts w:ascii="仿宋" w:eastAsia="仿宋" w:hAnsi="仿宋"/>
          <w:kern w:val="0"/>
          <w:sz w:val="24"/>
          <w:szCs w:val="24"/>
        </w:rPr>
      </w:pPr>
      <w:bookmarkStart w:id="3" w:name="OLE_LINK9"/>
      <w:bookmarkStart w:id="4" w:name="OLE_LINK10"/>
      <w:r w:rsidRPr="00231044">
        <w:rPr>
          <w:rFonts w:ascii="仿宋" w:eastAsia="仿宋" w:hAnsi="仿宋" w:hint="eastAsia"/>
          <w:kern w:val="0"/>
          <w:sz w:val="24"/>
          <w:szCs w:val="24"/>
        </w:rPr>
        <w:t>2、有效期届满，在协议有效期内经双方书面确认后，本协议自动延续。</w:t>
      </w:r>
    </w:p>
    <w:p w:rsidR="0039350A" w:rsidRPr="00335945" w:rsidRDefault="0039350A" w:rsidP="00C2223E">
      <w:pPr>
        <w:rPr>
          <w:rFonts w:ascii="仿宋_GB2312" w:eastAsia="仿宋_GB2312" w:hAnsi="Times New Roman"/>
          <w:kern w:val="0"/>
          <w:sz w:val="24"/>
          <w:szCs w:val="24"/>
        </w:rPr>
      </w:pPr>
      <w:r w:rsidRPr="00335945">
        <w:rPr>
          <w:rFonts w:ascii="Times New Roman" w:eastAsiaTheme="minorEastAsia" w:hAnsi="Times New Roman" w:hint="eastAsia"/>
          <w:kern w:val="0"/>
          <w:sz w:val="24"/>
          <w:szCs w:val="24"/>
        </w:rPr>
        <w:t xml:space="preserve">2. This agreement could be </w:t>
      </w:r>
      <w:r w:rsidR="00766DFD" w:rsidRPr="00335945">
        <w:rPr>
          <w:rFonts w:ascii="Times New Roman" w:eastAsiaTheme="minorEastAsia" w:hAnsi="Times New Roman"/>
          <w:kern w:val="0"/>
          <w:sz w:val="24"/>
          <w:szCs w:val="24"/>
        </w:rPr>
        <w:t>extended</w:t>
      </w:r>
      <w:r w:rsidR="00DC5006" w:rsidRPr="00335945">
        <w:rPr>
          <w:rFonts w:ascii="Times New Roman" w:eastAsiaTheme="minorEastAsia" w:hAnsi="Times New Roman" w:hint="eastAsia"/>
          <w:kern w:val="0"/>
          <w:sz w:val="24"/>
          <w:szCs w:val="24"/>
        </w:rPr>
        <w:t xml:space="preserve"> after confirmed</w:t>
      </w:r>
      <w:r w:rsidRPr="00335945">
        <w:rPr>
          <w:rFonts w:ascii="Times New Roman" w:eastAsiaTheme="minorEastAsia" w:hAnsi="Times New Roman" w:hint="eastAsia"/>
          <w:kern w:val="0"/>
          <w:sz w:val="24"/>
          <w:szCs w:val="24"/>
        </w:rPr>
        <w:t xml:space="preserve"> by both Part</w:t>
      </w:r>
      <w:r w:rsidR="00FB5DFE" w:rsidRPr="00335945">
        <w:rPr>
          <w:rFonts w:ascii="Times New Roman" w:eastAsiaTheme="minorEastAsia" w:hAnsi="Times New Roman" w:hint="eastAsia"/>
          <w:kern w:val="0"/>
          <w:sz w:val="24"/>
          <w:szCs w:val="24"/>
        </w:rPr>
        <w:t>ies</w:t>
      </w:r>
      <w:r w:rsidRPr="00335945">
        <w:rPr>
          <w:rFonts w:ascii="Times New Roman" w:eastAsiaTheme="minorEastAsia" w:hAnsi="Times New Roman" w:hint="eastAsia"/>
          <w:kern w:val="0"/>
          <w:sz w:val="24"/>
          <w:szCs w:val="24"/>
        </w:rPr>
        <w:t xml:space="preserve"> in writing.</w:t>
      </w:r>
    </w:p>
    <w:bookmarkEnd w:id="3"/>
    <w:bookmarkEnd w:id="4"/>
    <w:p w:rsidR="00C2223E" w:rsidRPr="00231044" w:rsidRDefault="0039350A" w:rsidP="005A63A9">
      <w:pPr>
        <w:ind w:firstLineChars="200" w:firstLine="480"/>
        <w:rPr>
          <w:rFonts w:ascii="仿宋" w:eastAsia="仿宋" w:hAnsi="仿宋"/>
          <w:kern w:val="0"/>
          <w:sz w:val="24"/>
          <w:szCs w:val="24"/>
        </w:rPr>
      </w:pPr>
      <w:r w:rsidRPr="00231044">
        <w:rPr>
          <w:rFonts w:ascii="仿宋" w:eastAsia="仿宋" w:hAnsi="仿宋" w:hint="eastAsia"/>
          <w:kern w:val="0"/>
          <w:sz w:val="24"/>
          <w:szCs w:val="24"/>
        </w:rPr>
        <w:t>3</w:t>
      </w:r>
      <w:r w:rsidR="00C2223E" w:rsidRPr="00231044">
        <w:rPr>
          <w:rFonts w:ascii="仿宋" w:eastAsia="仿宋" w:hAnsi="仿宋" w:hint="eastAsia"/>
          <w:kern w:val="0"/>
          <w:sz w:val="24"/>
          <w:szCs w:val="24"/>
        </w:rPr>
        <w:t>、未发生溢油时的合同终止。甲乙双方如需变更或终止协议，甲方或乙方应当按照约定方式提前</w:t>
      </w:r>
      <w:r w:rsidR="00C2223E" w:rsidRPr="00231044">
        <w:rPr>
          <w:rFonts w:ascii="仿宋" w:eastAsia="仿宋" w:hAnsi="仿宋"/>
          <w:kern w:val="0"/>
          <w:sz w:val="24"/>
          <w:szCs w:val="24"/>
        </w:rPr>
        <w:t>30</w:t>
      </w:r>
      <w:r w:rsidR="00C2223E" w:rsidRPr="00231044">
        <w:rPr>
          <w:rFonts w:ascii="仿宋" w:eastAsia="仿宋" w:hAnsi="仿宋" w:hint="eastAsia"/>
          <w:kern w:val="0"/>
          <w:sz w:val="24"/>
          <w:szCs w:val="24"/>
        </w:rPr>
        <w:t>天通知对方，经双方协商一致后以书面形式确认。但是，协议船舶进入乙方服务区域后，任何一方不得变更或终止本协议。</w:t>
      </w:r>
    </w:p>
    <w:p w:rsidR="004F0139" w:rsidRPr="00231044" w:rsidRDefault="008770A7" w:rsidP="005A63A9">
      <w:pPr>
        <w:ind w:firstLineChars="200" w:firstLine="480"/>
        <w:rPr>
          <w:rFonts w:ascii="仿宋" w:eastAsia="仿宋" w:hAnsi="仿宋"/>
          <w:kern w:val="0"/>
          <w:sz w:val="24"/>
          <w:szCs w:val="24"/>
        </w:rPr>
      </w:pPr>
      <w:r w:rsidRPr="00231044">
        <w:rPr>
          <w:rFonts w:ascii="仿宋" w:eastAsia="仿宋" w:hAnsi="仿宋" w:hint="eastAsia"/>
          <w:kern w:val="0"/>
          <w:sz w:val="24"/>
          <w:szCs w:val="24"/>
        </w:rPr>
        <w:t>应急行动的终止：即使有本合同其他条款的约定，在征得主管机关同意后，合同的任何一方都有权在根据本合同通知另一方后随时终止清污服务。乙方在接到此类通知时应停止提供清污服务或任何与之有关的活动，并进行必要的遣散活动，而甲方则应该根据第</w:t>
      </w:r>
      <w:r w:rsidRPr="00231044">
        <w:rPr>
          <w:rFonts w:ascii="仿宋" w:eastAsia="仿宋" w:hAnsi="仿宋"/>
          <w:kern w:val="0"/>
          <w:sz w:val="24"/>
          <w:szCs w:val="24"/>
        </w:rPr>
        <w:t>3.4</w:t>
      </w:r>
      <w:r w:rsidRPr="00231044">
        <w:rPr>
          <w:rFonts w:ascii="仿宋" w:eastAsia="仿宋" w:hAnsi="仿宋" w:hint="eastAsia"/>
          <w:kern w:val="0"/>
          <w:sz w:val="24"/>
          <w:szCs w:val="24"/>
        </w:rPr>
        <w:t>条之规定支付所有未付的费用。</w:t>
      </w:r>
    </w:p>
    <w:p w:rsidR="008770A7" w:rsidRPr="00335945" w:rsidRDefault="008770A7" w:rsidP="008770A7">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3</w:t>
      </w:r>
      <w:r w:rsidRPr="00335945">
        <w:rPr>
          <w:rFonts w:ascii="Times New Roman" w:eastAsiaTheme="minorEastAsia" w:hAnsi="Times New Roman"/>
          <w:kern w:val="0"/>
          <w:sz w:val="24"/>
          <w:szCs w:val="24"/>
        </w:rPr>
        <w:t xml:space="preserve">. </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Termination of Agreement when not employed during spill</w:t>
      </w:r>
    </w:p>
    <w:p w:rsidR="008770A7" w:rsidRPr="00335945" w:rsidRDefault="008770A7" w:rsidP="008770A7">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In case Party A or Party B needs to modify or terminate the Agreement, Party A or Party B shall give 30 days’ notice to the other party in the agreed way, and such modification or termination shall be confirmed in writing by both parties’ consensus intention through negotiation. However, after the agreed ship(s) has (have) entered into the service area of Party B, neither party shall modify or terminate this Agreement.</w:t>
      </w:r>
    </w:p>
    <w:p w:rsidR="008770A7" w:rsidRPr="00335945" w:rsidRDefault="008770A7" w:rsidP="008770A7">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Termination of Response : Notwithstanding any other term of this Contract, each of the Parties shall be entitled at any time to terminate the spill response services, or any portion thereof, being provided under this Contract by giving notice to the other, after</w:t>
      </w:r>
      <w:r w:rsidRPr="00DA4023">
        <w:rPr>
          <w:rFonts w:ascii="Times New Roman" w:eastAsiaTheme="minorEastAsia" w:hAnsi="Times New Roman"/>
          <w:kern w:val="0"/>
          <w:sz w:val="24"/>
          <w:szCs w:val="24"/>
        </w:rPr>
        <w:t xml:space="preserve"> discussion consensus</w:t>
      </w:r>
      <w:r w:rsidRPr="00DA4023">
        <w:rPr>
          <w:rFonts w:ascii="Times New Roman" w:eastAsiaTheme="minorEastAsia" w:hAnsi="Times New Roman" w:hint="eastAsia"/>
          <w:kern w:val="0"/>
          <w:sz w:val="24"/>
          <w:szCs w:val="24"/>
        </w:rPr>
        <w:t xml:space="preserve"> </w:t>
      </w:r>
      <w:r w:rsidRPr="00DA4023">
        <w:rPr>
          <w:rFonts w:ascii="Times New Roman" w:eastAsiaTheme="minorEastAsia" w:hAnsi="Times New Roman"/>
          <w:kern w:val="0"/>
          <w:sz w:val="24"/>
          <w:szCs w:val="24"/>
        </w:rPr>
        <w:t xml:space="preserve">with </w:t>
      </w:r>
      <w:r w:rsidRPr="002F7B12">
        <w:rPr>
          <w:rFonts w:ascii="Times New Roman" w:eastAsiaTheme="minorEastAsia" w:hAnsi="Times New Roman"/>
          <w:kern w:val="0"/>
          <w:sz w:val="24"/>
          <w:szCs w:val="24"/>
        </w:rPr>
        <w:t>competent department</w:t>
      </w:r>
      <w:r w:rsidRPr="00DA4023">
        <w:rPr>
          <w:rFonts w:ascii="Times New Roman" w:eastAsiaTheme="minorEastAsia" w:hAnsi="Times New Roman"/>
          <w:kern w:val="0"/>
          <w:sz w:val="24"/>
          <w:szCs w:val="24"/>
        </w:rPr>
        <w:t>. Upon such notice being provided, Party B</w:t>
      </w:r>
      <w:r w:rsidRPr="00DA4023">
        <w:rPr>
          <w:rFonts w:ascii="Times New Roman" w:eastAsiaTheme="minorEastAsia" w:hAnsi="Times New Roman" w:hint="eastAsia"/>
          <w:kern w:val="0"/>
          <w:sz w:val="24"/>
          <w:szCs w:val="24"/>
        </w:rPr>
        <w:t xml:space="preserve"> </w:t>
      </w:r>
      <w:r w:rsidRPr="00DA4023">
        <w:rPr>
          <w:rFonts w:ascii="Times New Roman" w:eastAsiaTheme="minorEastAsia" w:hAnsi="Times New Roman"/>
          <w:kern w:val="0"/>
          <w:sz w:val="24"/>
          <w:szCs w:val="24"/>
        </w:rPr>
        <w:t>shall cease to pr</w:t>
      </w:r>
      <w:r w:rsidRPr="00335945">
        <w:rPr>
          <w:rFonts w:ascii="Times New Roman" w:eastAsiaTheme="minorEastAsia" w:hAnsi="Times New Roman"/>
          <w:kern w:val="0"/>
          <w:sz w:val="24"/>
          <w:szCs w:val="24"/>
        </w:rPr>
        <w:t>ovide the spill response services or any portion thereof, and shall carry out any required demobilisation activities, and Party A shall pay all outstanding fees in accordance with Article 3.4.”</w:t>
      </w:r>
    </w:p>
    <w:p w:rsidR="00C2223E" w:rsidRPr="00231044" w:rsidRDefault="0039350A" w:rsidP="00C01869">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4</w:t>
      </w:r>
      <w:r w:rsidR="00C2223E" w:rsidRPr="00231044">
        <w:rPr>
          <w:rFonts w:ascii="仿宋" w:eastAsia="仿宋" w:hAnsi="仿宋" w:hint="eastAsia"/>
          <w:kern w:val="0"/>
          <w:sz w:val="24"/>
          <w:szCs w:val="24"/>
        </w:rPr>
        <w:t>、甲乙双方终止本协议，或者因一方违约导致本协议无效的，应当立即向海事管理机构报告。</w:t>
      </w:r>
    </w:p>
    <w:p w:rsidR="00C2223E" w:rsidRPr="00231044" w:rsidRDefault="00C2223E" w:rsidP="00C01869">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保险：甲方保证有投保足够的互助保险以满足本合同下的责任。乙方应保持为其在本合同下的责任不低于以下保额的保险，并提供保险详情，包括保单复印件：</w:t>
      </w:r>
    </w:p>
    <w:p w:rsidR="00C2223E" w:rsidRPr="00231044" w:rsidRDefault="00C2223E" w:rsidP="00C01869">
      <w:pPr>
        <w:spacing w:line="280" w:lineRule="exact"/>
        <w:rPr>
          <w:rFonts w:ascii="仿宋" w:eastAsia="仿宋" w:hAnsi="仿宋"/>
          <w:kern w:val="0"/>
          <w:sz w:val="24"/>
          <w:szCs w:val="24"/>
        </w:rPr>
      </w:pPr>
      <w:r w:rsidRPr="00231044">
        <w:rPr>
          <w:rFonts w:ascii="仿宋" w:eastAsia="仿宋" w:hAnsi="仿宋" w:hint="eastAsia"/>
          <w:kern w:val="0"/>
          <w:sz w:val="24"/>
          <w:szCs w:val="24"/>
        </w:rPr>
        <w:t>一级污染清除单位：人民币</w:t>
      </w:r>
      <w:r w:rsidRPr="00231044">
        <w:rPr>
          <w:rFonts w:ascii="仿宋" w:eastAsia="仿宋" w:hAnsi="仿宋"/>
          <w:kern w:val="0"/>
          <w:sz w:val="24"/>
          <w:szCs w:val="24"/>
        </w:rPr>
        <w:t>200</w:t>
      </w:r>
      <w:r w:rsidRPr="00231044">
        <w:rPr>
          <w:rFonts w:ascii="仿宋" w:eastAsia="仿宋" w:hAnsi="仿宋" w:hint="eastAsia"/>
          <w:kern w:val="0"/>
          <w:sz w:val="24"/>
          <w:szCs w:val="24"/>
        </w:rPr>
        <w:t>万元</w:t>
      </w:r>
    </w:p>
    <w:p w:rsidR="00C2223E" w:rsidRPr="00335945" w:rsidRDefault="0039350A" w:rsidP="00C01869">
      <w:pPr>
        <w:spacing w:line="280" w:lineRule="exact"/>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4</w:t>
      </w:r>
      <w:r w:rsidR="00C2223E" w:rsidRPr="00335945">
        <w:rPr>
          <w:rFonts w:ascii="Times New Roman" w:eastAsiaTheme="minorEastAsia" w:hAnsi="Times New Roman" w:hint="eastAsia"/>
          <w:kern w:val="0"/>
          <w:sz w:val="24"/>
          <w:szCs w:val="24"/>
        </w:rPr>
        <w:t xml:space="preserve">. </w:t>
      </w:r>
      <w:r w:rsidR="00C2223E" w:rsidRPr="00335945">
        <w:rPr>
          <w:rFonts w:ascii="Times New Roman" w:eastAsiaTheme="minorEastAsia" w:hAnsi="Times New Roman"/>
          <w:kern w:val="0"/>
          <w:sz w:val="24"/>
          <w:szCs w:val="24"/>
        </w:rPr>
        <w:t>Where both parties terminate this Agreement, or where this Agreement becomes invalid due to one party’s breach of this Agreement, it shall be reported to MSA immediately.</w:t>
      </w:r>
    </w:p>
    <w:p w:rsidR="00C2223E" w:rsidRPr="00335945" w:rsidRDefault="00C2223E" w:rsidP="00C01869">
      <w:pPr>
        <w:spacing w:line="280" w:lineRule="exac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INSURANCE: Party A warrants that it has adequate </w:t>
      </w:r>
      <w:proofErr w:type="gramStart"/>
      <w:r w:rsidRPr="00335945">
        <w:rPr>
          <w:rFonts w:ascii="Times New Roman" w:eastAsiaTheme="minorEastAsia" w:hAnsi="Times New Roman"/>
          <w:kern w:val="0"/>
          <w:sz w:val="24"/>
          <w:szCs w:val="24"/>
        </w:rPr>
        <w:t>P&amp;I</w:t>
      </w:r>
      <w:proofErr w:type="gramEnd"/>
      <w:r w:rsidRPr="00335945">
        <w:rPr>
          <w:rFonts w:ascii="Times New Roman" w:eastAsiaTheme="minorEastAsia" w:hAnsi="Times New Roman"/>
          <w:kern w:val="0"/>
          <w:sz w:val="24"/>
          <w:szCs w:val="24"/>
        </w:rPr>
        <w:t xml:space="preserve"> insurance to meet its liabilities under the contract.  Party B shall maintain insurance to cover its liabilities under the contract for a minimum sum </w:t>
      </w:r>
      <w:r w:rsidR="00AB2798" w:rsidRPr="00335945">
        <w:rPr>
          <w:rFonts w:ascii="Times New Roman" w:eastAsiaTheme="minorEastAsia" w:hAnsi="Times New Roman"/>
          <w:kern w:val="0"/>
          <w:sz w:val="24"/>
          <w:szCs w:val="24"/>
        </w:rPr>
        <w:t>of:</w:t>
      </w:r>
    </w:p>
    <w:p w:rsidR="00C2223E" w:rsidRPr="00335945" w:rsidRDefault="00C2223E" w:rsidP="00C01869">
      <w:pPr>
        <w:spacing w:line="280" w:lineRule="exac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Level 1 SPRO: RMB 2,000,000.00 (RMB 2 million)</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and shall provide details of the insurance policy including a copy of the cover note. </w:t>
      </w:r>
    </w:p>
    <w:p w:rsidR="00310B07" w:rsidRPr="00231044" w:rsidRDefault="0039350A" w:rsidP="005A63A9">
      <w:pPr>
        <w:spacing w:line="360" w:lineRule="exact"/>
        <w:ind w:firstLineChars="200" w:firstLine="480"/>
        <w:rPr>
          <w:rFonts w:ascii="仿宋" w:eastAsia="仿宋" w:hAnsi="仿宋"/>
          <w:spacing w:val="-8"/>
          <w:kern w:val="0"/>
          <w:sz w:val="24"/>
          <w:szCs w:val="24"/>
        </w:rPr>
      </w:pPr>
      <w:r w:rsidRPr="00231044">
        <w:rPr>
          <w:rFonts w:ascii="仿宋" w:eastAsia="仿宋" w:hAnsi="仿宋" w:hint="eastAsia"/>
          <w:kern w:val="0"/>
          <w:sz w:val="24"/>
          <w:szCs w:val="24"/>
        </w:rPr>
        <w:t>5</w:t>
      </w:r>
      <w:r w:rsidR="00310B07" w:rsidRPr="00231044">
        <w:rPr>
          <w:rFonts w:ascii="仿宋" w:eastAsia="仿宋" w:hAnsi="仿宋" w:hint="eastAsia"/>
          <w:bCs/>
          <w:sz w:val="28"/>
          <w:szCs w:val="28"/>
        </w:rPr>
        <w:t>、</w:t>
      </w:r>
      <w:r w:rsidR="00310B07" w:rsidRPr="00231044">
        <w:rPr>
          <w:rFonts w:ascii="仿宋" w:eastAsia="仿宋" w:hAnsi="仿宋" w:hint="eastAsia"/>
          <w:spacing w:val="-8"/>
          <w:kern w:val="0"/>
          <w:sz w:val="24"/>
          <w:szCs w:val="24"/>
        </w:rPr>
        <w:t>甲方所属船舶名录变动时需及时告知乙方，如因甲方未及时告知乙方所属船舶名录更新情况导致甲方船舶不能正常进出港口、装卸、过驳作业等，乙方不负任何责任。</w:t>
      </w:r>
    </w:p>
    <w:p w:rsidR="00310B07" w:rsidRDefault="0039350A" w:rsidP="0039350A">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5</w:t>
      </w:r>
      <w:r w:rsidR="00310B07" w:rsidRPr="00335945">
        <w:rPr>
          <w:rFonts w:ascii="Times New Roman" w:eastAsiaTheme="minorEastAsia" w:hAnsi="Times New Roman"/>
          <w:kern w:val="0"/>
          <w:sz w:val="24"/>
          <w:szCs w:val="24"/>
        </w:rPr>
        <w:t>. Party A should inform Party B the list of the agreed ships in time when ships’ information changed. If Party A does not inform it in time that lead to the ships of Party A cannot enter into or leave Ningbo port or handling and transferring operations normally, Party B irresponsible.</w:t>
      </w:r>
    </w:p>
    <w:p w:rsidR="00D31F1D" w:rsidRPr="00335945" w:rsidRDefault="00D31F1D" w:rsidP="0039350A">
      <w:pPr>
        <w:rPr>
          <w:rFonts w:ascii="Times New Roman" w:eastAsiaTheme="minorEastAsia" w:hAnsi="Times New Roman"/>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lastRenderedPageBreak/>
        <w:t>第</w:t>
      </w:r>
      <w:r w:rsidR="00231044" w:rsidRPr="00231044">
        <w:rPr>
          <w:rFonts w:ascii="仿宋" w:eastAsia="仿宋" w:hAnsi="仿宋" w:cs="宋体" w:hint="eastAsia"/>
          <w:b/>
          <w:kern w:val="0"/>
          <w:sz w:val="24"/>
          <w:szCs w:val="24"/>
        </w:rPr>
        <w:t>六</w:t>
      </w:r>
      <w:r w:rsidRPr="00231044">
        <w:rPr>
          <w:rFonts w:ascii="仿宋" w:eastAsia="仿宋" w:hAnsi="仿宋" w:hint="eastAsia"/>
          <w:b/>
          <w:kern w:val="0"/>
          <w:sz w:val="24"/>
          <w:szCs w:val="24"/>
        </w:rPr>
        <w:t>条违约及侵权责任</w:t>
      </w:r>
    </w:p>
    <w:p w:rsidR="00C2223E" w:rsidRPr="00335945" w:rsidRDefault="00C2223E" w:rsidP="00C2223E">
      <w:pPr>
        <w:rPr>
          <w:rFonts w:ascii="Times New Roman" w:eastAsiaTheme="minorEastAsia" w:hAnsi="Times New Roman"/>
          <w:b/>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6</w:t>
      </w:r>
      <w:r w:rsidRPr="00335945">
        <w:rPr>
          <w:rFonts w:ascii="Times New Roman" w:eastAsiaTheme="minorEastAsia" w:hAnsi="Times New Roman"/>
          <w:b/>
          <w:kern w:val="0"/>
          <w:sz w:val="24"/>
          <w:szCs w:val="24"/>
        </w:rPr>
        <w:t xml:space="preserve"> </w:t>
      </w:r>
      <w:r w:rsidRPr="00335945">
        <w:rPr>
          <w:rFonts w:ascii="Times New Roman" w:eastAsiaTheme="minorEastAsia" w:hAnsi="Times New Roman"/>
          <w:b/>
          <w:kern w:val="0"/>
          <w:sz w:val="24"/>
          <w:szCs w:val="24"/>
        </w:rPr>
        <w:tab/>
        <w:t>Liability for Breach of Contract and Tort</w:t>
      </w:r>
    </w:p>
    <w:p w:rsidR="00C2223E" w:rsidRPr="00231044" w:rsidRDefault="00C2223E" w:rsidP="00C2223E">
      <w:pPr>
        <w:ind w:firstLineChars="200" w:firstLine="480"/>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、甲乙任何一方因违反本协议的约定或在履行本协议的过程中因过错给对方造成损失的，应根据本协议向对方承担违约责任或依照有关法律的规定向对方承担侵权责任。</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1. </w:t>
      </w:r>
      <w:r w:rsidRPr="00335945">
        <w:rPr>
          <w:rFonts w:ascii="Times New Roman" w:eastAsiaTheme="minorEastAsia" w:hAnsi="Times New Roman"/>
          <w:kern w:val="0"/>
          <w:sz w:val="24"/>
          <w:szCs w:val="24"/>
        </w:rPr>
        <w:t>Where a Party causes any damage or loss to the other Party due to its breach of this Agreement or fault in the course of performing this Agreement, such Party shall, in accordance with this Agreement, bear the liability for breach of contract to the other Party, or be liable to the other Party for infringement of rights in accordance with provisions of relevant laws.</w:t>
      </w:r>
    </w:p>
    <w:p w:rsidR="00C2223E" w:rsidRPr="00231044" w:rsidRDefault="00C2223E" w:rsidP="00C2223E">
      <w:pPr>
        <w:ind w:firstLineChars="200" w:firstLine="480"/>
        <w:rPr>
          <w:rFonts w:ascii="仿宋" w:eastAsia="仿宋" w:hAnsi="仿宋"/>
          <w:kern w:val="0"/>
          <w:sz w:val="24"/>
          <w:szCs w:val="24"/>
        </w:rPr>
      </w:pPr>
      <w:r w:rsidRPr="00231044">
        <w:rPr>
          <w:rFonts w:ascii="仿宋" w:eastAsia="仿宋" w:hAnsi="仿宋"/>
          <w:kern w:val="0"/>
          <w:sz w:val="24"/>
          <w:szCs w:val="24"/>
        </w:rPr>
        <w:t>2</w:t>
      </w:r>
      <w:r w:rsidRPr="00231044">
        <w:rPr>
          <w:rFonts w:ascii="仿宋" w:eastAsia="仿宋" w:hAnsi="仿宋" w:hint="eastAsia"/>
          <w:kern w:val="0"/>
          <w:sz w:val="24"/>
          <w:szCs w:val="24"/>
        </w:rPr>
        <w:t>、在履行本协议的过程中，甲乙双方造成第三人损害，或者第三人造成甲方或乙方损害的，应当依照有关法律的规定承担相应的责任。</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2. </w:t>
      </w:r>
      <w:r w:rsidRPr="00335945">
        <w:rPr>
          <w:rFonts w:ascii="Times New Roman" w:eastAsiaTheme="minorEastAsia" w:hAnsi="Times New Roman"/>
          <w:kern w:val="0"/>
          <w:sz w:val="24"/>
          <w:szCs w:val="24"/>
        </w:rPr>
        <w:t>Where Party A or Party B causes any damage or loss to a third party due to performance of this Agreement, or where a third party causes any damage or loss to Party A or Party B, the party concerned shall bear corresponding liability in accordance with provisions of relevant laws.</w:t>
      </w:r>
    </w:p>
    <w:p w:rsidR="00C2223E" w:rsidRPr="00231044" w:rsidRDefault="00C2223E" w:rsidP="00C2223E">
      <w:pPr>
        <w:ind w:firstLineChars="200" w:firstLine="480"/>
        <w:rPr>
          <w:rFonts w:ascii="仿宋" w:eastAsia="仿宋" w:hAnsi="仿宋"/>
          <w:kern w:val="0"/>
          <w:sz w:val="24"/>
          <w:szCs w:val="24"/>
        </w:rPr>
      </w:pPr>
      <w:r w:rsidRPr="00231044">
        <w:rPr>
          <w:rFonts w:ascii="仿宋" w:eastAsia="仿宋" w:hAnsi="仿宋"/>
          <w:kern w:val="0"/>
          <w:sz w:val="24"/>
          <w:szCs w:val="24"/>
        </w:rPr>
        <w:t>3</w:t>
      </w:r>
      <w:r w:rsidRPr="00231044">
        <w:rPr>
          <w:rFonts w:ascii="仿宋" w:eastAsia="仿宋" w:hAnsi="仿宋" w:hint="eastAsia"/>
          <w:kern w:val="0"/>
          <w:sz w:val="24"/>
          <w:szCs w:val="24"/>
        </w:rPr>
        <w:t>、甲方或者乙方因执行船舶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B20AD9" w:rsidRPr="001C36FF"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3. </w:t>
      </w:r>
      <w:r w:rsidRPr="00335945">
        <w:rPr>
          <w:rFonts w:ascii="Times New Roman" w:eastAsiaTheme="minorEastAsia" w:hAnsi="Times New Roman"/>
          <w:kern w:val="0"/>
          <w:sz w:val="24"/>
          <w:szCs w:val="24"/>
        </w:rPr>
        <w:t>Where Party A or Party B fails to perform or completely perform the obligations under this Agreement due to executing the orders or requirements of Ship Pollution Accident Emergency Commanding Organ or MSA, such party may be exempted from undertaking the liability for breach of contract. However, Party A shall, in accordance with the stipulation of Article 3 of this Agreement, pay Party B the expenses incurred for pollution control and cleanup actions that Party B has actually conducted in accordance with this Agreement.</w:t>
      </w:r>
    </w:p>
    <w:p w:rsidR="004A3FA2" w:rsidRPr="004A3FA2" w:rsidRDefault="004A3FA2" w:rsidP="004A3FA2">
      <w:pPr>
        <w:widowControl/>
        <w:spacing w:line="240" w:lineRule="atLeast"/>
        <w:ind w:firstLineChars="200" w:firstLine="480"/>
        <w:jc w:val="left"/>
        <w:rPr>
          <w:rFonts w:ascii="仿宋" w:eastAsia="仿宋" w:hAnsi="仿宋"/>
          <w:kern w:val="0"/>
          <w:sz w:val="24"/>
          <w:szCs w:val="24"/>
        </w:rPr>
      </w:pPr>
      <w:r w:rsidRPr="004A3FA2">
        <w:rPr>
          <w:rFonts w:ascii="仿宋" w:eastAsia="仿宋" w:hAnsi="仿宋"/>
          <w:kern w:val="0"/>
          <w:sz w:val="24"/>
          <w:szCs w:val="24"/>
        </w:rPr>
        <w:t>4、</w:t>
      </w:r>
      <w:r w:rsidRPr="004A3FA2">
        <w:rPr>
          <w:rFonts w:ascii="仿宋" w:eastAsia="仿宋" w:hAnsi="仿宋" w:hint="eastAsia"/>
          <w:kern w:val="0"/>
          <w:sz w:val="24"/>
          <w:szCs w:val="24"/>
        </w:rPr>
        <w:t>甲方直接委托乙方在乙方的服务区域内为其提供船舶溢油应急监护和处置服务，包括沉船抽油、打捞等期间的溢油监护和处置服务。</w:t>
      </w:r>
      <w:r w:rsidRPr="004A3FA2">
        <w:rPr>
          <w:rFonts w:ascii="仿宋" w:eastAsia="仿宋" w:hAnsi="仿宋"/>
          <w:kern w:val="0"/>
          <w:sz w:val="24"/>
          <w:szCs w:val="24"/>
        </w:rPr>
        <w:t>甲方应当在协议船舶发生污染事故时，立即通知乙方并自行组织开展污染控制和清除行动。乙方应在规定的时间内到达事故现场实施清污，</w:t>
      </w:r>
      <w:proofErr w:type="gramStart"/>
      <w:r w:rsidRPr="004A3FA2">
        <w:rPr>
          <w:rFonts w:ascii="仿宋" w:eastAsia="仿宋" w:hAnsi="仿宋"/>
          <w:kern w:val="0"/>
          <w:sz w:val="24"/>
          <w:szCs w:val="24"/>
        </w:rPr>
        <w:t>并最大</w:t>
      </w:r>
      <w:proofErr w:type="gramEnd"/>
      <w:r w:rsidRPr="004A3FA2">
        <w:rPr>
          <w:rFonts w:ascii="仿宋" w:eastAsia="仿宋" w:hAnsi="仿宋"/>
          <w:kern w:val="0"/>
          <w:sz w:val="24"/>
          <w:szCs w:val="24"/>
        </w:rPr>
        <w:t xml:space="preserve">程度的减轻和降低事故造成的污染，对于事故本身造成的一切后果不承担任何责任。 </w:t>
      </w:r>
    </w:p>
    <w:p w:rsidR="004A3FA2" w:rsidRPr="00C21A4C" w:rsidRDefault="004A3FA2" w:rsidP="004A3FA2">
      <w:pPr>
        <w:spacing w:line="240" w:lineRule="atLeast"/>
        <w:rPr>
          <w:rFonts w:ascii="Times New Roman" w:eastAsiaTheme="minorEastAsia" w:hAnsi="Times New Roman"/>
          <w:spacing w:val="-4"/>
          <w:kern w:val="0"/>
          <w:sz w:val="24"/>
          <w:szCs w:val="24"/>
        </w:rPr>
      </w:pPr>
      <w:r w:rsidRPr="00C21A4C">
        <w:rPr>
          <w:rFonts w:ascii="Times New Roman" w:eastAsiaTheme="minorEastAsia" w:hAnsi="Times New Roman"/>
          <w:spacing w:val="-4"/>
          <w:kern w:val="0"/>
          <w:sz w:val="24"/>
          <w:szCs w:val="24"/>
        </w:rPr>
        <w:t xml:space="preserve">4. </w:t>
      </w:r>
      <w:r w:rsidRPr="00E12FEC">
        <w:rPr>
          <w:rFonts w:ascii="Times New Roman" w:hAnsi="Times New Roman"/>
          <w:kern w:val="0"/>
          <w:sz w:val="24"/>
          <w:szCs w:val="24"/>
        </w:rPr>
        <w:t>Party A entrust Party B to provide ship pollution response service for its ship</w:t>
      </w:r>
      <w:r>
        <w:rPr>
          <w:rFonts w:ascii="Times New Roman" w:hAnsi="Times New Roman"/>
          <w:kern w:val="0"/>
          <w:sz w:val="24"/>
          <w:szCs w:val="24"/>
        </w:rPr>
        <w:t>s within Party B’s service area</w:t>
      </w:r>
      <w:r>
        <w:rPr>
          <w:rFonts w:ascii="Times New Roman" w:hAnsi="Times New Roman" w:hint="eastAsia"/>
          <w:kern w:val="0"/>
          <w:sz w:val="24"/>
          <w:szCs w:val="24"/>
        </w:rPr>
        <w:t xml:space="preserve"> including pump oil from the shipwreck and </w:t>
      </w:r>
      <w:r w:rsidRPr="00670E7C">
        <w:rPr>
          <w:rFonts w:ascii="Times New Roman" w:hAnsi="Times New Roman"/>
          <w:kern w:val="0"/>
          <w:sz w:val="24"/>
          <w:szCs w:val="24"/>
        </w:rPr>
        <w:t>salvage</w:t>
      </w:r>
      <w:r>
        <w:rPr>
          <w:rFonts w:ascii="Times New Roman" w:hAnsi="Times New Roman" w:hint="eastAsia"/>
          <w:kern w:val="0"/>
          <w:sz w:val="24"/>
          <w:szCs w:val="24"/>
        </w:rPr>
        <w:t xml:space="preserve"> action. </w:t>
      </w:r>
      <w:r w:rsidRPr="00C21A4C">
        <w:rPr>
          <w:rFonts w:ascii="Times New Roman" w:eastAsiaTheme="minorEastAsia" w:hAnsi="Times New Roman"/>
          <w:spacing w:val="-4"/>
          <w:kern w:val="0"/>
          <w:sz w:val="24"/>
          <w:szCs w:val="24"/>
        </w:rPr>
        <w:t xml:space="preserve">Party A shall, when a pollution accident happens to the agreed ship, inform Party B immediately and coordinate the pollution control and cleanup action. Party B </w:t>
      </w:r>
      <w:r w:rsidRPr="00C21A4C">
        <w:rPr>
          <w:rFonts w:ascii="Times New Roman" w:eastAsiaTheme="minorEastAsia" w:hAnsi="Times New Roman" w:hint="eastAsia"/>
          <w:spacing w:val="-4"/>
          <w:kern w:val="0"/>
          <w:sz w:val="24"/>
          <w:szCs w:val="24"/>
        </w:rPr>
        <w:t>should arrived</w:t>
      </w:r>
      <w:r w:rsidRPr="00C21A4C">
        <w:rPr>
          <w:rFonts w:ascii="Times New Roman" w:eastAsiaTheme="minorEastAsia" w:hAnsi="Times New Roman"/>
          <w:spacing w:val="-4"/>
          <w:kern w:val="0"/>
          <w:sz w:val="24"/>
          <w:szCs w:val="24"/>
        </w:rPr>
        <w:t xml:space="preserve"> accident site</w:t>
      </w:r>
      <w:r w:rsidRPr="00C21A4C">
        <w:rPr>
          <w:rFonts w:ascii="Times New Roman" w:eastAsiaTheme="minorEastAsia" w:hAnsi="Times New Roman" w:hint="eastAsia"/>
          <w:spacing w:val="-4"/>
          <w:kern w:val="0"/>
          <w:sz w:val="24"/>
          <w:szCs w:val="24"/>
        </w:rPr>
        <w:t xml:space="preserve"> within 4 hours and carry out pollution control and clean up actions to minimize the pollution, Party B is irresponsible for any negative</w:t>
      </w:r>
      <w:r w:rsidRPr="00C21A4C">
        <w:rPr>
          <w:spacing w:val="-4"/>
        </w:rPr>
        <w:t xml:space="preserve"> </w:t>
      </w:r>
      <w:r w:rsidRPr="00C21A4C">
        <w:rPr>
          <w:rFonts w:ascii="Times New Roman" w:eastAsiaTheme="minorEastAsia" w:hAnsi="Times New Roman"/>
          <w:spacing w:val="-4"/>
          <w:kern w:val="0"/>
          <w:sz w:val="24"/>
          <w:szCs w:val="24"/>
        </w:rPr>
        <w:t>consequence</w:t>
      </w:r>
      <w:r w:rsidRPr="00C21A4C">
        <w:rPr>
          <w:rFonts w:ascii="Times New Roman" w:eastAsiaTheme="minorEastAsia" w:hAnsi="Times New Roman" w:hint="eastAsia"/>
          <w:spacing w:val="-4"/>
          <w:kern w:val="0"/>
          <w:sz w:val="24"/>
          <w:szCs w:val="24"/>
        </w:rPr>
        <w:t>s caused by accident.</w:t>
      </w:r>
    </w:p>
    <w:p w:rsidR="004A3FA2" w:rsidRDefault="004A3FA2" w:rsidP="004A3FA2">
      <w:pPr>
        <w:widowControl/>
        <w:spacing w:line="240" w:lineRule="atLeast"/>
        <w:ind w:firstLineChars="200" w:firstLine="480"/>
        <w:jc w:val="left"/>
        <w:rPr>
          <w:rFonts w:ascii="仿宋" w:eastAsia="仿宋" w:hAnsi="仿宋"/>
          <w:kern w:val="0"/>
          <w:sz w:val="24"/>
          <w:szCs w:val="24"/>
        </w:rPr>
      </w:pPr>
      <w:r w:rsidRPr="004A3FA2">
        <w:rPr>
          <w:rFonts w:ascii="仿宋" w:eastAsia="仿宋" w:hAnsi="仿宋" w:hint="eastAsia"/>
          <w:kern w:val="0"/>
          <w:sz w:val="24"/>
          <w:szCs w:val="24"/>
        </w:rPr>
        <w:t>5、由于恶劣天气、风浪等级及海事主管机关的禁令等不可抗力或其它不可归责于乙方的原因造成乙方无法履行本协议时，</w:t>
      </w:r>
      <w:proofErr w:type="gramStart"/>
      <w:r w:rsidRPr="004A3FA2">
        <w:rPr>
          <w:rFonts w:ascii="仿宋" w:eastAsia="仿宋" w:hAnsi="仿宋" w:hint="eastAsia"/>
          <w:kern w:val="0"/>
          <w:sz w:val="24"/>
          <w:szCs w:val="24"/>
        </w:rPr>
        <w:t>不</w:t>
      </w:r>
      <w:proofErr w:type="gramEnd"/>
      <w:r w:rsidRPr="004A3FA2">
        <w:rPr>
          <w:rFonts w:ascii="仿宋" w:eastAsia="仿宋" w:hAnsi="仿宋" w:hint="eastAsia"/>
          <w:kern w:val="0"/>
          <w:sz w:val="24"/>
          <w:szCs w:val="24"/>
        </w:rPr>
        <w:t>视为乙方违反协议，乙方不承担任何责任。</w:t>
      </w:r>
    </w:p>
    <w:p w:rsidR="004A3FA2" w:rsidRPr="00CC26EB" w:rsidRDefault="004A3FA2" w:rsidP="004A3FA2">
      <w:pPr>
        <w:spacing w:line="240" w:lineRule="atLeast"/>
        <w:rPr>
          <w:rFonts w:ascii="Times New Roman" w:eastAsiaTheme="minorEastAsia" w:hAnsi="Times New Roman"/>
          <w:kern w:val="0"/>
          <w:sz w:val="24"/>
          <w:szCs w:val="24"/>
        </w:rPr>
      </w:pPr>
      <w:r w:rsidRPr="00CC26EB">
        <w:rPr>
          <w:rFonts w:ascii="Times New Roman" w:eastAsiaTheme="minorEastAsia" w:hAnsi="Times New Roman" w:hint="eastAsia"/>
          <w:kern w:val="0"/>
          <w:sz w:val="24"/>
          <w:szCs w:val="24"/>
        </w:rPr>
        <w:t>5.</w:t>
      </w:r>
      <w:r w:rsidRPr="00CC26EB">
        <w:rPr>
          <w:rFonts w:ascii="Times New Roman" w:eastAsiaTheme="minorEastAsia" w:hAnsi="Times New Roman"/>
          <w:kern w:val="0"/>
          <w:sz w:val="24"/>
          <w:szCs w:val="24"/>
        </w:rPr>
        <w:t xml:space="preserve"> Party B cannot perform this agreement due to force majeure or other causes not attributable to the fault of Party B such as bad weather</w:t>
      </w:r>
      <w:r w:rsidRPr="00CC26EB">
        <w:rPr>
          <w:rFonts w:ascii="Times New Roman" w:eastAsiaTheme="minorEastAsia" w:hAnsi="Times New Roman" w:hint="eastAsia"/>
          <w:kern w:val="0"/>
          <w:sz w:val="24"/>
          <w:szCs w:val="24"/>
        </w:rPr>
        <w:t>，</w:t>
      </w:r>
      <w:r w:rsidRPr="00CC26EB">
        <w:rPr>
          <w:rFonts w:ascii="Times New Roman" w:eastAsiaTheme="minorEastAsia" w:hAnsi="Times New Roman"/>
          <w:kern w:val="0"/>
          <w:sz w:val="24"/>
          <w:szCs w:val="24"/>
        </w:rPr>
        <w:t>rough sea and prohibition of MSA. This shall not constitute a breach of contract. Party B bears no liability.</w:t>
      </w:r>
    </w:p>
    <w:p w:rsidR="004A3FA2" w:rsidRPr="004A3FA2" w:rsidRDefault="004A3FA2" w:rsidP="004A3FA2">
      <w:pPr>
        <w:widowControl/>
        <w:spacing w:line="240" w:lineRule="atLeast"/>
        <w:jc w:val="left"/>
        <w:rPr>
          <w:rFonts w:ascii="仿宋" w:eastAsia="仿宋" w:hAnsi="仿宋"/>
          <w:kern w:val="0"/>
          <w:sz w:val="24"/>
          <w:szCs w:val="24"/>
        </w:rPr>
      </w:pPr>
    </w:p>
    <w:p w:rsidR="009A3DEA" w:rsidRPr="004A3FA2" w:rsidRDefault="009A3DEA" w:rsidP="004A3FA2">
      <w:pPr>
        <w:widowControl/>
        <w:spacing w:line="240" w:lineRule="atLeast"/>
        <w:ind w:firstLineChars="200" w:firstLine="480"/>
        <w:jc w:val="left"/>
        <w:rPr>
          <w:rFonts w:ascii="仿宋" w:eastAsia="仿宋" w:hAnsi="仿宋"/>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CF1312" w:rsidRPr="00231044">
        <w:rPr>
          <w:rFonts w:ascii="仿宋" w:eastAsia="仿宋" w:hAnsi="仿宋" w:hint="eastAsia"/>
          <w:b/>
          <w:kern w:val="0"/>
          <w:sz w:val="24"/>
          <w:szCs w:val="24"/>
        </w:rPr>
        <w:t>七</w:t>
      </w:r>
      <w:r w:rsidRPr="00231044">
        <w:rPr>
          <w:rFonts w:ascii="仿宋" w:eastAsia="仿宋" w:hAnsi="仿宋" w:hint="eastAsia"/>
          <w:b/>
          <w:kern w:val="0"/>
          <w:sz w:val="24"/>
          <w:szCs w:val="24"/>
        </w:rPr>
        <w:t>条适用法律及管辖</w:t>
      </w:r>
    </w:p>
    <w:p w:rsidR="00C2223E" w:rsidRPr="00335945" w:rsidRDefault="00C2223E" w:rsidP="00C2223E">
      <w:pPr>
        <w:rPr>
          <w:rFonts w:ascii="Times New Roman" w:eastAsiaTheme="minorEastAsia" w:hAnsi="Times New Roman"/>
          <w:b/>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7</w:t>
      </w:r>
      <w:r w:rsidRPr="00335945">
        <w:rPr>
          <w:rFonts w:ascii="Times New Roman" w:eastAsiaTheme="minorEastAsia" w:hAnsi="Times New Roman"/>
          <w:b/>
          <w:kern w:val="0"/>
          <w:sz w:val="24"/>
          <w:szCs w:val="24"/>
        </w:rPr>
        <w:tab/>
        <w:t>Applicable Law and Jurisdiction</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、本协议及其项下争议适用中华人民共和国法律。</w:t>
      </w:r>
    </w:p>
    <w:p w:rsidR="00C2223E" w:rsidRPr="00335945" w:rsidRDefault="00C2223E" w:rsidP="0087001B">
      <w:pPr>
        <w:spacing w:line="280" w:lineRule="exact"/>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1. </w:t>
      </w:r>
      <w:r w:rsidRPr="00335945">
        <w:rPr>
          <w:rFonts w:ascii="Times New Roman" w:eastAsiaTheme="minorEastAsia" w:hAnsi="Times New Roman"/>
          <w:kern w:val="0"/>
          <w:sz w:val="24"/>
          <w:szCs w:val="24"/>
        </w:rPr>
        <w:t xml:space="preserve">Laws of the People’s Republic of China shall be applied to this Agreement and disputes arising from this Agreement. </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kern w:val="0"/>
          <w:sz w:val="24"/>
          <w:szCs w:val="24"/>
        </w:rPr>
        <w:t>2</w:t>
      </w:r>
      <w:r w:rsidRPr="00231044">
        <w:rPr>
          <w:rFonts w:ascii="仿宋" w:eastAsia="仿宋" w:hAnsi="仿宋" w:hint="eastAsia"/>
          <w:kern w:val="0"/>
          <w:sz w:val="24"/>
          <w:szCs w:val="24"/>
        </w:rPr>
        <w:t>、双方对本协议及其项下的争议，由双方协商解决；协商不成的，按照下述方式解决：</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w:t>
      </w:r>
      <w:r w:rsidR="00551AB7" w:rsidRPr="00231044">
        <w:rPr>
          <w:rFonts w:ascii="仿宋" w:eastAsia="仿宋" w:hAnsi="仿宋" w:hint="eastAsia"/>
          <w:kern w:val="0"/>
          <w:sz w:val="24"/>
          <w:szCs w:val="24"/>
        </w:rPr>
        <w:t xml:space="preserve"> </w:t>
      </w:r>
      <w:r w:rsidRPr="00231044">
        <w:rPr>
          <w:rFonts w:ascii="仿宋" w:eastAsia="仿宋" w:hAnsi="仿宋" w:hint="eastAsia"/>
          <w:kern w:val="0"/>
          <w:sz w:val="24"/>
          <w:szCs w:val="24"/>
        </w:rPr>
        <w:t>】申请海事管理机构调解；</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w:t>
      </w:r>
      <w:r w:rsidR="00EB0F9D" w:rsidRPr="00231044">
        <w:rPr>
          <w:rFonts w:ascii="仿宋" w:eastAsia="仿宋" w:hAnsi="仿宋" w:hint="eastAsia"/>
          <w:kern w:val="0"/>
          <w:sz w:val="24"/>
          <w:szCs w:val="24"/>
        </w:rPr>
        <w:t xml:space="preserve"> </w:t>
      </w:r>
      <w:r w:rsidRPr="00231044">
        <w:rPr>
          <w:rFonts w:ascii="仿宋" w:eastAsia="仿宋" w:hAnsi="仿宋" w:hint="eastAsia"/>
          <w:kern w:val="0"/>
          <w:sz w:val="24"/>
          <w:szCs w:val="24"/>
        </w:rPr>
        <w:t>】提交中国海事仲裁委员会</w:t>
      </w:r>
      <w:r w:rsidRPr="00231044">
        <w:rPr>
          <w:rFonts w:ascii="仿宋" w:eastAsia="仿宋" w:hAnsi="仿宋"/>
          <w:kern w:val="0"/>
          <w:sz w:val="24"/>
          <w:szCs w:val="24"/>
        </w:rPr>
        <w:t>,</w:t>
      </w:r>
      <w:r w:rsidRPr="00231044">
        <w:rPr>
          <w:rFonts w:ascii="仿宋" w:eastAsia="仿宋" w:hAnsi="仿宋" w:hint="eastAsia"/>
          <w:kern w:val="0"/>
          <w:sz w:val="24"/>
          <w:szCs w:val="24"/>
        </w:rPr>
        <w:t>按照申请仲裁时该会现行有效的仲裁规则在（地点）进行仲裁；</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w:t>
      </w:r>
      <w:r w:rsidR="00EB0F9D" w:rsidRPr="00231044">
        <w:rPr>
          <w:rFonts w:ascii="仿宋" w:eastAsia="仿宋" w:hAnsi="仿宋" w:hint="eastAsia"/>
          <w:kern w:val="0"/>
          <w:sz w:val="24"/>
          <w:szCs w:val="24"/>
        </w:rPr>
        <w:t xml:space="preserve"> </w:t>
      </w:r>
      <w:r w:rsidRPr="00231044">
        <w:rPr>
          <w:rFonts w:ascii="仿宋" w:eastAsia="仿宋" w:hAnsi="仿宋" w:hint="eastAsia"/>
          <w:kern w:val="0"/>
          <w:sz w:val="24"/>
          <w:szCs w:val="24"/>
        </w:rPr>
        <w:t>】依法向中华人民共和国有管辖权的法院起诉。</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2.</w:t>
      </w:r>
      <w:r w:rsidRPr="00335945">
        <w:rPr>
          <w:rFonts w:ascii="Times New Roman" w:eastAsiaTheme="minorEastAsia" w:hAnsi="Times New Roman"/>
          <w:kern w:val="0"/>
          <w:sz w:val="24"/>
          <w:szCs w:val="24"/>
        </w:rPr>
        <w:t xml:space="preserve"> Any and all disputes arising from this Agreement shall be solved through both parties’ mutual negotiation; where no resolution is reached after </w:t>
      </w:r>
      <w:r w:rsidR="007E3239" w:rsidRPr="00335945">
        <w:rPr>
          <w:rFonts w:ascii="Times New Roman" w:eastAsiaTheme="minorEastAsia" w:hAnsi="Times New Roman"/>
          <w:kern w:val="0"/>
          <w:sz w:val="24"/>
          <w:szCs w:val="24"/>
        </w:rPr>
        <w:t>negotiation;</w:t>
      </w:r>
      <w:r w:rsidRPr="00335945">
        <w:rPr>
          <w:rFonts w:ascii="Times New Roman" w:eastAsiaTheme="minorEastAsia" w:hAnsi="Times New Roman"/>
          <w:kern w:val="0"/>
          <w:sz w:val="24"/>
          <w:szCs w:val="24"/>
        </w:rPr>
        <w:t xml:space="preserve"> such dispute shall be resolved in accordance with the following:</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DE538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 Submit such dispute to MSA for mediation; </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EB0F9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 Submit such dispute to the China Maritime Arbitration Commission for arbitrating </w:t>
      </w:r>
      <w:r w:rsidR="0065731B" w:rsidRPr="00335945">
        <w:rPr>
          <w:rFonts w:ascii="Times New Roman" w:eastAsiaTheme="minorEastAsia" w:hAnsi="Times New Roman"/>
          <w:kern w:val="0"/>
          <w:sz w:val="24"/>
          <w:szCs w:val="24"/>
        </w:rPr>
        <w:t>at (</w:t>
      </w:r>
      <w:r w:rsidRPr="00335945">
        <w:rPr>
          <w:rFonts w:ascii="Times New Roman" w:eastAsiaTheme="minorEastAsia" w:hAnsi="Times New Roman"/>
          <w:kern w:val="0"/>
          <w:sz w:val="24"/>
          <w:szCs w:val="24"/>
        </w:rPr>
        <w:t>location) in accordance with the arbitration rules effective at the time of arbitration;</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DE5384" w:rsidRPr="00335945">
        <w:rPr>
          <w:rFonts w:ascii="Times New Roman" w:eastAsiaTheme="minorEastAsia" w:hAnsi="Times New Roman" w:hint="eastAsia"/>
          <w:kern w:val="0"/>
          <w:sz w:val="24"/>
          <w:szCs w:val="24"/>
        </w:rPr>
        <w:t xml:space="preserve"> </w:t>
      </w:r>
      <w:r w:rsidR="00EB0F9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Bring an action before a court in the People’s Republic of China that has jurisdiction.</w:t>
      </w: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7B5060" w:rsidRPr="00231044">
        <w:rPr>
          <w:rFonts w:ascii="仿宋" w:eastAsia="仿宋" w:hAnsi="仿宋" w:cs="宋体" w:hint="eastAsia"/>
          <w:b/>
          <w:kern w:val="0"/>
          <w:sz w:val="24"/>
          <w:szCs w:val="24"/>
        </w:rPr>
        <w:t>八</w:t>
      </w:r>
      <w:r w:rsidR="00231044">
        <w:rPr>
          <w:rFonts w:ascii="仿宋" w:eastAsia="仿宋" w:hAnsi="仿宋" w:hint="eastAsia"/>
          <w:b/>
          <w:kern w:val="0"/>
          <w:sz w:val="24"/>
          <w:szCs w:val="24"/>
        </w:rPr>
        <w:t>条本协议未尽事项，由双方约定后签订补充协议（见附录三）</w:t>
      </w:r>
    </w:p>
    <w:p w:rsidR="00C2223E" w:rsidRPr="00335945" w:rsidRDefault="00C2223E" w:rsidP="00C2223E">
      <w:pPr>
        <w:rPr>
          <w:rFonts w:eastAsiaTheme="minorEastAsia"/>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8</w:t>
      </w:r>
      <w:r w:rsidRPr="00335945">
        <w:rPr>
          <w:rFonts w:eastAsiaTheme="minorEastAsia"/>
          <w:kern w:val="0"/>
          <w:sz w:val="24"/>
          <w:szCs w:val="24"/>
        </w:rPr>
        <w:tab/>
      </w:r>
      <w:r w:rsidRPr="00335945">
        <w:rPr>
          <w:rFonts w:ascii="Times New Roman" w:eastAsiaTheme="minorEastAsia" w:hAnsi="Times New Roman"/>
          <w:kern w:val="0"/>
          <w:sz w:val="24"/>
          <w:szCs w:val="24"/>
        </w:rPr>
        <w:t>With respect to matters not covered in this Agreement, both parties may conclude a supplementary agreement. (Appendix III)</w:t>
      </w:r>
    </w:p>
    <w:p w:rsidR="00085464" w:rsidRDefault="00085464" w:rsidP="00C2223E">
      <w:pPr>
        <w:rPr>
          <w:rFonts w:ascii="仿宋_GB2312" w:eastAsia="仿宋_GB2312" w:hAnsi="Times New Roman"/>
          <w:b/>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CF1312" w:rsidRPr="00231044">
        <w:rPr>
          <w:rFonts w:ascii="仿宋" w:eastAsia="仿宋" w:hAnsi="仿宋" w:hint="eastAsia"/>
          <w:b/>
          <w:kern w:val="0"/>
          <w:sz w:val="24"/>
          <w:szCs w:val="24"/>
        </w:rPr>
        <w:t>九</w:t>
      </w:r>
      <w:r w:rsidRPr="00231044">
        <w:rPr>
          <w:rFonts w:ascii="仿宋" w:eastAsia="仿宋" w:hAnsi="仿宋" w:hint="eastAsia"/>
          <w:b/>
          <w:kern w:val="0"/>
          <w:sz w:val="24"/>
          <w:szCs w:val="24"/>
        </w:rPr>
        <w:t>条协议份数</w:t>
      </w:r>
    </w:p>
    <w:p w:rsidR="00C2223E" w:rsidRPr="00231044" w:rsidRDefault="00C2223E" w:rsidP="00A96D26">
      <w:pPr>
        <w:outlineLvl w:val="0"/>
        <w:rPr>
          <w:rFonts w:ascii="仿宋" w:eastAsia="仿宋" w:hAnsi="仿宋"/>
          <w:b/>
          <w:kern w:val="0"/>
          <w:sz w:val="24"/>
          <w:szCs w:val="24"/>
        </w:rPr>
      </w:pPr>
      <w:r w:rsidRPr="00231044">
        <w:rPr>
          <w:rFonts w:ascii="仿宋" w:eastAsia="仿宋" w:hAnsi="仿宋"/>
          <w:b/>
          <w:kern w:val="0"/>
          <w:sz w:val="24"/>
          <w:szCs w:val="24"/>
        </w:rPr>
        <w:t xml:space="preserve">Article </w:t>
      </w:r>
      <w:r w:rsidR="00CF1312" w:rsidRPr="00231044">
        <w:rPr>
          <w:rFonts w:ascii="仿宋" w:eastAsia="仿宋" w:hAnsi="仿宋" w:hint="eastAsia"/>
          <w:b/>
          <w:kern w:val="0"/>
          <w:sz w:val="24"/>
          <w:szCs w:val="24"/>
        </w:rPr>
        <w:t>9</w:t>
      </w:r>
      <w:r w:rsidR="00180E78" w:rsidRPr="00231044">
        <w:rPr>
          <w:rFonts w:ascii="仿宋" w:eastAsia="仿宋" w:hAnsi="仿宋" w:hint="eastAsia"/>
          <w:b/>
          <w:kern w:val="0"/>
          <w:sz w:val="24"/>
          <w:szCs w:val="24"/>
        </w:rPr>
        <w:t xml:space="preserve"> </w:t>
      </w:r>
      <w:r w:rsidRPr="00231044">
        <w:rPr>
          <w:rFonts w:ascii="仿宋" w:eastAsia="仿宋" w:hAnsi="仿宋"/>
          <w:b/>
          <w:kern w:val="0"/>
          <w:sz w:val="24"/>
          <w:szCs w:val="24"/>
        </w:rPr>
        <w:t>Copy of this Agreement</w:t>
      </w:r>
    </w:p>
    <w:p w:rsidR="00FE3A76" w:rsidRPr="00231044" w:rsidRDefault="00FE3A76" w:rsidP="00FE3A76">
      <w:pPr>
        <w:autoSpaceDE w:val="0"/>
        <w:autoSpaceDN w:val="0"/>
        <w:adjustRightInd w:val="0"/>
        <w:ind w:firstLine="600"/>
        <w:rPr>
          <w:rFonts w:ascii="仿宋" w:eastAsia="仿宋" w:hAnsi="仿宋" w:cs="仿宋_GB2312"/>
          <w:kern w:val="0"/>
          <w:sz w:val="24"/>
          <w:szCs w:val="24"/>
        </w:rPr>
      </w:pPr>
      <w:r w:rsidRPr="00231044">
        <w:rPr>
          <w:rFonts w:ascii="仿宋" w:eastAsia="仿宋" w:hAnsi="仿宋" w:cs="仿宋_GB2312" w:hint="eastAsia"/>
          <w:kern w:val="0"/>
          <w:sz w:val="24"/>
          <w:szCs w:val="24"/>
        </w:rPr>
        <w:t>本协议正本一式</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u w:val="single"/>
        </w:rPr>
        <w:t>二</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rPr>
        <w:t>份，具有同等法律效力，甲方持</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u w:val="single"/>
        </w:rPr>
        <w:t>一</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rPr>
        <w:t>份，乙方持</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u w:val="single"/>
        </w:rPr>
        <w:t>一</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rPr>
        <w:t>份，由乙方提交一份</w:t>
      </w:r>
      <w:proofErr w:type="gramStart"/>
      <w:r w:rsidRPr="00231044">
        <w:rPr>
          <w:rFonts w:ascii="仿宋" w:eastAsia="仿宋" w:hAnsi="仿宋" w:cs="仿宋_GB2312" w:hint="eastAsia"/>
          <w:kern w:val="0"/>
          <w:sz w:val="24"/>
          <w:szCs w:val="24"/>
        </w:rPr>
        <w:t>扫描件于当地</w:t>
      </w:r>
      <w:proofErr w:type="gramEnd"/>
      <w:r w:rsidRPr="00231044">
        <w:rPr>
          <w:rFonts w:ascii="仿宋" w:eastAsia="仿宋" w:hAnsi="仿宋" w:cs="仿宋_GB2312" w:hint="eastAsia"/>
          <w:kern w:val="0"/>
          <w:sz w:val="24"/>
          <w:szCs w:val="24"/>
        </w:rPr>
        <w:t>港口的海事管理机构。</w:t>
      </w:r>
      <w:r w:rsidRPr="00231044">
        <w:rPr>
          <w:rFonts w:ascii="仿宋" w:eastAsia="仿宋" w:hAnsi="仿宋" w:cs="仿宋_GB2312"/>
          <w:kern w:val="0"/>
          <w:sz w:val="24"/>
          <w:szCs w:val="24"/>
        </w:rPr>
        <w:t xml:space="preserve"> </w:t>
      </w:r>
    </w:p>
    <w:p w:rsidR="00FE3A76" w:rsidRPr="00335945" w:rsidRDefault="00FE3A76" w:rsidP="00FE3A76">
      <w:pPr>
        <w:autoSpaceDE w:val="0"/>
        <w:autoSpaceDN w:val="0"/>
        <w:adjustRightInd w:val="0"/>
        <w:rPr>
          <w:rFonts w:ascii="Times New Roman" w:hAnsi="Times New Roman"/>
        </w:rPr>
      </w:pPr>
      <w:r w:rsidRPr="00335945">
        <w:rPr>
          <w:rFonts w:ascii="Times New Roman" w:hAnsi="Times New Roman"/>
        </w:rPr>
        <w:t>This original Agreement is in</w:t>
      </w:r>
      <w:r w:rsidRPr="00335945">
        <w:rPr>
          <w:rFonts w:ascii="Times New Roman" w:hAnsi="Times New Roman"/>
          <w:u w:val="single"/>
        </w:rPr>
        <w:t xml:space="preserve"> </w:t>
      </w:r>
      <w:r w:rsidRPr="00335945">
        <w:rPr>
          <w:rFonts w:ascii="Times New Roman" w:hAnsi="Times New Roman" w:hint="eastAsia"/>
          <w:u w:val="single"/>
        </w:rPr>
        <w:t>2</w:t>
      </w:r>
      <w:r w:rsidRPr="00335945">
        <w:rPr>
          <w:rFonts w:ascii="Times New Roman" w:hAnsi="Times New Roman"/>
          <w:u w:val="single"/>
        </w:rPr>
        <w:t>;</w:t>
      </w:r>
      <w:r w:rsidRPr="00335945">
        <w:rPr>
          <w:rFonts w:ascii="Times New Roman" w:hAnsi="Times New Roman"/>
        </w:rPr>
        <w:t xml:space="preserve"> each copy bears the same legal effect. Party A holds</w:t>
      </w:r>
      <w:r w:rsidRPr="00335945">
        <w:rPr>
          <w:rFonts w:ascii="Times New Roman" w:hAnsi="Times New Roman"/>
          <w:u w:val="single"/>
        </w:rPr>
        <w:t xml:space="preserve"> 1</w:t>
      </w:r>
      <w:r w:rsidRPr="00335945">
        <w:rPr>
          <w:rFonts w:ascii="Times New Roman" w:hAnsi="Times New Roman"/>
        </w:rPr>
        <w:t xml:space="preserve"> copy (copies), Party B holds</w:t>
      </w:r>
      <w:r w:rsidRPr="00335945">
        <w:rPr>
          <w:rFonts w:ascii="Times New Roman" w:hAnsi="Times New Roman"/>
          <w:u w:val="single"/>
        </w:rPr>
        <w:t xml:space="preserve"> 1</w:t>
      </w:r>
      <w:r w:rsidRPr="00335945">
        <w:rPr>
          <w:rFonts w:ascii="Times New Roman" w:hAnsi="Times New Roman"/>
        </w:rPr>
        <w:t xml:space="preserve"> copy (copies), and a </w:t>
      </w:r>
      <w:r w:rsidRPr="00335945">
        <w:rPr>
          <w:rFonts w:ascii="Times New Roman" w:hAnsi="Times New Roman" w:hint="eastAsia"/>
        </w:rPr>
        <w:t xml:space="preserve">scan </w:t>
      </w:r>
      <w:r w:rsidRPr="00335945">
        <w:rPr>
          <w:rFonts w:ascii="Times New Roman" w:hAnsi="Times New Roman"/>
        </w:rPr>
        <w:t>copy shall be submitted the local MSA at the port.</w:t>
      </w:r>
    </w:p>
    <w:p w:rsidR="00E95B6A" w:rsidRPr="00335945" w:rsidRDefault="00E95B6A" w:rsidP="00D2298C">
      <w:pPr>
        <w:autoSpaceDE w:val="0"/>
        <w:autoSpaceDN w:val="0"/>
        <w:adjustRightInd w:val="0"/>
        <w:jc w:val="left"/>
        <w:rPr>
          <w:rFonts w:ascii="仿宋_GB2312" w:eastAsia="仿宋_GB2312" w:hAnsi="Times New Roman" w:cs="宋体"/>
          <w:b/>
          <w:kern w:val="0"/>
          <w:sz w:val="24"/>
          <w:szCs w:val="24"/>
        </w:rPr>
      </w:pPr>
    </w:p>
    <w:p w:rsidR="004E2C53" w:rsidRPr="00231044" w:rsidRDefault="004E2C53" w:rsidP="004E2C53">
      <w:pPr>
        <w:pStyle w:val="Default"/>
        <w:jc w:val="both"/>
        <w:rPr>
          <w:rFonts w:ascii="仿宋" w:eastAsia="仿宋" w:hAnsi="仿宋"/>
          <w:color w:val="auto"/>
        </w:rPr>
      </w:pPr>
      <w:r w:rsidRPr="00231044">
        <w:rPr>
          <w:rFonts w:ascii="仿宋" w:eastAsia="仿宋" w:hAnsi="仿宋" w:hint="eastAsia"/>
          <w:color w:val="auto"/>
        </w:rPr>
        <w:t>甲方</w:t>
      </w:r>
      <w:r w:rsidRPr="00231044">
        <w:rPr>
          <w:rFonts w:ascii="仿宋" w:eastAsia="仿宋" w:hAnsi="仿宋" w:cs="Times New Roman"/>
          <w:color w:val="auto"/>
        </w:rPr>
        <w:t>(</w:t>
      </w:r>
      <w:r w:rsidRPr="00231044">
        <w:rPr>
          <w:rFonts w:ascii="仿宋" w:eastAsia="仿宋" w:hAnsi="仿宋" w:hint="eastAsia"/>
          <w:color w:val="auto"/>
        </w:rPr>
        <w:t>盖章</w:t>
      </w:r>
      <w:r w:rsidRPr="00231044">
        <w:rPr>
          <w:rFonts w:ascii="仿宋" w:eastAsia="仿宋" w:hAnsi="仿宋" w:cs="Times New Roman"/>
          <w:color w:val="auto"/>
        </w:rPr>
        <w:t>)</w:t>
      </w:r>
      <w:r w:rsidRPr="00231044">
        <w:rPr>
          <w:rFonts w:ascii="仿宋" w:eastAsia="仿宋" w:hAnsi="仿宋" w:hint="eastAsia"/>
          <w:color w:val="auto"/>
        </w:rPr>
        <w:t>：</w:t>
      </w:r>
    </w:p>
    <w:p w:rsidR="004E2C53" w:rsidRPr="00335945" w:rsidRDefault="004E2C53" w:rsidP="004E2C53">
      <w:pPr>
        <w:autoSpaceDE w:val="0"/>
        <w:autoSpaceDN w:val="0"/>
        <w:adjustRightInd w:val="0"/>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Party </w:t>
      </w:r>
      <w:proofErr w:type="gramStart"/>
      <w:r w:rsidRPr="00335945">
        <w:rPr>
          <w:rFonts w:ascii="Times New Roman" w:eastAsia="仿宋_GB2312" w:hAnsi="Times New Roman"/>
          <w:kern w:val="0"/>
          <w:sz w:val="24"/>
          <w:szCs w:val="24"/>
        </w:rPr>
        <w:t>A</w:t>
      </w:r>
      <w:proofErr w:type="gramEnd"/>
      <w:r w:rsidRPr="00335945">
        <w:rPr>
          <w:rFonts w:ascii="Times New Roman" w:eastAsia="仿宋_GB2312" w:hAnsi="Times New Roman"/>
          <w:kern w:val="0"/>
          <w:sz w:val="24"/>
          <w:szCs w:val="24"/>
        </w:rPr>
        <w:t xml:space="preserve"> (seal): </w:t>
      </w:r>
    </w:p>
    <w:p w:rsidR="004E2C53" w:rsidRPr="00231044" w:rsidRDefault="004E2C53" w:rsidP="004E2C53">
      <w:pPr>
        <w:autoSpaceDE w:val="0"/>
        <w:autoSpaceDN w:val="0"/>
        <w:adjustRightInd w:val="0"/>
        <w:rPr>
          <w:rFonts w:ascii="仿宋" w:eastAsia="仿宋" w:hAnsi="仿宋" w:cs="仿宋_GB2312"/>
          <w:kern w:val="0"/>
          <w:sz w:val="24"/>
          <w:szCs w:val="24"/>
        </w:rPr>
      </w:pPr>
      <w:r w:rsidRPr="00231044">
        <w:rPr>
          <w:rFonts w:ascii="仿宋" w:eastAsia="仿宋" w:hAnsi="仿宋" w:cs="仿宋_GB2312" w:hint="eastAsia"/>
          <w:kern w:val="0"/>
          <w:sz w:val="24"/>
          <w:szCs w:val="24"/>
        </w:rPr>
        <w:t>法定代表人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委托代理人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签名</w:t>
      </w:r>
      <w:r w:rsidRPr="00231044">
        <w:rPr>
          <w:rFonts w:ascii="仿宋" w:eastAsia="仿宋" w:hAnsi="仿宋"/>
          <w:kern w:val="0"/>
          <w:sz w:val="24"/>
          <w:szCs w:val="24"/>
        </w:rPr>
        <w:t>)</w:t>
      </w:r>
      <w:r w:rsidRPr="00231044">
        <w:rPr>
          <w:rFonts w:ascii="仿宋" w:eastAsia="仿宋" w:hAnsi="仿宋" w:cs="仿宋_GB2312" w:hint="eastAsia"/>
          <w:kern w:val="0"/>
          <w:sz w:val="24"/>
          <w:szCs w:val="24"/>
        </w:rPr>
        <w:t>：</w:t>
      </w:r>
      <w:r w:rsidRPr="00231044">
        <w:rPr>
          <w:rFonts w:ascii="仿宋" w:eastAsia="仿宋" w:hAnsi="仿宋" w:cs="仿宋_GB2312"/>
          <w:kern w:val="0"/>
          <w:sz w:val="24"/>
          <w:szCs w:val="24"/>
        </w:rPr>
        <w:t xml:space="preserve"> </w:t>
      </w:r>
    </w:p>
    <w:p w:rsidR="004E2C53" w:rsidRPr="00335945" w:rsidRDefault="004E2C53" w:rsidP="004E2C53">
      <w:pPr>
        <w:autoSpaceDE w:val="0"/>
        <w:autoSpaceDN w:val="0"/>
        <w:adjustRightInd w:val="0"/>
        <w:rPr>
          <w:rFonts w:ascii="Times New Roman" w:eastAsia="仿宋_GB2312" w:hAnsi="Times New Roman"/>
          <w:kern w:val="0"/>
          <w:sz w:val="24"/>
          <w:szCs w:val="24"/>
        </w:rPr>
      </w:pPr>
      <w:r w:rsidRPr="00335945">
        <w:rPr>
          <w:rFonts w:ascii="Times New Roman" w:eastAsia="仿宋_GB2312" w:hAnsi="Times New Roman"/>
          <w:kern w:val="0"/>
          <w:sz w:val="24"/>
          <w:szCs w:val="24"/>
        </w:rPr>
        <w:t>Legal representative/Entrusted representative</w:t>
      </w:r>
      <w:r w:rsidRPr="00335945">
        <w:rPr>
          <w:rFonts w:ascii="仿宋_GB2312" w:eastAsia="仿宋_GB2312" w:hAnsi="Times New Roman" w:cs="仿宋_GB2312" w:hint="eastAsia"/>
          <w:kern w:val="0"/>
          <w:sz w:val="24"/>
          <w:szCs w:val="24"/>
        </w:rPr>
        <w:t>：</w:t>
      </w:r>
      <w:r w:rsidRPr="00335945">
        <w:rPr>
          <w:rFonts w:ascii="Times New Roman" w:eastAsia="仿宋_GB2312" w:hAnsi="Times New Roman"/>
          <w:kern w:val="0"/>
          <w:sz w:val="24"/>
          <w:szCs w:val="24"/>
        </w:rPr>
        <w:t xml:space="preserve">(Signature) </w:t>
      </w:r>
    </w:p>
    <w:p w:rsidR="004E2C53" w:rsidRPr="00231044" w:rsidRDefault="004E2C53" w:rsidP="004E2C53">
      <w:pPr>
        <w:autoSpaceDE w:val="0"/>
        <w:autoSpaceDN w:val="0"/>
        <w:adjustRightInd w:val="0"/>
        <w:ind w:left="5040"/>
        <w:rPr>
          <w:rFonts w:ascii="仿宋" w:eastAsia="仿宋" w:hAnsi="仿宋" w:cs="仿宋_GB2312"/>
          <w:kern w:val="0"/>
          <w:sz w:val="24"/>
          <w:szCs w:val="24"/>
        </w:rPr>
      </w:pPr>
      <w:r w:rsidRPr="00231044">
        <w:rPr>
          <w:rFonts w:ascii="仿宋" w:eastAsia="仿宋" w:hAnsi="仿宋" w:cs="仿宋_GB2312" w:hint="eastAsia"/>
          <w:kern w:val="0"/>
          <w:sz w:val="24"/>
          <w:szCs w:val="24"/>
        </w:rPr>
        <w:t>年</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 xml:space="preserve">  月</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 xml:space="preserve">  日</w:t>
      </w:r>
      <w:r w:rsidRPr="00231044">
        <w:rPr>
          <w:rFonts w:ascii="仿宋" w:eastAsia="仿宋" w:hAnsi="仿宋" w:cs="仿宋_GB2312"/>
          <w:kern w:val="0"/>
          <w:sz w:val="24"/>
          <w:szCs w:val="24"/>
        </w:rPr>
        <w:t xml:space="preserve"> </w:t>
      </w:r>
    </w:p>
    <w:p w:rsidR="004E2C53" w:rsidRPr="00335945" w:rsidRDefault="004E2C53" w:rsidP="004E2C53">
      <w:pPr>
        <w:autoSpaceDE w:val="0"/>
        <w:autoSpaceDN w:val="0"/>
        <w:adjustRightInd w:val="0"/>
        <w:ind w:left="5040"/>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Date: </w:t>
      </w:r>
    </w:p>
    <w:p w:rsidR="002C479E" w:rsidRDefault="002C479E" w:rsidP="002C479E">
      <w:pPr>
        <w:rPr>
          <w:rFonts w:ascii="仿宋_GB2312" w:eastAsia="仿宋_GB2312" w:hAnsi="仿宋" w:cs="宋体"/>
          <w:b/>
          <w:bCs/>
          <w:kern w:val="0"/>
          <w:sz w:val="24"/>
          <w:szCs w:val="24"/>
        </w:rPr>
      </w:pPr>
    </w:p>
    <w:p w:rsidR="008C22F0" w:rsidRPr="00335945" w:rsidRDefault="008C22F0" w:rsidP="002C479E">
      <w:pPr>
        <w:rPr>
          <w:rFonts w:ascii="仿宋_GB2312" w:eastAsia="仿宋_GB2312" w:hAnsi="仿宋" w:cs="宋体"/>
          <w:b/>
          <w:bCs/>
          <w:kern w:val="0"/>
          <w:sz w:val="24"/>
          <w:szCs w:val="24"/>
        </w:rPr>
      </w:pPr>
    </w:p>
    <w:p w:rsidR="00CF1312" w:rsidRDefault="00CF1312" w:rsidP="004E2C53">
      <w:pPr>
        <w:autoSpaceDE w:val="0"/>
        <w:autoSpaceDN w:val="0"/>
        <w:adjustRightInd w:val="0"/>
        <w:rPr>
          <w:rFonts w:ascii="仿宋_GB2312" w:eastAsia="仿宋_GB2312" w:hAnsi="Times New Roman" w:cs="仿宋_GB2312"/>
          <w:kern w:val="0"/>
          <w:sz w:val="24"/>
          <w:szCs w:val="24"/>
        </w:rPr>
      </w:pPr>
    </w:p>
    <w:p w:rsidR="004E2C53" w:rsidRPr="00231044" w:rsidRDefault="004E2C53" w:rsidP="004E2C53">
      <w:pPr>
        <w:autoSpaceDE w:val="0"/>
        <w:autoSpaceDN w:val="0"/>
        <w:adjustRightInd w:val="0"/>
        <w:rPr>
          <w:rFonts w:ascii="仿宋" w:eastAsia="仿宋" w:hAnsi="仿宋" w:cs="仿宋_GB2312"/>
          <w:kern w:val="0"/>
          <w:sz w:val="24"/>
          <w:szCs w:val="24"/>
        </w:rPr>
      </w:pPr>
      <w:r w:rsidRPr="00231044">
        <w:rPr>
          <w:rFonts w:ascii="仿宋" w:eastAsia="仿宋" w:hAnsi="仿宋" w:cs="仿宋_GB2312" w:hint="eastAsia"/>
          <w:kern w:val="0"/>
          <w:sz w:val="24"/>
          <w:szCs w:val="24"/>
        </w:rPr>
        <w:t>乙方</w:t>
      </w:r>
      <w:r w:rsidRPr="00231044">
        <w:rPr>
          <w:rFonts w:ascii="仿宋" w:eastAsia="仿宋" w:hAnsi="仿宋"/>
          <w:kern w:val="0"/>
          <w:sz w:val="24"/>
          <w:szCs w:val="24"/>
        </w:rPr>
        <w:t>(</w:t>
      </w:r>
      <w:r w:rsidRPr="00231044">
        <w:rPr>
          <w:rFonts w:ascii="仿宋" w:eastAsia="仿宋" w:hAnsi="仿宋" w:cs="仿宋_GB2312" w:hint="eastAsia"/>
          <w:kern w:val="0"/>
          <w:sz w:val="24"/>
          <w:szCs w:val="24"/>
        </w:rPr>
        <w:t>盖章</w:t>
      </w:r>
      <w:r w:rsidRPr="00231044">
        <w:rPr>
          <w:rFonts w:ascii="仿宋" w:eastAsia="仿宋" w:hAnsi="仿宋"/>
          <w:kern w:val="0"/>
          <w:sz w:val="24"/>
          <w:szCs w:val="24"/>
        </w:rPr>
        <w:t>)</w:t>
      </w:r>
      <w:r w:rsidRPr="00231044">
        <w:rPr>
          <w:rFonts w:ascii="仿宋" w:eastAsia="仿宋" w:hAnsi="仿宋" w:cs="仿宋_GB2312" w:hint="eastAsia"/>
          <w:kern w:val="0"/>
          <w:sz w:val="24"/>
          <w:szCs w:val="24"/>
        </w:rPr>
        <w:t>：</w:t>
      </w:r>
      <w:r w:rsidRPr="00231044">
        <w:rPr>
          <w:rFonts w:ascii="仿宋" w:eastAsia="仿宋" w:hAnsi="仿宋" w:cs="仿宋_GB2312"/>
          <w:kern w:val="0"/>
          <w:sz w:val="24"/>
          <w:szCs w:val="24"/>
        </w:rPr>
        <w:t xml:space="preserve"> </w:t>
      </w:r>
      <w:proofErr w:type="gramStart"/>
      <w:r w:rsidRPr="00231044">
        <w:rPr>
          <w:rFonts w:ascii="仿宋" w:eastAsia="仿宋" w:hAnsi="仿宋" w:cs="仿宋_GB2312" w:hint="eastAsia"/>
          <w:kern w:val="0"/>
          <w:sz w:val="24"/>
          <w:szCs w:val="24"/>
        </w:rPr>
        <w:t>宁波甬洁溢油</w:t>
      </w:r>
      <w:proofErr w:type="gramEnd"/>
      <w:r w:rsidRPr="00231044">
        <w:rPr>
          <w:rFonts w:ascii="仿宋" w:eastAsia="仿宋" w:hAnsi="仿宋" w:cs="仿宋_GB2312" w:hint="eastAsia"/>
          <w:kern w:val="0"/>
          <w:sz w:val="24"/>
          <w:szCs w:val="24"/>
        </w:rPr>
        <w:t>应急服务有限公司</w:t>
      </w:r>
    </w:p>
    <w:p w:rsidR="004E2C53" w:rsidRPr="00335945" w:rsidRDefault="004E2C53" w:rsidP="00A96D26">
      <w:pPr>
        <w:autoSpaceDE w:val="0"/>
        <w:autoSpaceDN w:val="0"/>
        <w:adjustRightInd w:val="0"/>
        <w:outlineLvl w:val="0"/>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Party B (seal): </w:t>
      </w:r>
      <w:r w:rsidRPr="00335945">
        <w:rPr>
          <w:rFonts w:ascii="Times New Roman" w:hAnsi="Times New Roman"/>
          <w:sz w:val="24"/>
          <w:szCs w:val="24"/>
        </w:rPr>
        <w:t>Ningbo Yongjie Ship Pollution Emergency Response Co., Ltd</w:t>
      </w:r>
    </w:p>
    <w:p w:rsidR="004E2C53" w:rsidRPr="00231044" w:rsidRDefault="004E2C53" w:rsidP="004E2C53">
      <w:pPr>
        <w:autoSpaceDE w:val="0"/>
        <w:autoSpaceDN w:val="0"/>
        <w:adjustRightInd w:val="0"/>
        <w:rPr>
          <w:rFonts w:ascii="仿宋" w:eastAsia="仿宋" w:hAnsi="仿宋" w:cs="仿宋_GB2312"/>
          <w:kern w:val="0"/>
          <w:sz w:val="24"/>
          <w:szCs w:val="24"/>
        </w:rPr>
      </w:pPr>
      <w:r w:rsidRPr="00231044">
        <w:rPr>
          <w:rFonts w:ascii="仿宋" w:eastAsia="仿宋" w:hAnsi="仿宋" w:cs="仿宋_GB2312" w:hint="eastAsia"/>
          <w:kern w:val="0"/>
          <w:sz w:val="24"/>
          <w:szCs w:val="24"/>
        </w:rPr>
        <w:t>法定代表人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委托代理人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签名</w:t>
      </w:r>
      <w:r w:rsidRPr="00231044">
        <w:rPr>
          <w:rFonts w:ascii="仿宋" w:eastAsia="仿宋" w:hAnsi="仿宋"/>
          <w:kern w:val="0"/>
          <w:sz w:val="24"/>
          <w:szCs w:val="24"/>
        </w:rPr>
        <w:t>)</w:t>
      </w:r>
      <w:r w:rsidRPr="00231044">
        <w:rPr>
          <w:rFonts w:ascii="仿宋" w:eastAsia="仿宋" w:hAnsi="仿宋" w:cs="仿宋_GB2312" w:hint="eastAsia"/>
          <w:kern w:val="0"/>
          <w:sz w:val="24"/>
          <w:szCs w:val="24"/>
        </w:rPr>
        <w:t>：</w:t>
      </w:r>
      <w:r w:rsidRPr="00231044">
        <w:rPr>
          <w:rFonts w:ascii="仿宋" w:eastAsia="仿宋" w:hAnsi="仿宋" w:cs="仿宋_GB2312"/>
          <w:kern w:val="0"/>
          <w:sz w:val="24"/>
          <w:szCs w:val="24"/>
        </w:rPr>
        <w:t xml:space="preserve"> </w:t>
      </w:r>
    </w:p>
    <w:p w:rsidR="004E2C53" w:rsidRPr="00335945" w:rsidRDefault="004E2C53" w:rsidP="004E2C53">
      <w:pPr>
        <w:autoSpaceDE w:val="0"/>
        <w:autoSpaceDN w:val="0"/>
        <w:adjustRightInd w:val="0"/>
        <w:rPr>
          <w:rFonts w:ascii="Times New Roman" w:eastAsia="仿宋_GB2312" w:hAnsi="Times New Roman"/>
          <w:kern w:val="0"/>
          <w:sz w:val="24"/>
          <w:szCs w:val="24"/>
        </w:rPr>
      </w:pPr>
      <w:r w:rsidRPr="00335945">
        <w:rPr>
          <w:rFonts w:ascii="Times New Roman" w:eastAsia="仿宋_GB2312" w:hAnsi="Times New Roman"/>
          <w:kern w:val="0"/>
          <w:sz w:val="24"/>
          <w:szCs w:val="24"/>
        </w:rPr>
        <w:t>Legal representative/Entrusted representative</w:t>
      </w:r>
      <w:r w:rsidRPr="00335945">
        <w:rPr>
          <w:rFonts w:ascii="仿宋_GB2312" w:eastAsia="仿宋_GB2312" w:hAnsi="Times New Roman" w:cs="仿宋_GB2312" w:hint="eastAsia"/>
          <w:kern w:val="0"/>
          <w:sz w:val="24"/>
          <w:szCs w:val="24"/>
        </w:rPr>
        <w:t>：</w:t>
      </w:r>
      <w:r w:rsidRPr="00335945">
        <w:rPr>
          <w:rFonts w:ascii="Times New Roman" w:eastAsia="仿宋_GB2312" w:hAnsi="Times New Roman"/>
          <w:kern w:val="0"/>
          <w:sz w:val="24"/>
          <w:szCs w:val="24"/>
        </w:rPr>
        <w:t xml:space="preserve">(Signature) </w:t>
      </w:r>
    </w:p>
    <w:p w:rsidR="004E2C53" w:rsidRPr="00231044" w:rsidRDefault="004E2C53" w:rsidP="004E2C53">
      <w:pPr>
        <w:autoSpaceDE w:val="0"/>
        <w:autoSpaceDN w:val="0"/>
        <w:adjustRightInd w:val="0"/>
        <w:ind w:left="5040"/>
        <w:rPr>
          <w:rFonts w:ascii="仿宋" w:eastAsia="仿宋" w:hAnsi="仿宋" w:cs="仿宋_GB2312"/>
          <w:kern w:val="0"/>
          <w:sz w:val="24"/>
          <w:szCs w:val="24"/>
        </w:rPr>
      </w:pPr>
      <w:r w:rsidRPr="00231044">
        <w:rPr>
          <w:rFonts w:ascii="仿宋" w:eastAsia="仿宋" w:hAnsi="仿宋" w:cs="仿宋_GB2312" w:hint="eastAsia"/>
          <w:kern w:val="0"/>
          <w:sz w:val="24"/>
          <w:szCs w:val="24"/>
        </w:rPr>
        <w:t>年</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 xml:space="preserve">  月  </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日</w:t>
      </w:r>
      <w:r w:rsidRPr="00231044">
        <w:rPr>
          <w:rFonts w:ascii="仿宋" w:eastAsia="仿宋" w:hAnsi="仿宋" w:cs="仿宋_GB2312"/>
          <w:kern w:val="0"/>
          <w:sz w:val="24"/>
          <w:szCs w:val="24"/>
        </w:rPr>
        <w:t xml:space="preserve"> </w:t>
      </w:r>
    </w:p>
    <w:p w:rsidR="008C22F0" w:rsidRPr="00F64DD4" w:rsidRDefault="004E2C53" w:rsidP="00F64DD4">
      <w:pPr>
        <w:widowControl/>
        <w:ind w:firstLineChars="2100" w:firstLine="5040"/>
        <w:jc w:val="left"/>
        <w:rPr>
          <w:rFonts w:ascii="Times New Roman" w:eastAsia="仿宋_GB2312" w:hAnsi="Times New Roman"/>
          <w:kern w:val="0"/>
          <w:sz w:val="24"/>
          <w:szCs w:val="24"/>
        </w:rPr>
      </w:pPr>
      <w:r w:rsidRPr="00335945">
        <w:rPr>
          <w:rFonts w:ascii="Times New Roman" w:eastAsia="仿宋_GB2312" w:hAnsi="Times New Roman"/>
          <w:kern w:val="0"/>
          <w:sz w:val="24"/>
          <w:szCs w:val="24"/>
        </w:rPr>
        <w:t>Date:</w:t>
      </w:r>
    </w:p>
    <w:p w:rsidR="006D2383" w:rsidRPr="00231044" w:rsidRDefault="006D2383" w:rsidP="006D2383">
      <w:pPr>
        <w:rPr>
          <w:rFonts w:ascii="仿宋" w:eastAsia="仿宋" w:hAnsi="仿宋"/>
          <w:b/>
          <w:bCs/>
          <w:kern w:val="0"/>
          <w:sz w:val="24"/>
          <w:szCs w:val="24"/>
        </w:rPr>
      </w:pPr>
      <w:r w:rsidRPr="00231044">
        <w:rPr>
          <w:rFonts w:ascii="仿宋" w:eastAsia="仿宋" w:hAnsi="仿宋" w:cs="宋体" w:hint="eastAsia"/>
          <w:b/>
          <w:bCs/>
          <w:kern w:val="0"/>
          <w:sz w:val="24"/>
          <w:szCs w:val="24"/>
        </w:rPr>
        <w:lastRenderedPageBreak/>
        <w:t>附录</w:t>
      </w:r>
      <w:proofErr w:type="gramStart"/>
      <w:r w:rsidRPr="00231044">
        <w:rPr>
          <w:rFonts w:ascii="仿宋" w:eastAsia="仿宋" w:hAnsi="仿宋" w:cs="宋体" w:hint="eastAsia"/>
          <w:b/>
          <w:bCs/>
          <w:kern w:val="0"/>
          <w:sz w:val="24"/>
          <w:szCs w:val="24"/>
        </w:rPr>
        <w:t>一</w:t>
      </w:r>
      <w:proofErr w:type="gramEnd"/>
      <w:r w:rsidRPr="00231044">
        <w:rPr>
          <w:rFonts w:ascii="仿宋" w:eastAsia="仿宋" w:hAnsi="仿宋" w:cs="宋体" w:hint="eastAsia"/>
          <w:b/>
          <w:bCs/>
          <w:kern w:val="0"/>
          <w:sz w:val="24"/>
          <w:szCs w:val="24"/>
        </w:rPr>
        <w:t>：协议船舶名单</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  List of the Agreed Ships</w:t>
      </w:r>
    </w:p>
    <w:p w:rsidR="006D2383" w:rsidRPr="00231044" w:rsidRDefault="006D2383" w:rsidP="006D2383">
      <w:pPr>
        <w:rPr>
          <w:rFonts w:ascii="仿宋" w:eastAsia="仿宋" w:hAnsi="仿宋"/>
          <w:b/>
          <w:bCs/>
          <w:kern w:val="0"/>
          <w:sz w:val="24"/>
          <w:szCs w:val="24"/>
        </w:rPr>
      </w:pPr>
      <w:r w:rsidRPr="00231044">
        <w:rPr>
          <w:rFonts w:ascii="仿宋" w:eastAsia="仿宋" w:hAnsi="仿宋" w:cs="宋体" w:hint="eastAsia"/>
          <w:b/>
          <w:bCs/>
          <w:kern w:val="0"/>
          <w:sz w:val="24"/>
          <w:szCs w:val="24"/>
        </w:rPr>
        <w:t>附录二（1）：船舶污染清除协议费用</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II.1</w:t>
      </w:r>
      <w:r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 xml:space="preserve">Ship Pollution Response Agreement </w:t>
      </w:r>
      <w:r w:rsidR="00B15F10" w:rsidRPr="00335945">
        <w:rPr>
          <w:rFonts w:ascii="Times New Roman" w:eastAsia="仿宋_GB2312" w:hAnsi="Times New Roman" w:hint="eastAsia"/>
          <w:b/>
          <w:kern w:val="0"/>
          <w:sz w:val="24"/>
          <w:szCs w:val="24"/>
        </w:rPr>
        <w:t xml:space="preserve">Retainer </w:t>
      </w:r>
      <w:r w:rsidRPr="00335945">
        <w:rPr>
          <w:rFonts w:ascii="Times New Roman" w:eastAsia="仿宋_GB2312" w:hAnsi="Times New Roman" w:hint="eastAsia"/>
          <w:b/>
          <w:kern w:val="0"/>
          <w:sz w:val="24"/>
          <w:szCs w:val="24"/>
        </w:rPr>
        <w:t>Fee</w:t>
      </w:r>
    </w:p>
    <w:p w:rsidR="006D2383" w:rsidRPr="00231044" w:rsidRDefault="006D2383" w:rsidP="006D2383">
      <w:pPr>
        <w:rPr>
          <w:rFonts w:ascii="仿宋" w:eastAsia="仿宋" w:hAnsi="仿宋"/>
          <w:b/>
          <w:bCs/>
          <w:sz w:val="24"/>
          <w:szCs w:val="24"/>
        </w:rPr>
      </w:pPr>
      <w:r w:rsidRPr="00231044">
        <w:rPr>
          <w:rFonts w:ascii="仿宋" w:eastAsia="仿宋" w:hAnsi="仿宋" w:cs="宋体" w:hint="eastAsia"/>
          <w:b/>
          <w:bCs/>
          <w:sz w:val="24"/>
          <w:szCs w:val="24"/>
        </w:rPr>
        <w:t>附录二（</w:t>
      </w:r>
      <w:r w:rsidRPr="00231044">
        <w:rPr>
          <w:rFonts w:ascii="仿宋" w:eastAsia="仿宋" w:hAnsi="仿宋" w:hint="eastAsia"/>
          <w:b/>
          <w:bCs/>
          <w:sz w:val="24"/>
          <w:szCs w:val="24"/>
        </w:rPr>
        <w:t>2</w:t>
      </w:r>
      <w:r w:rsidRPr="00231044">
        <w:rPr>
          <w:rFonts w:ascii="仿宋" w:eastAsia="仿宋" w:hAnsi="仿宋" w:cs="宋体" w:hint="eastAsia"/>
          <w:b/>
          <w:bCs/>
          <w:sz w:val="24"/>
          <w:szCs w:val="24"/>
        </w:rPr>
        <w:t>）：船舶污染清除费费率</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II.2</w:t>
      </w:r>
      <w:r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Ship Pollution Response Expense Tariff</w:t>
      </w:r>
    </w:p>
    <w:p w:rsidR="006D2383" w:rsidRPr="00231044" w:rsidRDefault="006D2383" w:rsidP="006D2383">
      <w:pPr>
        <w:rPr>
          <w:rFonts w:ascii="仿宋" w:eastAsia="仿宋" w:hAnsi="仿宋"/>
          <w:b/>
          <w:bCs/>
          <w:sz w:val="24"/>
          <w:szCs w:val="24"/>
        </w:rPr>
      </w:pPr>
      <w:r w:rsidRPr="00231044">
        <w:rPr>
          <w:rFonts w:ascii="仿宋" w:eastAsia="仿宋" w:hAnsi="仿宋" w:cs="宋体" w:hint="eastAsia"/>
          <w:b/>
          <w:bCs/>
          <w:kern w:val="0"/>
          <w:sz w:val="24"/>
          <w:szCs w:val="24"/>
        </w:rPr>
        <w:t>附录三：补充协议</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III</w:t>
      </w:r>
      <w:r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 xml:space="preserve"> Supplementary Agreement</w:t>
      </w:r>
    </w:p>
    <w:p w:rsidR="005C5D86" w:rsidRDefault="005C5D86" w:rsidP="00427B74">
      <w:pPr>
        <w:spacing w:line="360" w:lineRule="exact"/>
        <w:rPr>
          <w:rFonts w:ascii="Times New Roman" w:eastAsia="仿宋_GB2312" w:hAnsi="Times New Roman"/>
          <w:kern w:val="0"/>
          <w:sz w:val="30"/>
          <w:szCs w:val="30"/>
        </w:rPr>
      </w:pPr>
    </w:p>
    <w:p w:rsidR="001C36FF" w:rsidRDefault="001C36FF" w:rsidP="00427B74">
      <w:pPr>
        <w:spacing w:line="360" w:lineRule="exact"/>
        <w:rPr>
          <w:rFonts w:ascii="Times New Roman" w:eastAsia="仿宋_GB2312" w:hAnsi="Times New Roman"/>
          <w:kern w:val="0"/>
          <w:sz w:val="30"/>
          <w:szCs w:val="30"/>
        </w:rPr>
      </w:pPr>
    </w:p>
    <w:p w:rsidR="00427B74" w:rsidRPr="00231044" w:rsidRDefault="00427B74" w:rsidP="00427B74">
      <w:pPr>
        <w:spacing w:line="360" w:lineRule="exact"/>
        <w:rPr>
          <w:rFonts w:ascii="仿宋" w:eastAsia="仿宋" w:hAnsi="仿宋"/>
          <w:kern w:val="0"/>
          <w:sz w:val="30"/>
          <w:szCs w:val="30"/>
        </w:rPr>
      </w:pPr>
      <w:r w:rsidRPr="00231044">
        <w:rPr>
          <w:rFonts w:ascii="仿宋" w:eastAsia="仿宋" w:hAnsi="仿宋" w:hint="eastAsia"/>
          <w:kern w:val="0"/>
          <w:sz w:val="30"/>
          <w:szCs w:val="30"/>
        </w:rPr>
        <w:t>附录</w:t>
      </w:r>
      <w:proofErr w:type="gramStart"/>
      <w:r w:rsidRPr="00231044">
        <w:rPr>
          <w:rFonts w:ascii="仿宋" w:eastAsia="仿宋" w:hAnsi="仿宋" w:hint="eastAsia"/>
          <w:kern w:val="0"/>
          <w:sz w:val="30"/>
          <w:szCs w:val="30"/>
        </w:rPr>
        <w:t>一</w:t>
      </w:r>
      <w:proofErr w:type="gramEnd"/>
      <w:r w:rsidRPr="00231044">
        <w:rPr>
          <w:rFonts w:ascii="仿宋" w:eastAsia="仿宋" w:hAnsi="仿宋" w:hint="eastAsia"/>
          <w:kern w:val="0"/>
          <w:sz w:val="30"/>
          <w:szCs w:val="30"/>
        </w:rPr>
        <w:t>：</w:t>
      </w:r>
    </w:p>
    <w:p w:rsidR="00427B74" w:rsidRPr="00335945" w:rsidRDefault="00427B74" w:rsidP="00A96D26">
      <w:pPr>
        <w:spacing w:line="360" w:lineRule="exact"/>
        <w:outlineLvl w:val="0"/>
        <w:rPr>
          <w:rFonts w:ascii="Times New Roman" w:eastAsia="仿宋_GB2312" w:hAnsi="Times New Roman"/>
          <w:kern w:val="0"/>
          <w:sz w:val="30"/>
          <w:szCs w:val="30"/>
        </w:rPr>
      </w:pPr>
      <w:r w:rsidRPr="00335945">
        <w:rPr>
          <w:rFonts w:ascii="Times New Roman" w:eastAsia="仿宋_GB2312" w:hAnsi="Times New Roman"/>
          <w:kern w:val="0"/>
          <w:sz w:val="30"/>
          <w:szCs w:val="30"/>
        </w:rPr>
        <w:t>Appendix I</w:t>
      </w:r>
      <w:r w:rsidRPr="00335945">
        <w:rPr>
          <w:rFonts w:ascii="Times New Roman" w:eastAsia="仿宋_GB2312" w:hAnsi="Times New Roman" w:hint="eastAsia"/>
          <w:kern w:val="0"/>
          <w:sz w:val="30"/>
          <w:szCs w:val="30"/>
        </w:rPr>
        <w:t>：</w:t>
      </w:r>
    </w:p>
    <w:p w:rsidR="00427B74" w:rsidRPr="00231044" w:rsidRDefault="00427B74" w:rsidP="00427B74">
      <w:pPr>
        <w:autoSpaceDE w:val="0"/>
        <w:autoSpaceDN w:val="0"/>
        <w:adjustRightInd w:val="0"/>
        <w:jc w:val="center"/>
        <w:rPr>
          <w:rFonts w:ascii="仿宋" w:eastAsia="仿宋" w:hAnsi="仿宋"/>
          <w:kern w:val="0"/>
          <w:sz w:val="30"/>
          <w:szCs w:val="30"/>
        </w:rPr>
      </w:pPr>
      <w:r w:rsidRPr="00231044">
        <w:rPr>
          <w:rFonts w:ascii="仿宋" w:eastAsia="仿宋" w:hAnsi="仿宋" w:hint="eastAsia"/>
          <w:kern w:val="0"/>
          <w:sz w:val="30"/>
          <w:szCs w:val="30"/>
        </w:rPr>
        <w:t>协议船舶名单</w:t>
      </w:r>
    </w:p>
    <w:p w:rsidR="00427B74" w:rsidRPr="00335945" w:rsidRDefault="00CC2E20" w:rsidP="00427B74">
      <w:pPr>
        <w:autoSpaceDE w:val="0"/>
        <w:autoSpaceDN w:val="0"/>
        <w:adjustRightInd w:val="0"/>
        <w:jc w:val="center"/>
        <w:rPr>
          <w:rFonts w:ascii="Times New Roman" w:eastAsia="仿宋_GB2312" w:hAnsi="Times New Roman"/>
          <w:kern w:val="0"/>
          <w:sz w:val="30"/>
          <w:szCs w:val="30"/>
        </w:rPr>
      </w:pPr>
      <w:r w:rsidRPr="00335945">
        <w:rPr>
          <w:rFonts w:ascii="Times New Roman" w:eastAsia="仿宋_GB2312" w:hAnsi="Times New Roman" w:hint="eastAsia"/>
          <w:kern w:val="0"/>
          <w:sz w:val="30"/>
          <w:szCs w:val="30"/>
        </w:rPr>
        <w:t>List</w:t>
      </w:r>
      <w:r w:rsidR="00427B74" w:rsidRPr="00335945">
        <w:rPr>
          <w:rFonts w:ascii="Times New Roman" w:eastAsia="仿宋_GB2312" w:hAnsi="Times New Roman" w:hint="eastAsia"/>
          <w:kern w:val="0"/>
          <w:sz w:val="30"/>
          <w:szCs w:val="30"/>
        </w:rPr>
        <w:t xml:space="preserve"> of the Agreed Ships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2126"/>
        <w:gridCol w:w="1134"/>
        <w:gridCol w:w="1417"/>
        <w:gridCol w:w="2177"/>
      </w:tblGrid>
      <w:tr w:rsidR="004D20E7" w:rsidRPr="00335945" w:rsidTr="00534F32">
        <w:tc>
          <w:tcPr>
            <w:tcW w:w="1668"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231044">
              <w:rPr>
                <w:rFonts w:ascii="仿宋" w:eastAsia="仿宋" w:hAnsi="仿宋" w:hint="eastAsia"/>
                <w:kern w:val="0"/>
                <w:sz w:val="24"/>
                <w:szCs w:val="24"/>
              </w:rPr>
              <w:t>船 名</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kern w:val="0"/>
                <w:sz w:val="24"/>
                <w:szCs w:val="24"/>
              </w:rPr>
              <w:t>S</w:t>
            </w:r>
            <w:r w:rsidRPr="00335945">
              <w:rPr>
                <w:rFonts w:ascii="Times New Roman" w:eastAsia="仿宋_GB2312" w:hAnsi="Times New Roman" w:hint="eastAsia"/>
                <w:kern w:val="0"/>
                <w:sz w:val="24"/>
                <w:szCs w:val="24"/>
              </w:rPr>
              <w:t>hips name</w:t>
            </w:r>
          </w:p>
        </w:tc>
        <w:tc>
          <w:tcPr>
            <w:tcW w:w="2126"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335945">
              <w:rPr>
                <w:rFonts w:ascii="Times New Roman" w:eastAsia="仿宋_GB2312" w:hAnsi="Times New Roman"/>
                <w:kern w:val="0"/>
                <w:sz w:val="24"/>
                <w:szCs w:val="24"/>
              </w:rPr>
              <w:t>IMO</w:t>
            </w:r>
            <w:r w:rsidRPr="00231044">
              <w:rPr>
                <w:rFonts w:ascii="仿宋" w:eastAsia="仿宋" w:hAnsi="仿宋" w:hint="eastAsia"/>
                <w:kern w:val="0"/>
                <w:sz w:val="24"/>
                <w:szCs w:val="24"/>
              </w:rPr>
              <w:t>编号</w:t>
            </w:r>
            <w:r w:rsidRPr="00231044">
              <w:rPr>
                <w:rFonts w:ascii="仿宋" w:eastAsia="仿宋" w:hAnsi="仿宋"/>
                <w:kern w:val="0"/>
                <w:sz w:val="24"/>
                <w:szCs w:val="24"/>
              </w:rPr>
              <w:t>/</w:t>
            </w:r>
            <w:r w:rsidRPr="00231044">
              <w:rPr>
                <w:rFonts w:ascii="仿宋" w:eastAsia="仿宋" w:hAnsi="仿宋" w:hint="eastAsia"/>
                <w:kern w:val="0"/>
                <w:sz w:val="24"/>
                <w:szCs w:val="24"/>
              </w:rPr>
              <w:t>呼号</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IMO No./ Call sign</w:t>
            </w:r>
          </w:p>
        </w:tc>
        <w:tc>
          <w:tcPr>
            <w:tcW w:w="1134"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231044">
              <w:rPr>
                <w:rFonts w:ascii="仿宋" w:eastAsia="仿宋" w:hAnsi="仿宋" w:hint="eastAsia"/>
                <w:kern w:val="0"/>
                <w:sz w:val="24"/>
                <w:szCs w:val="24"/>
              </w:rPr>
              <w:t>总 吨</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Gross Tonnage</w:t>
            </w:r>
          </w:p>
        </w:tc>
        <w:tc>
          <w:tcPr>
            <w:tcW w:w="1417"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231044">
              <w:rPr>
                <w:rFonts w:ascii="仿宋" w:eastAsia="仿宋" w:hAnsi="仿宋" w:hint="eastAsia"/>
                <w:kern w:val="0"/>
                <w:sz w:val="24"/>
                <w:szCs w:val="24"/>
              </w:rPr>
              <w:t>船舶类型</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kern w:val="0"/>
                <w:sz w:val="24"/>
                <w:szCs w:val="24"/>
              </w:rPr>
              <w:t>S</w:t>
            </w:r>
            <w:r w:rsidRPr="00335945">
              <w:rPr>
                <w:rFonts w:ascii="Times New Roman" w:eastAsia="仿宋_GB2312" w:hAnsi="Times New Roman" w:hint="eastAsia"/>
                <w:kern w:val="0"/>
                <w:sz w:val="24"/>
                <w:szCs w:val="24"/>
              </w:rPr>
              <w:t>hip</w:t>
            </w:r>
            <w:r w:rsidRPr="00335945">
              <w:rPr>
                <w:rFonts w:ascii="Times New Roman" w:eastAsia="仿宋_GB2312" w:hAnsi="Times New Roman"/>
                <w:kern w:val="0"/>
                <w:sz w:val="24"/>
                <w:szCs w:val="24"/>
              </w:rPr>
              <w:t>’</w:t>
            </w:r>
            <w:r w:rsidRPr="00335945">
              <w:rPr>
                <w:rFonts w:ascii="Times New Roman" w:eastAsia="仿宋_GB2312" w:hAnsi="Times New Roman" w:hint="eastAsia"/>
                <w:kern w:val="0"/>
                <w:sz w:val="24"/>
                <w:szCs w:val="24"/>
              </w:rPr>
              <w:t>s type</w:t>
            </w:r>
          </w:p>
        </w:tc>
        <w:tc>
          <w:tcPr>
            <w:tcW w:w="2177" w:type="dxa"/>
            <w:vAlign w:val="center"/>
          </w:tcPr>
          <w:p w:rsidR="004D20E7" w:rsidRPr="00231044" w:rsidRDefault="004D20E7" w:rsidP="00A57242">
            <w:pPr>
              <w:autoSpaceDE w:val="0"/>
              <w:autoSpaceDN w:val="0"/>
              <w:adjustRightInd w:val="0"/>
              <w:snapToGrid w:val="0"/>
              <w:rPr>
                <w:rFonts w:ascii="仿宋" w:eastAsia="仿宋" w:hAnsi="仿宋"/>
                <w:kern w:val="0"/>
                <w:sz w:val="24"/>
                <w:szCs w:val="24"/>
              </w:rPr>
            </w:pPr>
            <w:r w:rsidRPr="00231044">
              <w:rPr>
                <w:rFonts w:ascii="仿宋" w:eastAsia="仿宋" w:hAnsi="仿宋" w:hint="eastAsia"/>
                <w:kern w:val="0"/>
                <w:sz w:val="24"/>
                <w:szCs w:val="24"/>
              </w:rPr>
              <w:t>其它需说明事项</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kern w:val="0"/>
                <w:sz w:val="24"/>
                <w:szCs w:val="24"/>
              </w:rPr>
              <w:t>O</w:t>
            </w:r>
            <w:r w:rsidRPr="00335945">
              <w:rPr>
                <w:rFonts w:ascii="Times New Roman" w:eastAsia="仿宋_GB2312" w:hAnsi="Times New Roman" w:hint="eastAsia"/>
                <w:kern w:val="0"/>
                <w:sz w:val="24"/>
                <w:szCs w:val="24"/>
              </w:rPr>
              <w:t>ther matters to be remarked</w:t>
            </w: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bl>
    <w:p w:rsidR="00C400D7" w:rsidRPr="00B20AD9" w:rsidRDefault="00C400D7" w:rsidP="00167CCB">
      <w:pPr>
        <w:widowControl/>
        <w:jc w:val="left"/>
        <w:rPr>
          <w:rFonts w:ascii="Times New Roman" w:hAnsi="Times New Roman"/>
        </w:rPr>
        <w:sectPr w:rsidR="00C400D7" w:rsidRPr="00B20AD9" w:rsidSect="00933245">
          <w:headerReference w:type="even" r:id="rId10"/>
          <w:headerReference w:type="default" r:id="rId11"/>
          <w:footerReference w:type="default" r:id="rId12"/>
          <w:headerReference w:type="first" r:id="rId13"/>
          <w:footerReference w:type="first" r:id="rId14"/>
          <w:pgSz w:w="11906" w:h="16838"/>
          <w:pgMar w:top="1418" w:right="1361" w:bottom="1134" w:left="1797" w:header="851" w:footer="454" w:gutter="0"/>
          <w:pgNumType w:start="0"/>
          <w:cols w:space="425"/>
          <w:titlePg/>
          <w:docGrid w:type="lines" w:linePitch="312"/>
        </w:sectPr>
      </w:pPr>
    </w:p>
    <w:p w:rsidR="00FB0BF5" w:rsidRPr="00231044" w:rsidRDefault="00C400D7" w:rsidP="00337A70">
      <w:pPr>
        <w:spacing w:line="380" w:lineRule="exact"/>
        <w:jc w:val="center"/>
        <w:rPr>
          <w:rFonts w:ascii="仿宋" w:eastAsia="仿宋" w:hAnsi="仿宋"/>
          <w:spacing w:val="-16"/>
          <w:kern w:val="0"/>
          <w:sz w:val="30"/>
          <w:szCs w:val="30"/>
        </w:rPr>
      </w:pPr>
      <w:r w:rsidRPr="00231044">
        <w:rPr>
          <w:rFonts w:ascii="仿宋" w:eastAsia="仿宋" w:hAnsi="仿宋" w:hint="eastAsia"/>
          <w:kern w:val="0"/>
          <w:sz w:val="30"/>
          <w:szCs w:val="30"/>
        </w:rPr>
        <w:lastRenderedPageBreak/>
        <w:t>附录</w:t>
      </w:r>
      <w:r w:rsidR="00766F62" w:rsidRPr="00231044">
        <w:rPr>
          <w:rFonts w:ascii="仿宋" w:eastAsia="仿宋" w:hAnsi="仿宋" w:hint="eastAsia"/>
          <w:kern w:val="0"/>
          <w:sz w:val="30"/>
          <w:szCs w:val="30"/>
        </w:rPr>
        <w:t>二</w:t>
      </w:r>
      <w:r w:rsidR="00CA68BE" w:rsidRPr="00231044">
        <w:rPr>
          <w:rFonts w:ascii="仿宋" w:eastAsia="仿宋" w:hAnsi="仿宋" w:hint="eastAsia"/>
          <w:spacing w:val="-16"/>
          <w:kern w:val="0"/>
          <w:sz w:val="30"/>
          <w:szCs w:val="30"/>
        </w:rPr>
        <w:t xml:space="preserve"> （</w:t>
      </w:r>
      <w:r w:rsidR="006C3369" w:rsidRPr="00231044">
        <w:rPr>
          <w:rFonts w:ascii="仿宋" w:eastAsia="仿宋" w:hAnsi="仿宋" w:hint="eastAsia"/>
          <w:spacing w:val="-16"/>
          <w:kern w:val="0"/>
          <w:sz w:val="30"/>
          <w:szCs w:val="30"/>
        </w:rPr>
        <w:t>1</w:t>
      </w:r>
      <w:r w:rsidR="00CA68BE" w:rsidRPr="00231044">
        <w:rPr>
          <w:rFonts w:ascii="仿宋" w:eastAsia="仿宋" w:hAnsi="仿宋" w:hint="eastAsia"/>
          <w:spacing w:val="-16"/>
          <w:kern w:val="0"/>
          <w:sz w:val="30"/>
          <w:szCs w:val="30"/>
        </w:rPr>
        <w:t>）</w:t>
      </w:r>
      <w:r w:rsidRPr="00231044">
        <w:rPr>
          <w:rFonts w:ascii="仿宋" w:eastAsia="仿宋" w:hAnsi="仿宋" w:hint="eastAsia"/>
          <w:spacing w:val="-16"/>
          <w:kern w:val="0"/>
          <w:sz w:val="30"/>
          <w:szCs w:val="30"/>
        </w:rPr>
        <w:t>宁波-舟山海域船舶污染清除协议费率标准</w:t>
      </w:r>
    </w:p>
    <w:p w:rsidR="001945EC" w:rsidRPr="00335945" w:rsidRDefault="008F05B0" w:rsidP="00337A70">
      <w:pPr>
        <w:spacing w:line="380" w:lineRule="exact"/>
        <w:jc w:val="center"/>
        <w:rPr>
          <w:rFonts w:ascii="Times New Roman" w:eastAsia="仿宋_GB2312" w:hAnsi="Times New Roman"/>
          <w:spacing w:val="-16"/>
          <w:kern w:val="0"/>
          <w:sz w:val="30"/>
          <w:szCs w:val="30"/>
        </w:rPr>
      </w:pPr>
      <w:r w:rsidRPr="00335945">
        <w:rPr>
          <w:rFonts w:ascii="Times New Roman" w:eastAsia="仿宋_GB2312" w:hAnsi="Times New Roman" w:hint="eastAsia"/>
          <w:kern w:val="0"/>
          <w:sz w:val="30"/>
          <w:szCs w:val="30"/>
        </w:rPr>
        <w:t>Appendix II</w:t>
      </w:r>
      <w:r w:rsidRPr="00335945">
        <w:rPr>
          <w:rFonts w:ascii="Times New Roman" w:hAnsi="Times New Roman" w:hint="eastAsia"/>
          <w:b/>
          <w:bCs/>
        </w:rPr>
        <w:t>：</w:t>
      </w:r>
      <w:r w:rsidRPr="00335945">
        <w:rPr>
          <w:rFonts w:ascii="Times New Roman" w:hAnsi="Times New Roman" w:hint="eastAsia"/>
          <w:b/>
          <w:bCs/>
        </w:rPr>
        <w:t xml:space="preserve"> </w:t>
      </w:r>
      <w:r w:rsidR="009A74C6" w:rsidRPr="00335945">
        <w:rPr>
          <w:rFonts w:ascii="Times New Roman" w:hAnsi="Times New Roman" w:hint="eastAsia"/>
          <w:b/>
          <w:bCs/>
        </w:rPr>
        <w:t xml:space="preserve">1. </w:t>
      </w:r>
      <w:r w:rsidRPr="00335945">
        <w:rPr>
          <w:rFonts w:ascii="Times New Roman" w:hAnsi="Times New Roman"/>
          <w:b/>
          <w:bCs/>
        </w:rPr>
        <w:t>R</w:t>
      </w:r>
      <w:r w:rsidRPr="00335945">
        <w:rPr>
          <w:rFonts w:ascii="Times New Roman" w:hAnsi="Times New Roman" w:hint="eastAsia"/>
          <w:b/>
          <w:bCs/>
        </w:rPr>
        <w:t>etainer Fee of Ningbo-Zhoushan port</w:t>
      </w:r>
    </w:p>
    <w:tbl>
      <w:tblPr>
        <w:tblpPr w:leftFromText="180" w:rightFromText="180" w:vertAnchor="page" w:horzAnchor="margin" w:tblpXSpec="center"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1684"/>
        <w:gridCol w:w="1811"/>
        <w:gridCol w:w="1753"/>
        <w:gridCol w:w="1750"/>
        <w:gridCol w:w="1750"/>
        <w:gridCol w:w="2139"/>
        <w:gridCol w:w="1747"/>
      </w:tblGrid>
      <w:tr w:rsidR="00D73850" w:rsidRPr="00335945" w:rsidTr="00337A70">
        <w:trPr>
          <w:trHeight w:val="1125"/>
        </w:trPr>
        <w:tc>
          <w:tcPr>
            <w:tcW w:w="2454" w:type="dxa"/>
            <w:vMerge w:val="restart"/>
            <w:tcBorders>
              <w:top w:val="single" w:sz="4" w:space="0" w:color="auto"/>
              <w:left w:val="single" w:sz="4" w:space="0" w:color="auto"/>
              <w:bottom w:val="single" w:sz="4" w:space="0" w:color="auto"/>
              <w:right w:val="single" w:sz="4" w:space="0" w:color="auto"/>
            </w:tcBorders>
            <w:hideMark/>
          </w:tcPr>
          <w:p w:rsidR="00D73850" w:rsidRPr="00231044" w:rsidRDefault="00026B21" w:rsidP="00337A70">
            <w:pPr>
              <w:spacing w:line="440" w:lineRule="exact"/>
              <w:ind w:firstLineChars="345" w:firstLine="724"/>
              <w:jc w:val="center"/>
              <w:rPr>
                <w:rFonts w:ascii="仿宋" w:eastAsia="仿宋" w:hAnsi="仿宋"/>
                <w:sz w:val="24"/>
                <w:szCs w:val="24"/>
              </w:rPr>
            </w:pPr>
            <w:r w:rsidRPr="00026B21">
              <w:rPr>
                <w:rFonts w:ascii="仿宋" w:eastAsia="仿宋" w:hAnsi="仿宋"/>
              </w:rPr>
              <w:pict>
                <v:line id="_x0000_s2057" style="position:absolute;left:0;text-align:left;z-index:251660288" from="-5.15pt,2.55pt" to="105.4pt,52.75pt"/>
              </w:pict>
            </w:r>
            <w:r w:rsidRPr="00026B21">
              <w:rPr>
                <w:rFonts w:ascii="仿宋" w:eastAsia="仿宋" w:hAnsi="仿宋"/>
              </w:rPr>
              <w:pict>
                <v:line id="_x0000_s2056" style="position:absolute;left:0;text-align:left;z-index:251661312" from="-5.15pt,2.2pt" to="110.1pt,134.9pt"/>
              </w:pict>
            </w:r>
            <w:r w:rsidR="00D73850" w:rsidRPr="00231044">
              <w:rPr>
                <w:rFonts w:ascii="仿宋" w:eastAsia="仿宋" w:hAnsi="仿宋" w:hint="eastAsia"/>
                <w:sz w:val="24"/>
                <w:szCs w:val="24"/>
              </w:rPr>
              <w:t>船舶类型</w:t>
            </w:r>
          </w:p>
          <w:p w:rsidR="00D73850" w:rsidRPr="00335945" w:rsidRDefault="00D73850" w:rsidP="00337A70">
            <w:pPr>
              <w:spacing w:line="440" w:lineRule="exact"/>
              <w:ind w:firstLineChars="395" w:firstLine="948"/>
              <w:rPr>
                <w:rFonts w:ascii="Times New Roman" w:eastAsia="仿宋_GB2312" w:hAnsi="Times New Roman"/>
                <w:sz w:val="24"/>
                <w:szCs w:val="24"/>
              </w:rPr>
            </w:pPr>
            <w:r w:rsidRPr="00335945">
              <w:rPr>
                <w:rFonts w:ascii="Times New Roman" w:eastAsia="仿宋_GB2312" w:hAnsi="Times New Roman"/>
                <w:sz w:val="24"/>
                <w:szCs w:val="24"/>
              </w:rPr>
              <w:t xml:space="preserve">     Type</w:t>
            </w:r>
          </w:p>
          <w:p w:rsidR="00D73850" w:rsidRPr="00231044" w:rsidRDefault="00D73850" w:rsidP="00337A70">
            <w:pPr>
              <w:spacing w:line="440" w:lineRule="exact"/>
              <w:ind w:leftChars="450" w:left="1545" w:hangingChars="250" w:hanging="600"/>
              <w:rPr>
                <w:rFonts w:ascii="仿宋" w:eastAsia="仿宋" w:hAnsi="仿宋"/>
                <w:sz w:val="24"/>
                <w:szCs w:val="24"/>
              </w:rPr>
            </w:pPr>
            <w:r w:rsidRPr="00231044">
              <w:rPr>
                <w:rFonts w:ascii="仿宋" w:eastAsia="仿宋" w:hAnsi="仿宋" w:hint="eastAsia"/>
                <w:sz w:val="24"/>
                <w:szCs w:val="24"/>
              </w:rPr>
              <w:t>服务区域</w:t>
            </w:r>
            <w:r w:rsidRPr="00231044">
              <w:rPr>
                <w:rFonts w:ascii="仿宋" w:eastAsia="仿宋" w:hAnsi="仿宋"/>
                <w:sz w:val="24"/>
                <w:szCs w:val="24"/>
              </w:rPr>
              <w:t xml:space="preserve"> </w:t>
            </w:r>
          </w:p>
          <w:p w:rsidR="00D73850" w:rsidRPr="00335945" w:rsidRDefault="00D73850" w:rsidP="00337A70">
            <w:pPr>
              <w:spacing w:line="440" w:lineRule="exact"/>
              <w:rPr>
                <w:rFonts w:ascii="Times New Roman" w:eastAsia="仿宋_GB2312" w:hAnsi="Times New Roman"/>
                <w:sz w:val="24"/>
                <w:szCs w:val="24"/>
              </w:rPr>
            </w:pPr>
            <w:r w:rsidRPr="00335945">
              <w:rPr>
                <w:rFonts w:ascii="Times New Roman" w:eastAsia="仿宋_GB2312" w:hAnsi="Times New Roman"/>
                <w:sz w:val="24"/>
                <w:szCs w:val="24"/>
              </w:rPr>
              <w:t xml:space="preserve">            Area</w:t>
            </w:r>
          </w:p>
          <w:p w:rsidR="00D73850" w:rsidRPr="00335945" w:rsidRDefault="00D73850" w:rsidP="00337A70">
            <w:pPr>
              <w:spacing w:line="440" w:lineRule="exact"/>
              <w:rPr>
                <w:rFonts w:ascii="Times New Roman" w:eastAsia="仿宋_GB2312" w:hAnsi="Times New Roman"/>
                <w:sz w:val="24"/>
                <w:szCs w:val="24"/>
              </w:rPr>
            </w:pPr>
            <w:r w:rsidRPr="00231044">
              <w:rPr>
                <w:rFonts w:ascii="仿宋" w:eastAsia="仿宋" w:hAnsi="仿宋" w:hint="eastAsia"/>
                <w:sz w:val="24"/>
                <w:szCs w:val="24"/>
              </w:rPr>
              <w:t>单位等级</w:t>
            </w:r>
            <w:r w:rsidRPr="00335945">
              <w:rPr>
                <w:rFonts w:ascii="Times New Roman" w:eastAsia="仿宋_GB2312" w:hAnsi="Times New Roman"/>
                <w:sz w:val="24"/>
                <w:szCs w:val="24"/>
              </w:rPr>
              <w:t xml:space="preserve"> Grade</w:t>
            </w: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b/>
                <w:bCs/>
                <w:kern w:val="0"/>
                <w:szCs w:val="21"/>
              </w:rPr>
            </w:pPr>
            <w:r w:rsidRPr="00231044">
              <w:rPr>
                <w:rFonts w:ascii="仿宋" w:eastAsia="仿宋" w:hAnsi="仿宋" w:hint="eastAsia"/>
                <w:b/>
                <w:bCs/>
                <w:kern w:val="0"/>
              </w:rPr>
              <w:t>载运散装油类货物的船舶</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kern w:val="0"/>
              </w:rPr>
              <w:t>Ships carrying oils in bulk</w:t>
            </w:r>
          </w:p>
        </w:tc>
        <w:tc>
          <w:tcPr>
            <w:tcW w:w="3500" w:type="dxa"/>
            <w:gridSpan w:val="2"/>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b/>
                <w:bCs/>
                <w:spacing w:val="-6"/>
                <w:sz w:val="24"/>
                <w:szCs w:val="24"/>
              </w:rPr>
            </w:pPr>
            <w:r w:rsidRPr="00231044">
              <w:rPr>
                <w:rFonts w:ascii="仿宋" w:eastAsia="仿宋" w:hAnsi="仿宋" w:hint="eastAsia"/>
                <w:b/>
                <w:bCs/>
                <w:spacing w:val="-6"/>
                <w:sz w:val="24"/>
                <w:szCs w:val="24"/>
              </w:rPr>
              <w:t>载运油类之外的其他散装液体污染危害性货物的船舶</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spacing w:val="-6"/>
                <w:sz w:val="24"/>
                <w:szCs w:val="24"/>
              </w:rPr>
              <w:t>Ships carrying bulk liquid pollution hazard cargo other than oils in bulk</w:t>
            </w:r>
          </w:p>
        </w:tc>
        <w:tc>
          <w:tcPr>
            <w:tcW w:w="3886" w:type="dxa"/>
            <w:gridSpan w:val="2"/>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b/>
                <w:bCs/>
                <w:spacing w:val="-6"/>
                <w:sz w:val="24"/>
                <w:szCs w:val="24"/>
              </w:rPr>
            </w:pPr>
            <w:r w:rsidRPr="00231044">
              <w:rPr>
                <w:rFonts w:ascii="仿宋" w:eastAsia="仿宋" w:hAnsi="仿宋" w:hint="eastAsia"/>
                <w:b/>
                <w:bCs/>
                <w:spacing w:val="-6"/>
                <w:sz w:val="24"/>
                <w:szCs w:val="24"/>
              </w:rPr>
              <w:t>载运非散装液体污染危害性货物的船舶</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spacing w:val="-6"/>
                <w:sz w:val="24"/>
                <w:szCs w:val="24"/>
              </w:rPr>
              <w:t>Other ships</w:t>
            </w:r>
          </w:p>
        </w:tc>
      </w:tr>
      <w:tr w:rsidR="00D73850" w:rsidRPr="00335945" w:rsidTr="00337A70">
        <w:trPr>
          <w:trHeight w:val="892"/>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widowControl/>
              <w:jc w:val="left"/>
              <w:rPr>
                <w:rFonts w:ascii="Times New Roman" w:eastAsia="仿宋_GB2312"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 w:val="24"/>
                <w:szCs w:val="24"/>
              </w:rPr>
            </w:pPr>
            <w:r w:rsidRPr="00231044">
              <w:rPr>
                <w:rFonts w:ascii="仿宋" w:eastAsia="仿宋" w:hAnsi="仿宋" w:hint="eastAsia"/>
                <w:sz w:val="24"/>
                <w:szCs w:val="24"/>
              </w:rPr>
              <w:t>港区内</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hint="eastAsia"/>
                <w:b/>
                <w:bCs/>
                <w:kern w:val="0"/>
              </w:rPr>
              <w:t>W</w:t>
            </w:r>
            <w:r w:rsidRPr="00335945">
              <w:rPr>
                <w:rFonts w:ascii="Times New Roman" w:eastAsia="仿宋_GB2312" w:hAnsi="Times New Roman"/>
                <w:b/>
                <w:bCs/>
                <w:kern w:val="0"/>
              </w:rPr>
              <w:t xml:space="preserve">ithin </w:t>
            </w:r>
            <w:r w:rsidRPr="00335945">
              <w:rPr>
                <w:rFonts w:ascii="Times New Roman" w:eastAsia="仿宋_GB2312" w:hAnsi="Times New Roman" w:hint="eastAsia"/>
                <w:b/>
                <w:bCs/>
                <w:kern w:val="0"/>
              </w:rPr>
              <w:t>port</w:t>
            </w:r>
          </w:p>
        </w:tc>
        <w:tc>
          <w:tcPr>
            <w:tcW w:w="1811"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进出港口</w:t>
            </w:r>
            <w:r w:rsidRPr="00335945">
              <w:rPr>
                <w:rFonts w:ascii="Times New Roman" w:eastAsia="仿宋_GB2312" w:hAnsi="Times New Roman"/>
                <w:b/>
                <w:bCs/>
                <w:kern w:val="0"/>
              </w:rPr>
              <w:t>Entering into and exiting port</w:t>
            </w:r>
          </w:p>
        </w:tc>
        <w:tc>
          <w:tcPr>
            <w:tcW w:w="1753"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港外过驳</w:t>
            </w:r>
            <w:r w:rsidRPr="00335945">
              <w:rPr>
                <w:rFonts w:ascii="Times New Roman" w:eastAsia="仿宋_GB2312" w:hAnsi="Times New Roman"/>
                <w:b/>
                <w:bCs/>
                <w:kern w:val="0"/>
              </w:rPr>
              <w:t>Performing cargo transfer out of port</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 w:val="24"/>
                <w:szCs w:val="24"/>
              </w:rPr>
            </w:pPr>
            <w:r w:rsidRPr="00231044">
              <w:rPr>
                <w:rFonts w:ascii="仿宋" w:eastAsia="仿宋" w:hAnsi="仿宋" w:hint="eastAsia"/>
                <w:sz w:val="24"/>
                <w:szCs w:val="24"/>
              </w:rPr>
              <w:t>进出港口</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kern w:val="0"/>
              </w:rPr>
              <w:t>Entering into and exiting port</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港外过驳</w:t>
            </w:r>
            <w:r w:rsidRPr="00335945">
              <w:rPr>
                <w:rFonts w:ascii="Times New Roman" w:eastAsia="仿宋_GB2312" w:hAnsi="Times New Roman"/>
                <w:b/>
                <w:bCs/>
                <w:kern w:val="0"/>
              </w:rPr>
              <w:t>Performing cargo transfer out of port</w:t>
            </w: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 w:val="24"/>
                <w:szCs w:val="24"/>
              </w:rPr>
            </w:pPr>
            <w:r w:rsidRPr="00231044">
              <w:rPr>
                <w:rFonts w:ascii="仿宋" w:eastAsia="仿宋" w:hAnsi="仿宋" w:hint="eastAsia"/>
                <w:sz w:val="24"/>
                <w:szCs w:val="24"/>
              </w:rPr>
              <w:t>进出港口</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kern w:val="0"/>
              </w:rPr>
              <w:t>Entering into and exiting port</w:t>
            </w:r>
          </w:p>
        </w:tc>
        <w:tc>
          <w:tcPr>
            <w:tcW w:w="1747"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港外过驳</w:t>
            </w:r>
            <w:r w:rsidRPr="00335945">
              <w:rPr>
                <w:rFonts w:ascii="Times New Roman" w:eastAsia="仿宋_GB2312" w:hAnsi="Times New Roman"/>
                <w:b/>
                <w:bCs/>
                <w:kern w:val="0"/>
              </w:rPr>
              <w:t>Performing cargo transfer out of port</w:t>
            </w:r>
          </w:p>
        </w:tc>
      </w:tr>
      <w:tr w:rsidR="00D73850" w:rsidRPr="00335945" w:rsidTr="00337A70">
        <w:trPr>
          <w:trHeight w:val="540"/>
        </w:trPr>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D0566E">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一级</w:t>
            </w:r>
            <w:r w:rsidRPr="00335945">
              <w:rPr>
                <w:rFonts w:ascii="Times New Roman" w:eastAsia="仿宋_GB2312" w:hAnsi="Times New Roman"/>
                <w:sz w:val="24"/>
                <w:szCs w:val="24"/>
              </w:rPr>
              <w:t xml:space="preserve"> (Grade One)</w:t>
            </w:r>
          </w:p>
          <w:p w:rsidR="00D0566E" w:rsidRPr="00335945" w:rsidRDefault="00D73850"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￥1650（1650RMB）</w:t>
            </w:r>
          </w:p>
          <w:p w:rsidR="00D0566E" w:rsidRPr="00335945" w:rsidRDefault="00D0566E"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$280(USD280)</w:t>
            </w:r>
          </w:p>
        </w:tc>
        <w:tc>
          <w:tcPr>
            <w:tcW w:w="1684"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rPr>
              <w:t>1</w:t>
            </w:r>
            <w:r w:rsidRPr="00231044">
              <w:rPr>
                <w:rFonts w:ascii="仿宋" w:eastAsia="仿宋" w:hAnsi="仿宋" w:hint="eastAsia"/>
              </w:rPr>
              <w:t>万总吨以上</w:t>
            </w:r>
            <w:r w:rsidRPr="00335945">
              <w:rPr>
                <w:rFonts w:ascii="Times New Roman" w:eastAsia="仿宋_GB2312" w:hAnsi="Times New Roman"/>
              </w:rPr>
              <w:t>(GT10,000 and above)</w:t>
            </w:r>
          </w:p>
        </w:tc>
        <w:tc>
          <w:tcPr>
            <w:tcW w:w="1811"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bookmarkStart w:id="5" w:name="OLE_LINK6"/>
            <w:bookmarkStart w:id="6" w:name="OLE_LINK8"/>
            <w:r w:rsidRPr="00231044">
              <w:rPr>
                <w:rFonts w:ascii="仿宋" w:eastAsia="仿宋" w:hAnsi="仿宋"/>
              </w:rPr>
              <w:t>1</w:t>
            </w:r>
            <w:r w:rsidRPr="00231044">
              <w:rPr>
                <w:rFonts w:ascii="仿宋" w:eastAsia="仿宋" w:hAnsi="仿宋" w:hint="eastAsia"/>
              </w:rPr>
              <w:t>万总吨以上</w:t>
            </w:r>
            <w:r w:rsidRPr="00335945">
              <w:rPr>
                <w:rFonts w:ascii="Times New Roman" w:eastAsia="仿宋_GB2312" w:hAnsi="Times New Roman"/>
              </w:rPr>
              <w:t>(GT10,000 and above)</w:t>
            </w:r>
            <w:bookmarkEnd w:id="5"/>
            <w:bookmarkEnd w:id="6"/>
          </w:p>
        </w:tc>
        <w:tc>
          <w:tcPr>
            <w:tcW w:w="1753"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海里以外</w:t>
            </w:r>
            <w:r w:rsidRPr="00335945">
              <w:rPr>
                <w:rFonts w:ascii="Times New Roman" w:eastAsia="仿宋_GB2312" w:hAnsi="Times New Roman"/>
              </w:rPr>
              <w:t>(Beyond 20 nautical miles)</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1</w:t>
            </w:r>
            <w:r w:rsidRPr="00231044">
              <w:rPr>
                <w:rFonts w:ascii="仿宋" w:eastAsia="仿宋" w:hAnsi="仿宋" w:hint="eastAsia"/>
              </w:rPr>
              <w:t>万总吨以上</w:t>
            </w:r>
            <w:r w:rsidRPr="00335945">
              <w:rPr>
                <w:rFonts w:ascii="Times New Roman" w:eastAsia="仿宋_GB2312" w:hAnsi="Times New Roman"/>
              </w:rPr>
              <w:t>(GT10,000 and above)</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海里以外</w:t>
            </w:r>
            <w:r w:rsidRPr="00335945">
              <w:rPr>
                <w:rFonts w:ascii="Times New Roman" w:eastAsia="仿宋_GB2312" w:hAnsi="Times New Roman"/>
              </w:rPr>
              <w:t>(Beyond 20 nautical miles)</w:t>
            </w: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5</w:t>
            </w:r>
            <w:r w:rsidRPr="00231044">
              <w:rPr>
                <w:rFonts w:ascii="仿宋" w:eastAsia="仿宋" w:hAnsi="仿宋" w:hint="eastAsia"/>
              </w:rPr>
              <w:t>万总吨以上</w:t>
            </w:r>
            <w:r w:rsidRPr="00335945">
              <w:rPr>
                <w:rFonts w:ascii="Times New Roman" w:eastAsia="仿宋_GB2312" w:hAnsi="Times New Roman"/>
              </w:rPr>
              <w:t>(GT50,000 and above)</w:t>
            </w:r>
          </w:p>
        </w:tc>
        <w:tc>
          <w:tcPr>
            <w:tcW w:w="1747"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海里以外</w:t>
            </w:r>
            <w:r w:rsidRPr="00335945">
              <w:rPr>
                <w:rFonts w:ascii="Times New Roman" w:eastAsia="仿宋_GB2312" w:hAnsi="Times New Roman"/>
              </w:rPr>
              <w:t>(Beyond 20 nautical miles)</w:t>
            </w: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D0566E">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二级</w:t>
            </w:r>
            <w:r w:rsidRPr="00335945">
              <w:rPr>
                <w:rFonts w:ascii="Times New Roman" w:eastAsia="仿宋_GB2312" w:hAnsi="Times New Roman"/>
                <w:sz w:val="24"/>
                <w:szCs w:val="24"/>
              </w:rPr>
              <w:t xml:space="preserve"> (Grade Two)</w:t>
            </w:r>
          </w:p>
          <w:p w:rsidR="00D73850" w:rsidRPr="00335945" w:rsidRDefault="00D73850"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￥1000（1000RMB）</w:t>
            </w:r>
          </w:p>
          <w:p w:rsidR="00D0566E" w:rsidRPr="00335945" w:rsidRDefault="00D0566E"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$175(USD175)</w:t>
            </w: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widowControl/>
              <w:spacing w:line="300" w:lineRule="exact"/>
              <w:jc w:val="center"/>
              <w:rPr>
                <w:rFonts w:ascii="仿宋" w:eastAsia="仿宋" w:hAnsi="仿宋"/>
                <w:szCs w:val="21"/>
              </w:rPr>
            </w:pPr>
            <w:r w:rsidRPr="00231044">
              <w:rPr>
                <w:rFonts w:ascii="仿宋" w:eastAsia="仿宋" w:hAnsi="仿宋"/>
              </w:rPr>
              <w:t>2000</w:t>
            </w:r>
            <w:r w:rsidRPr="00231044">
              <w:rPr>
                <w:rFonts w:ascii="仿宋" w:eastAsia="仿宋" w:hAnsi="仿宋" w:hint="eastAsia"/>
              </w:rPr>
              <w:t>至</w:t>
            </w:r>
            <w:r w:rsidRPr="00231044">
              <w:rPr>
                <w:rFonts w:ascii="仿宋" w:eastAsia="仿宋" w:hAnsi="仿宋"/>
              </w:rPr>
              <w:t>1</w:t>
            </w:r>
            <w:r w:rsidRPr="00231044">
              <w:rPr>
                <w:rFonts w:ascii="仿宋" w:eastAsia="仿宋" w:hAnsi="仿宋" w:hint="eastAsia"/>
              </w:rPr>
              <w:t>万总吨</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rPr>
              <w:t>(GT2,000 to GT10,000)</w:t>
            </w:r>
          </w:p>
        </w:tc>
        <w:tc>
          <w:tcPr>
            <w:tcW w:w="1811"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widowControl/>
              <w:spacing w:line="300" w:lineRule="exact"/>
              <w:jc w:val="center"/>
              <w:rPr>
                <w:rFonts w:ascii="Times New Roman" w:eastAsia="仿宋_GB2312" w:hAnsi="Times New Roman"/>
                <w:szCs w:val="21"/>
              </w:rPr>
            </w:pPr>
            <w:r w:rsidRPr="00231044">
              <w:rPr>
                <w:rFonts w:ascii="仿宋" w:eastAsia="仿宋" w:hAnsi="仿宋"/>
              </w:rPr>
              <w:t>2000</w:t>
            </w:r>
            <w:r w:rsidRPr="00231044">
              <w:rPr>
                <w:rFonts w:ascii="仿宋" w:eastAsia="仿宋" w:hAnsi="仿宋" w:hint="eastAsia"/>
              </w:rPr>
              <w:t>至</w:t>
            </w:r>
            <w:r w:rsidRPr="00231044">
              <w:rPr>
                <w:rFonts w:ascii="仿宋" w:eastAsia="仿宋" w:hAnsi="仿宋"/>
              </w:rPr>
              <w:t>1</w:t>
            </w:r>
            <w:r w:rsidRPr="00231044">
              <w:rPr>
                <w:rFonts w:ascii="仿宋" w:eastAsia="仿宋" w:hAnsi="仿宋" w:hint="eastAsia"/>
              </w:rPr>
              <w:t>万总吨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(GT2,000 to GT10,000)</w:t>
            </w:r>
          </w:p>
        </w:tc>
        <w:tc>
          <w:tcPr>
            <w:tcW w:w="1753"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海里以内</w:t>
            </w:r>
            <w:r w:rsidRPr="00335945">
              <w:rPr>
                <w:rFonts w:ascii="Times New Roman" w:eastAsia="仿宋_GB2312" w:hAnsi="Times New Roman"/>
              </w:rPr>
              <w:t>(Within 20 nautical miles)</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widowControl/>
              <w:spacing w:line="300" w:lineRule="exact"/>
              <w:jc w:val="center"/>
              <w:rPr>
                <w:rFonts w:ascii="Times New Roman" w:eastAsia="仿宋_GB2312" w:hAnsi="Times New Roman"/>
                <w:szCs w:val="21"/>
              </w:rPr>
            </w:pPr>
            <w:r w:rsidRPr="00231044">
              <w:rPr>
                <w:rFonts w:ascii="仿宋" w:eastAsia="仿宋" w:hAnsi="仿宋"/>
              </w:rPr>
              <w:t>2000</w:t>
            </w:r>
            <w:r w:rsidRPr="00231044">
              <w:rPr>
                <w:rFonts w:ascii="仿宋" w:eastAsia="仿宋" w:hAnsi="仿宋" w:hint="eastAsia"/>
              </w:rPr>
              <w:t>至</w:t>
            </w:r>
            <w:r w:rsidRPr="00231044">
              <w:rPr>
                <w:rFonts w:ascii="仿宋" w:eastAsia="仿宋" w:hAnsi="仿宋"/>
              </w:rPr>
              <w:t>1</w:t>
            </w:r>
            <w:r w:rsidRPr="00231044">
              <w:rPr>
                <w:rFonts w:ascii="仿宋" w:eastAsia="仿宋" w:hAnsi="仿宋" w:hint="eastAsia"/>
              </w:rPr>
              <w:t>万总吨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(GT2,000 to GT10,000)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海里以内</w:t>
            </w:r>
            <w:r w:rsidRPr="00335945">
              <w:rPr>
                <w:rFonts w:ascii="Times New Roman" w:eastAsia="仿宋_GB2312" w:hAnsi="Times New Roman"/>
              </w:rPr>
              <w:t>(Within 20 nautical miles)</w:t>
            </w: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3</w:t>
            </w:r>
            <w:r w:rsidRPr="00231044">
              <w:rPr>
                <w:rFonts w:ascii="仿宋" w:eastAsia="仿宋" w:hAnsi="仿宋" w:hint="eastAsia"/>
              </w:rPr>
              <w:t>万至</w:t>
            </w:r>
            <w:r w:rsidRPr="00231044">
              <w:rPr>
                <w:rFonts w:ascii="仿宋" w:eastAsia="仿宋" w:hAnsi="仿宋"/>
              </w:rPr>
              <w:t>5</w:t>
            </w:r>
            <w:r w:rsidRPr="00231044">
              <w:rPr>
                <w:rFonts w:ascii="仿宋" w:eastAsia="仿宋" w:hAnsi="仿宋" w:hint="eastAsia"/>
              </w:rPr>
              <w:t>万总吨</w:t>
            </w:r>
            <w:r w:rsidRPr="00335945">
              <w:rPr>
                <w:rFonts w:ascii="Times New Roman" w:eastAsia="仿宋_GB2312" w:hAnsi="Times New Roman"/>
              </w:rPr>
              <w:t>(GT30,000 to GT50,000)</w:t>
            </w:r>
          </w:p>
        </w:tc>
        <w:tc>
          <w:tcPr>
            <w:tcW w:w="1747"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海里以内</w:t>
            </w:r>
            <w:r w:rsidRPr="00335945">
              <w:rPr>
                <w:rFonts w:ascii="Times New Roman" w:eastAsia="仿宋_GB2312" w:hAnsi="Times New Roman"/>
              </w:rPr>
              <w:t>(Within 20 nautical miles)</w:t>
            </w: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三级</w:t>
            </w:r>
            <w:r w:rsidRPr="00335945">
              <w:rPr>
                <w:rFonts w:ascii="Times New Roman" w:eastAsia="仿宋_GB2312" w:hAnsi="Times New Roman"/>
                <w:sz w:val="24"/>
                <w:szCs w:val="24"/>
              </w:rPr>
              <w:t xml:space="preserve"> (Grade Three)</w:t>
            </w:r>
          </w:p>
          <w:p w:rsidR="00D73850" w:rsidRPr="00335945" w:rsidRDefault="00D73850" w:rsidP="00337A70">
            <w:pPr>
              <w:spacing w:line="300" w:lineRule="exact"/>
              <w:jc w:val="center"/>
              <w:rPr>
                <w:rFonts w:ascii="黑体" w:eastAsia="黑体" w:hAnsi="黑体"/>
                <w:b/>
                <w:sz w:val="24"/>
                <w:szCs w:val="24"/>
              </w:rPr>
            </w:pPr>
            <w:r w:rsidRPr="00335945">
              <w:rPr>
                <w:rFonts w:ascii="黑体" w:eastAsia="黑体" w:hAnsi="黑体" w:hint="eastAsia"/>
                <w:b/>
                <w:sz w:val="24"/>
                <w:szCs w:val="24"/>
              </w:rPr>
              <w:t>￥600（600RMB）</w:t>
            </w:r>
          </w:p>
          <w:p w:rsidR="00D0566E" w:rsidRPr="00335945" w:rsidRDefault="00D0566E" w:rsidP="00337A70">
            <w:pPr>
              <w:spacing w:line="300" w:lineRule="exact"/>
              <w:jc w:val="center"/>
              <w:rPr>
                <w:rFonts w:ascii="黑体" w:eastAsia="黑体" w:hAnsi="黑体"/>
                <w:b/>
                <w:sz w:val="24"/>
                <w:szCs w:val="24"/>
              </w:rPr>
            </w:pPr>
            <w:r w:rsidRPr="00335945">
              <w:rPr>
                <w:rFonts w:ascii="黑体" w:eastAsia="黑体" w:hAnsi="黑体" w:hint="eastAsia"/>
                <w:b/>
                <w:sz w:val="24"/>
                <w:szCs w:val="24"/>
              </w:rPr>
              <w:t>$110(USD110)</w:t>
            </w: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至</w:t>
            </w:r>
            <w:r w:rsidRPr="00231044">
              <w:rPr>
                <w:rFonts w:ascii="仿宋" w:eastAsia="仿宋" w:hAnsi="仿宋"/>
              </w:rPr>
              <w:t>2000</w:t>
            </w:r>
            <w:r w:rsidRPr="00231044">
              <w:rPr>
                <w:rFonts w:ascii="仿宋" w:eastAsia="仿宋" w:hAnsi="仿宋" w:hint="eastAsia"/>
              </w:rPr>
              <w:t>总吨</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rPr>
              <w:t>(GT600 to GT2,000)</w:t>
            </w:r>
          </w:p>
        </w:tc>
        <w:tc>
          <w:tcPr>
            <w:tcW w:w="1811"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至</w:t>
            </w:r>
            <w:r w:rsidRPr="00231044">
              <w:rPr>
                <w:rFonts w:ascii="仿宋" w:eastAsia="仿宋" w:hAnsi="仿宋"/>
              </w:rPr>
              <w:t>2000</w:t>
            </w:r>
            <w:r w:rsidRPr="00231044">
              <w:rPr>
                <w:rFonts w:ascii="仿宋" w:eastAsia="仿宋" w:hAnsi="仿宋" w:hint="eastAsia"/>
              </w:rPr>
              <w:t>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(GT600 to GT2,000)</w:t>
            </w:r>
          </w:p>
        </w:tc>
        <w:tc>
          <w:tcPr>
            <w:tcW w:w="1753"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至</w:t>
            </w:r>
            <w:r w:rsidRPr="00231044">
              <w:rPr>
                <w:rFonts w:ascii="仿宋" w:eastAsia="仿宋" w:hAnsi="仿宋"/>
              </w:rPr>
              <w:t>2000</w:t>
            </w:r>
            <w:r w:rsidRPr="00231044">
              <w:rPr>
                <w:rFonts w:ascii="仿宋" w:eastAsia="仿宋" w:hAnsi="仿宋" w:hint="eastAsia"/>
              </w:rPr>
              <w:t>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(GT600 to GT2,000)</w:t>
            </w: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w:t>
            </w:r>
            <w:r w:rsidRPr="00231044">
              <w:rPr>
                <w:rFonts w:ascii="仿宋" w:eastAsia="仿宋" w:hAnsi="仿宋" w:hint="eastAsia"/>
              </w:rPr>
              <w:t>万至</w:t>
            </w:r>
            <w:r w:rsidRPr="00231044">
              <w:rPr>
                <w:rFonts w:ascii="仿宋" w:eastAsia="仿宋" w:hAnsi="仿宋"/>
              </w:rPr>
              <w:t>3</w:t>
            </w:r>
            <w:r w:rsidRPr="00231044">
              <w:rPr>
                <w:rFonts w:ascii="仿宋" w:eastAsia="仿宋" w:hAnsi="仿宋" w:hint="eastAsia"/>
              </w:rPr>
              <w:t>万总吨</w:t>
            </w:r>
            <w:r w:rsidRPr="00335945">
              <w:rPr>
                <w:rFonts w:ascii="Times New Roman" w:eastAsia="仿宋_GB2312" w:hAnsi="Times New Roman"/>
              </w:rPr>
              <w:t>(GT20,000 to GT30,000)</w:t>
            </w:r>
          </w:p>
        </w:tc>
        <w:tc>
          <w:tcPr>
            <w:tcW w:w="1747"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 w:val="24"/>
                <w:szCs w:val="24"/>
              </w:rPr>
            </w:pP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四级</w:t>
            </w:r>
            <w:r w:rsidRPr="00335945">
              <w:rPr>
                <w:rFonts w:ascii="Times New Roman" w:eastAsia="仿宋_GB2312" w:hAnsi="Times New Roman"/>
                <w:sz w:val="24"/>
                <w:szCs w:val="24"/>
              </w:rPr>
              <w:t xml:space="preserve"> (Grade Four)</w:t>
            </w:r>
          </w:p>
          <w:p w:rsidR="00D73850" w:rsidRPr="00335945" w:rsidRDefault="00D73850" w:rsidP="00337A70">
            <w:pPr>
              <w:spacing w:line="300" w:lineRule="exact"/>
              <w:jc w:val="center"/>
              <w:rPr>
                <w:rFonts w:ascii="黑体" w:eastAsia="黑体" w:hAnsi="黑体"/>
                <w:b/>
                <w:sz w:val="24"/>
                <w:szCs w:val="24"/>
              </w:rPr>
            </w:pPr>
            <w:r w:rsidRPr="00335945">
              <w:rPr>
                <w:rFonts w:ascii="黑体" w:eastAsia="黑体" w:hAnsi="黑体" w:hint="eastAsia"/>
                <w:b/>
                <w:sz w:val="24"/>
                <w:szCs w:val="24"/>
              </w:rPr>
              <w:t>￥450（450RMB）</w:t>
            </w:r>
          </w:p>
          <w:p w:rsidR="00D0566E" w:rsidRPr="00335945" w:rsidRDefault="00D0566E" w:rsidP="00050D87">
            <w:pPr>
              <w:spacing w:line="300" w:lineRule="exact"/>
              <w:jc w:val="center"/>
              <w:rPr>
                <w:rFonts w:ascii="黑体" w:eastAsia="黑体" w:hAnsi="黑体"/>
                <w:b/>
                <w:sz w:val="24"/>
                <w:szCs w:val="24"/>
              </w:rPr>
            </w:pPr>
            <w:r w:rsidRPr="00335945">
              <w:rPr>
                <w:rFonts w:ascii="黑体" w:eastAsia="黑体" w:hAnsi="黑体" w:hint="eastAsia"/>
                <w:b/>
                <w:sz w:val="24"/>
                <w:szCs w:val="24"/>
              </w:rPr>
              <w:t>$</w:t>
            </w:r>
            <w:r w:rsidR="00EF533D" w:rsidRPr="00335945">
              <w:rPr>
                <w:rFonts w:ascii="黑体" w:eastAsia="黑体" w:hAnsi="黑体" w:hint="eastAsia"/>
                <w:b/>
                <w:sz w:val="24"/>
                <w:szCs w:val="24"/>
              </w:rPr>
              <w:t>85</w:t>
            </w:r>
            <w:r w:rsidRPr="00335945">
              <w:rPr>
                <w:rFonts w:ascii="黑体" w:eastAsia="黑体" w:hAnsi="黑体" w:hint="eastAsia"/>
                <w:b/>
                <w:sz w:val="24"/>
                <w:szCs w:val="24"/>
              </w:rPr>
              <w:t>(USD</w:t>
            </w:r>
            <w:r w:rsidR="00050D87" w:rsidRPr="00335945">
              <w:rPr>
                <w:rFonts w:ascii="黑体" w:eastAsia="黑体" w:hAnsi="黑体" w:hint="eastAsia"/>
                <w:b/>
                <w:sz w:val="24"/>
                <w:szCs w:val="24"/>
              </w:rPr>
              <w:t>85</w:t>
            </w:r>
            <w:r w:rsidRPr="00335945">
              <w:rPr>
                <w:rFonts w:ascii="黑体" w:eastAsia="黑体" w:hAnsi="黑体" w:hint="eastAsia"/>
                <w:b/>
                <w:sz w:val="24"/>
                <w:szCs w:val="24"/>
              </w:rPr>
              <w:t>)</w:t>
            </w: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6</w:t>
            </w:r>
            <w:r w:rsidRPr="00231044">
              <w:rPr>
                <w:rFonts w:ascii="仿宋" w:eastAsia="仿宋" w:hAnsi="仿宋"/>
              </w:rPr>
              <w:t>00</w:t>
            </w:r>
            <w:r w:rsidRPr="00231044">
              <w:rPr>
                <w:rFonts w:ascii="仿宋" w:eastAsia="仿宋" w:hAnsi="仿宋" w:hint="eastAsia"/>
              </w:rPr>
              <w:t>总吨以下</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rPr>
              <w:t>(Below GT600)</w:t>
            </w:r>
          </w:p>
        </w:tc>
        <w:tc>
          <w:tcPr>
            <w:tcW w:w="1811"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总吨以下</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(Below GT600)</w:t>
            </w:r>
          </w:p>
        </w:tc>
        <w:tc>
          <w:tcPr>
            <w:tcW w:w="1753"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总吨以下</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(Below GT600)</w:t>
            </w: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1</w:t>
            </w:r>
            <w:r w:rsidRPr="00231044">
              <w:rPr>
                <w:rFonts w:ascii="仿宋" w:eastAsia="仿宋" w:hAnsi="仿宋" w:hint="eastAsia"/>
              </w:rPr>
              <w:t>万至</w:t>
            </w:r>
            <w:r w:rsidRPr="00231044">
              <w:rPr>
                <w:rFonts w:ascii="仿宋" w:eastAsia="仿宋" w:hAnsi="仿宋"/>
              </w:rPr>
              <w:t>2</w:t>
            </w:r>
            <w:r w:rsidRPr="00231044">
              <w:rPr>
                <w:rFonts w:ascii="仿宋" w:eastAsia="仿宋" w:hAnsi="仿宋" w:hint="eastAsia"/>
              </w:rPr>
              <w:t>万总吨</w:t>
            </w:r>
            <w:r w:rsidRPr="00335945">
              <w:rPr>
                <w:rFonts w:ascii="Times New Roman" w:eastAsia="仿宋_GB2312" w:hAnsi="Times New Roman"/>
              </w:rPr>
              <w:t>(GT10,000 to GT20,000)</w:t>
            </w:r>
          </w:p>
        </w:tc>
        <w:tc>
          <w:tcPr>
            <w:tcW w:w="1747"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 w:val="24"/>
                <w:szCs w:val="24"/>
              </w:rPr>
            </w:pP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widowControl/>
              <w:jc w:val="center"/>
              <w:rPr>
                <w:rFonts w:ascii="仿宋" w:eastAsia="仿宋" w:hAnsi="仿宋" w:cs="宋体"/>
                <w:bCs/>
                <w:kern w:val="0"/>
                <w:szCs w:val="21"/>
              </w:rPr>
            </w:pPr>
            <w:proofErr w:type="gramStart"/>
            <w:r w:rsidRPr="00231044">
              <w:rPr>
                <w:rFonts w:ascii="仿宋" w:eastAsia="仿宋" w:hAnsi="仿宋" w:cs="宋体" w:hint="eastAsia"/>
                <w:bCs/>
                <w:kern w:val="0"/>
                <w:szCs w:val="21"/>
              </w:rPr>
              <w:t>按年签协折算</w:t>
            </w:r>
            <w:proofErr w:type="gramEnd"/>
            <w:r w:rsidRPr="00231044">
              <w:rPr>
                <w:rFonts w:ascii="仿宋" w:eastAsia="仿宋" w:hAnsi="仿宋" w:cs="宋体" w:hint="eastAsia"/>
                <w:bCs/>
                <w:kern w:val="0"/>
                <w:szCs w:val="21"/>
              </w:rPr>
              <w:t>率</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szCs w:val="21"/>
              </w:rPr>
              <w:t>Annual discount</w:t>
            </w:r>
          </w:p>
        </w:tc>
        <w:tc>
          <w:tcPr>
            <w:tcW w:w="12634" w:type="dxa"/>
            <w:gridSpan w:val="7"/>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widowControl/>
              <w:jc w:val="center"/>
              <w:rPr>
                <w:rFonts w:ascii="仿宋" w:eastAsia="仿宋" w:hAnsi="仿宋" w:cs="宋体"/>
                <w:bCs/>
                <w:kern w:val="0"/>
                <w:szCs w:val="21"/>
              </w:rPr>
            </w:pPr>
            <w:r w:rsidRPr="00231044">
              <w:rPr>
                <w:rFonts w:ascii="仿宋" w:eastAsia="仿宋" w:hAnsi="仿宋" w:cs="宋体" w:hint="eastAsia"/>
                <w:bCs/>
                <w:kern w:val="0"/>
                <w:szCs w:val="21"/>
              </w:rPr>
              <w:t>签订年协议，该船舶经营人到港船舶年总艘次大于100艘次部分按80%计收，大于200艘次部分60%计收。</w:t>
            </w:r>
          </w:p>
          <w:p w:rsidR="00D73850" w:rsidRPr="00335945" w:rsidRDefault="00D73850" w:rsidP="00337A70">
            <w:pPr>
              <w:widowControl/>
              <w:jc w:val="center"/>
              <w:rPr>
                <w:rFonts w:ascii="Times New Roman" w:eastAsia="仿宋_GB2312" w:hAnsi="Times New Roman"/>
                <w:szCs w:val="21"/>
              </w:rPr>
            </w:pPr>
            <w:r w:rsidRPr="00335945">
              <w:rPr>
                <w:rFonts w:ascii="Times New Roman" w:eastAsia="仿宋_GB2312" w:hAnsi="Times New Roman"/>
                <w:szCs w:val="21"/>
              </w:rPr>
              <w:t xml:space="preserve">For </w:t>
            </w:r>
            <w:r w:rsidRPr="00335945">
              <w:rPr>
                <w:rFonts w:ascii="Times New Roman" w:eastAsia="仿宋_GB2312" w:hAnsi="Times New Roman" w:hint="eastAsia"/>
                <w:szCs w:val="21"/>
              </w:rPr>
              <w:t xml:space="preserve">annual agreement:1-100: full price  101-200:20% off   </w:t>
            </w:r>
            <w:r w:rsidRPr="00335945">
              <w:rPr>
                <w:rFonts w:ascii="Times New Roman" w:eastAsia="仿宋_GB2312" w:hAnsi="Times New Roman" w:hint="eastAsia"/>
                <w:szCs w:val="21"/>
              </w:rPr>
              <w:t>≥</w:t>
            </w:r>
            <w:r w:rsidRPr="00335945">
              <w:rPr>
                <w:rFonts w:ascii="Times New Roman" w:eastAsia="仿宋_GB2312" w:hAnsi="Times New Roman" w:hint="eastAsia"/>
                <w:szCs w:val="21"/>
              </w:rPr>
              <w:t>201: 40% off (Unit: voyage)</w:t>
            </w:r>
          </w:p>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hint="eastAsia"/>
                <w:szCs w:val="21"/>
              </w:rPr>
              <w:t>单船以每年</w:t>
            </w:r>
            <w:r w:rsidR="00591078" w:rsidRPr="00231044">
              <w:rPr>
                <w:rFonts w:ascii="仿宋" w:eastAsia="仿宋" w:hAnsi="仿宋" w:hint="eastAsia"/>
                <w:szCs w:val="21"/>
              </w:rPr>
              <w:t>45</w:t>
            </w:r>
            <w:r w:rsidRPr="00231044">
              <w:rPr>
                <w:rFonts w:ascii="仿宋" w:eastAsia="仿宋" w:hAnsi="仿宋" w:hint="eastAsia"/>
                <w:szCs w:val="21"/>
              </w:rPr>
              <w:t xml:space="preserve">航次为限 </w:t>
            </w:r>
            <w:r w:rsidRPr="00335945">
              <w:rPr>
                <w:rFonts w:ascii="仿宋_GB2312" w:eastAsia="仿宋_GB2312" w:hint="eastAsia"/>
                <w:szCs w:val="21"/>
              </w:rPr>
              <w:t xml:space="preserve"> </w:t>
            </w:r>
            <w:r w:rsidRPr="00335945">
              <w:rPr>
                <w:rFonts w:ascii="Times New Roman" w:eastAsia="仿宋_GB2312" w:hAnsi="Times New Roman"/>
                <w:szCs w:val="21"/>
              </w:rPr>
              <w:t>Maximum</w:t>
            </w:r>
            <w:r w:rsidRPr="00335945">
              <w:rPr>
                <w:rFonts w:ascii="Times New Roman" w:eastAsia="仿宋_GB2312" w:hAnsi="Times New Roman" w:hint="eastAsia"/>
                <w:szCs w:val="21"/>
              </w:rPr>
              <w:t xml:space="preserve"> </w:t>
            </w:r>
            <w:r w:rsidR="00591078" w:rsidRPr="00335945">
              <w:rPr>
                <w:rFonts w:ascii="Times New Roman" w:eastAsia="仿宋_GB2312" w:hAnsi="Times New Roman" w:hint="eastAsia"/>
                <w:szCs w:val="21"/>
              </w:rPr>
              <w:t>45</w:t>
            </w:r>
            <w:r w:rsidRPr="00335945">
              <w:rPr>
                <w:rFonts w:ascii="Times New Roman" w:eastAsia="仿宋_GB2312" w:hAnsi="Times New Roman"/>
                <w:szCs w:val="21"/>
              </w:rPr>
              <w:t xml:space="preserve"> voyage</w:t>
            </w:r>
            <w:r w:rsidRPr="00335945">
              <w:rPr>
                <w:rFonts w:ascii="Times New Roman" w:eastAsia="仿宋_GB2312" w:hAnsi="Times New Roman" w:hint="eastAsia"/>
                <w:szCs w:val="21"/>
              </w:rPr>
              <w:t xml:space="preserve"> for </w:t>
            </w:r>
            <w:r w:rsidRPr="00335945">
              <w:rPr>
                <w:rFonts w:ascii="Times New Roman" w:eastAsia="仿宋_GB2312" w:hAnsi="Times New Roman"/>
                <w:szCs w:val="21"/>
              </w:rPr>
              <w:t>single</w:t>
            </w:r>
            <w:r w:rsidRPr="00335945">
              <w:rPr>
                <w:rFonts w:ascii="Times New Roman" w:eastAsia="仿宋_GB2312" w:hAnsi="Times New Roman" w:hint="eastAsia"/>
                <w:szCs w:val="21"/>
              </w:rPr>
              <w:t xml:space="preserve"> ship per year</w:t>
            </w:r>
          </w:p>
          <w:p w:rsidR="00D73850" w:rsidRPr="00231044" w:rsidRDefault="00D73850" w:rsidP="00337A70">
            <w:pPr>
              <w:spacing w:line="300" w:lineRule="exact"/>
              <w:jc w:val="center"/>
              <w:rPr>
                <w:rFonts w:ascii="仿宋" w:eastAsia="仿宋" w:hAnsi="仿宋" w:cs="宋体"/>
                <w:bCs/>
                <w:kern w:val="0"/>
                <w:szCs w:val="21"/>
              </w:rPr>
            </w:pPr>
            <w:r w:rsidRPr="00231044">
              <w:rPr>
                <w:rFonts w:ascii="仿宋" w:eastAsia="仿宋" w:hAnsi="仿宋" w:cs="宋体" w:hint="eastAsia"/>
                <w:bCs/>
                <w:kern w:val="0"/>
                <w:szCs w:val="21"/>
              </w:rPr>
              <w:t>注：</w:t>
            </w:r>
            <w:r w:rsidR="00591078" w:rsidRPr="00231044">
              <w:rPr>
                <w:rFonts w:ascii="仿宋" w:eastAsia="仿宋" w:hAnsi="仿宋" w:cs="宋体" w:hint="eastAsia"/>
                <w:bCs/>
                <w:kern w:val="0"/>
                <w:szCs w:val="21"/>
              </w:rPr>
              <w:t>需要围油栏布放的</w:t>
            </w:r>
            <w:r w:rsidRPr="00231044">
              <w:rPr>
                <w:rFonts w:ascii="仿宋" w:eastAsia="仿宋" w:hAnsi="仿宋" w:cs="宋体" w:hint="eastAsia"/>
                <w:bCs/>
                <w:kern w:val="0"/>
                <w:szCs w:val="21"/>
              </w:rPr>
              <w:t>船舶，</w:t>
            </w:r>
            <w:r w:rsidR="00591078" w:rsidRPr="00231044">
              <w:rPr>
                <w:rFonts w:ascii="仿宋" w:eastAsia="仿宋" w:hAnsi="仿宋" w:cs="宋体" w:hint="eastAsia"/>
                <w:bCs/>
                <w:kern w:val="0"/>
                <w:szCs w:val="21"/>
              </w:rPr>
              <w:t>其作业费另计</w:t>
            </w:r>
            <w:r w:rsidRPr="00231044">
              <w:rPr>
                <w:rFonts w:ascii="仿宋" w:eastAsia="仿宋" w:hAnsi="仿宋" w:cs="宋体" w:hint="eastAsia"/>
                <w:bCs/>
                <w:kern w:val="0"/>
                <w:szCs w:val="21"/>
              </w:rPr>
              <w:t>。</w:t>
            </w:r>
          </w:p>
          <w:p w:rsidR="00D73850" w:rsidRPr="00335945" w:rsidRDefault="00D73850" w:rsidP="00337A70">
            <w:pPr>
              <w:widowControl/>
              <w:jc w:val="cente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Deploy oil boom around the agreed ships</w:t>
            </w:r>
            <w:r w:rsidRPr="00335945">
              <w:rPr>
                <w:rFonts w:ascii="Times New Roman" w:eastAsiaTheme="minorEastAsia" w:hAnsi="Times New Roman" w:hint="eastAsia"/>
                <w:kern w:val="0"/>
                <w:sz w:val="24"/>
                <w:szCs w:val="24"/>
              </w:rPr>
              <w:t xml:space="preserve"> will </w:t>
            </w:r>
            <w:r w:rsidRPr="00335945">
              <w:rPr>
                <w:rFonts w:ascii="Times New Roman" w:eastAsiaTheme="minorEastAsia" w:hAnsi="Times New Roman"/>
                <w:kern w:val="0"/>
                <w:sz w:val="24"/>
                <w:szCs w:val="24"/>
              </w:rPr>
              <w:t>be</w:t>
            </w:r>
            <w:r w:rsidRPr="00335945">
              <w:rPr>
                <w:rFonts w:ascii="Times New Roman" w:eastAsiaTheme="minorEastAsia" w:hAnsi="Times New Roman" w:hint="eastAsia"/>
                <w:kern w:val="0"/>
                <w:sz w:val="24"/>
                <w:szCs w:val="24"/>
              </w:rPr>
              <w:t xml:space="preserve"> charged </w:t>
            </w:r>
            <w:r w:rsidRPr="00335945">
              <w:rPr>
                <w:rFonts w:ascii="Times New Roman" w:eastAsiaTheme="minorEastAsia" w:hAnsi="Times New Roman"/>
                <w:kern w:val="0"/>
                <w:sz w:val="24"/>
                <w:szCs w:val="24"/>
              </w:rPr>
              <w:t>separately</w:t>
            </w:r>
            <w:r w:rsidRPr="00335945">
              <w:rPr>
                <w:rFonts w:ascii="Times New Roman" w:eastAsiaTheme="minorEastAsia" w:hAnsi="Times New Roman" w:hint="eastAsia"/>
                <w:kern w:val="0"/>
                <w:sz w:val="24"/>
                <w:szCs w:val="24"/>
              </w:rPr>
              <w:t>.</w:t>
            </w:r>
          </w:p>
          <w:p w:rsidR="00D0566E" w:rsidRPr="00335945" w:rsidRDefault="00D0566E" w:rsidP="0036021C">
            <w:pPr>
              <w:widowControl/>
              <w:jc w:val="center"/>
              <w:rPr>
                <w:rFonts w:ascii="Times New Roman" w:eastAsia="仿宋_GB2312" w:hAnsi="Times New Roman"/>
                <w:kern w:val="0"/>
                <w:sz w:val="24"/>
                <w:szCs w:val="24"/>
              </w:rPr>
            </w:pPr>
            <w:r w:rsidRPr="00335945">
              <w:rPr>
                <w:rFonts w:ascii="Times New Roman" w:eastAsiaTheme="minorEastAsia" w:hAnsi="Times New Roman" w:hint="eastAsia"/>
                <w:kern w:val="0"/>
                <w:sz w:val="24"/>
                <w:szCs w:val="24"/>
              </w:rPr>
              <w:t>USD price is</w:t>
            </w:r>
            <w:r w:rsidR="0036021C" w:rsidRPr="00335945">
              <w:rPr>
                <w:rFonts w:ascii="Times New Roman" w:eastAsiaTheme="minorEastAsia" w:hAnsi="Times New Roman" w:hint="eastAsia"/>
                <w:kern w:val="0"/>
                <w:sz w:val="24"/>
                <w:szCs w:val="24"/>
              </w:rPr>
              <w:t xml:space="preserve"> </w:t>
            </w:r>
            <w:r w:rsidR="0036021C" w:rsidRPr="00335945">
              <w:rPr>
                <w:rFonts w:ascii="Times New Roman" w:eastAsiaTheme="minorEastAsia" w:hAnsi="Times New Roman"/>
                <w:kern w:val="0"/>
                <w:sz w:val="24"/>
                <w:szCs w:val="24"/>
              </w:rPr>
              <w:t>recommended</w:t>
            </w:r>
            <w:r w:rsidRPr="00335945">
              <w:rPr>
                <w:rFonts w:ascii="Times New Roman" w:eastAsiaTheme="minorEastAsia" w:hAnsi="Times New Roman" w:hint="eastAsia"/>
                <w:kern w:val="0"/>
                <w:sz w:val="24"/>
                <w:szCs w:val="24"/>
              </w:rPr>
              <w:t xml:space="preserve"> price.</w:t>
            </w:r>
          </w:p>
        </w:tc>
      </w:tr>
    </w:tbl>
    <w:p w:rsidR="00693E4E" w:rsidRPr="00335945" w:rsidRDefault="00693E4E" w:rsidP="00BE510D">
      <w:pPr>
        <w:widowControl/>
        <w:jc w:val="left"/>
        <w:rPr>
          <w:rFonts w:ascii="Times New Roman" w:eastAsia="仿宋_GB2312" w:hAnsi="Times New Roman"/>
          <w:kern w:val="0"/>
          <w:sz w:val="30"/>
          <w:szCs w:val="30"/>
        </w:rPr>
        <w:sectPr w:rsidR="00693E4E" w:rsidRPr="00335945" w:rsidSect="00693E4E">
          <w:pgSz w:w="16838" w:h="11906" w:orient="landscape"/>
          <w:pgMar w:top="851" w:right="1440" w:bottom="851" w:left="1440" w:header="851" w:footer="624" w:gutter="0"/>
          <w:cols w:space="425"/>
          <w:docGrid w:linePitch="312"/>
        </w:sectPr>
      </w:pPr>
    </w:p>
    <w:p w:rsidR="00BE510D" w:rsidRPr="002E0E09" w:rsidRDefault="00BE510D" w:rsidP="00BE510D">
      <w:pPr>
        <w:widowControl/>
        <w:jc w:val="left"/>
        <w:rPr>
          <w:rFonts w:ascii="仿宋" w:eastAsia="仿宋" w:hAnsi="仿宋"/>
          <w:kern w:val="0"/>
          <w:sz w:val="30"/>
          <w:szCs w:val="30"/>
        </w:rPr>
      </w:pPr>
      <w:r w:rsidRPr="002E0E09">
        <w:rPr>
          <w:rFonts w:ascii="仿宋" w:eastAsia="仿宋" w:hAnsi="仿宋" w:hint="eastAsia"/>
          <w:kern w:val="0"/>
          <w:sz w:val="30"/>
          <w:szCs w:val="30"/>
        </w:rPr>
        <w:lastRenderedPageBreak/>
        <w:t>附录二（2）</w:t>
      </w:r>
      <w:r w:rsidRPr="002E0E09">
        <w:rPr>
          <w:rFonts w:ascii="仿宋" w:eastAsia="仿宋" w:hAnsi="仿宋" w:hint="eastAsia"/>
          <w:spacing w:val="-16"/>
          <w:kern w:val="0"/>
          <w:sz w:val="30"/>
          <w:szCs w:val="30"/>
        </w:rPr>
        <w:t>宁波-舟山海域</w:t>
      </w:r>
      <w:r w:rsidRPr="002E0E09">
        <w:rPr>
          <w:rFonts w:ascii="仿宋" w:eastAsia="仿宋" w:hAnsi="仿宋" w:hint="eastAsia"/>
          <w:kern w:val="0"/>
          <w:sz w:val="30"/>
          <w:szCs w:val="30"/>
        </w:rPr>
        <w:t>海上溢油应急处置应急资源使用费率表</w:t>
      </w:r>
    </w:p>
    <w:p w:rsidR="00BE510D" w:rsidRPr="00335945" w:rsidRDefault="00BE510D"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w:t>
      </w:r>
      <w:r w:rsidR="00CA68BE" w:rsidRPr="00335945">
        <w:rPr>
          <w:rFonts w:ascii="Times New Roman" w:eastAsia="仿宋_GB2312" w:hAnsi="Times New Roman" w:hint="eastAsia"/>
          <w:b/>
          <w:kern w:val="0"/>
          <w:sz w:val="24"/>
          <w:szCs w:val="24"/>
        </w:rPr>
        <w:t xml:space="preserve"> </w:t>
      </w:r>
      <w:r w:rsidR="00CA68BE"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2</w:t>
      </w:r>
      <w:r w:rsidR="00CA68BE" w:rsidRPr="00335945">
        <w:rPr>
          <w:rFonts w:ascii="Times New Roman" w:eastAsia="仿宋_GB2312" w:hAnsi="Times New Roman" w:hint="eastAsia"/>
          <w:b/>
          <w:kern w:val="0"/>
          <w:sz w:val="24"/>
          <w:szCs w:val="24"/>
        </w:rPr>
        <w:t xml:space="preserve">. </w:t>
      </w:r>
      <w:r w:rsidRPr="00335945">
        <w:rPr>
          <w:rFonts w:ascii="Times New Roman" w:eastAsia="仿宋_GB2312" w:hAnsi="Times New Roman" w:hint="eastAsia"/>
          <w:b/>
          <w:kern w:val="0"/>
          <w:sz w:val="24"/>
          <w:szCs w:val="24"/>
        </w:rPr>
        <w:t>Ship Pollution Response Expense Tariff of Ningbo-Zhoushan port</w:t>
      </w:r>
    </w:p>
    <w:p w:rsidR="00BE510D" w:rsidRPr="00335945" w:rsidRDefault="00BE510D" w:rsidP="00BE510D">
      <w:pPr>
        <w:rPr>
          <w:rFonts w:ascii="SimHei" w:eastAsia="SimHei" w:hAnsi="SimHei"/>
          <w:b/>
          <w:sz w:val="24"/>
          <w:szCs w:val="24"/>
          <w:lang w:val="en-GB"/>
        </w:rPr>
      </w:pPr>
      <w:r w:rsidRPr="00335945">
        <w:rPr>
          <w:rFonts w:ascii="SimHei" w:hAnsi="SimHei" w:hint="eastAsia"/>
          <w:b/>
          <w:sz w:val="24"/>
          <w:szCs w:val="24"/>
        </w:rPr>
        <w:t>1.</w:t>
      </w:r>
      <w:r w:rsidRPr="00335945">
        <w:rPr>
          <w:rFonts w:ascii="SimHei" w:eastAsia="SimHei" w:hAnsi="SimHei" w:hint="eastAsia"/>
          <w:b/>
          <w:sz w:val="24"/>
          <w:szCs w:val="24"/>
        </w:rPr>
        <w:t xml:space="preserve"> </w:t>
      </w:r>
      <w:r w:rsidRPr="00335945">
        <w:rPr>
          <w:rFonts w:ascii="SimHei" w:hAnsi="SimHei" w:hint="eastAsia"/>
          <w:b/>
          <w:sz w:val="24"/>
          <w:szCs w:val="24"/>
        </w:rPr>
        <w:t>溢油</w:t>
      </w:r>
      <w:r w:rsidRPr="00335945">
        <w:rPr>
          <w:rFonts w:ascii="SimHei" w:eastAsia="SimHei" w:hAnsi="SimHei" w:hint="eastAsia"/>
          <w:b/>
          <w:sz w:val="24"/>
          <w:szCs w:val="24"/>
        </w:rPr>
        <w:t>应急船舶和辅助船舶</w:t>
      </w:r>
      <w:r w:rsidRPr="00335945">
        <w:rPr>
          <w:rFonts w:ascii="SimHei" w:eastAsia="SimHei" w:hAnsi="SimHei"/>
          <w:b/>
          <w:sz w:val="24"/>
          <w:szCs w:val="24"/>
          <w:lang w:val="en-GB"/>
        </w:rPr>
        <w:t xml:space="preserve"> </w:t>
      </w:r>
      <w:r w:rsidRPr="00335945">
        <w:rPr>
          <w:b/>
          <w:sz w:val="24"/>
          <w:szCs w:val="24"/>
          <w:u w:val="single"/>
        </w:rPr>
        <w:t>Vessel</w:t>
      </w:r>
      <w:r w:rsidR="0077544F" w:rsidRPr="0077544F">
        <w:rPr>
          <w:rFonts w:hint="eastAsia"/>
          <w:b/>
          <w:sz w:val="24"/>
          <w:szCs w:val="24"/>
        </w:rPr>
        <w:t xml:space="preserve">    (</w:t>
      </w:r>
      <w:r w:rsidR="0077544F" w:rsidRPr="0077544F">
        <w:rPr>
          <w:rFonts w:hint="eastAsia"/>
          <w:b/>
          <w:sz w:val="24"/>
          <w:szCs w:val="24"/>
        </w:rPr>
        <w:t>相关定义及解释请仔细阅读</w:t>
      </w:r>
      <w:r w:rsidR="0077544F" w:rsidRPr="0077544F">
        <w:rPr>
          <w:rFonts w:hint="eastAsia"/>
          <w:b/>
          <w:sz w:val="24"/>
          <w:szCs w:val="24"/>
        </w:rPr>
        <w:t>7.</w:t>
      </w:r>
      <w:r w:rsidR="0077544F" w:rsidRPr="0077544F">
        <w:rPr>
          <w:rFonts w:hint="eastAsia"/>
          <w:b/>
          <w:sz w:val="24"/>
          <w:szCs w:val="24"/>
        </w:rPr>
        <w:t>说明</w:t>
      </w:r>
      <w:r w:rsidR="0077544F" w:rsidRPr="0077544F">
        <w:rPr>
          <w:rFonts w:hint="eastAsia"/>
          <w:b/>
          <w:sz w:val="24"/>
          <w:szCs w:val="24"/>
        </w:rPr>
        <w:t xml:space="preserve"> </w:t>
      </w:r>
      <w:r w:rsidR="0077544F">
        <w:rPr>
          <w:rFonts w:hint="eastAsia"/>
          <w:b/>
          <w:sz w:val="24"/>
          <w:szCs w:val="24"/>
          <w:u w:val="single"/>
        </w:rPr>
        <w:t xml:space="preserve">relevant definition please read 7. </w:t>
      </w:r>
      <w:r w:rsidR="00A12098">
        <w:rPr>
          <w:rFonts w:hint="eastAsia"/>
          <w:b/>
          <w:sz w:val="24"/>
          <w:szCs w:val="24"/>
          <w:u w:val="single"/>
        </w:rPr>
        <w:t>Remark)</w:t>
      </w:r>
    </w:p>
    <w:p w:rsidR="00BE510D" w:rsidRPr="00335945" w:rsidRDefault="00BE510D" w:rsidP="00BE510D">
      <w:pPr>
        <w:ind w:firstLine="420"/>
        <w:rPr>
          <w:rFonts w:ascii="SimHei" w:eastAsia="SimHei" w:hAnsi="SimHei"/>
          <w:b/>
          <w:sz w:val="24"/>
          <w:szCs w:val="24"/>
          <w:lang w:val="en-GB"/>
        </w:rPr>
      </w:pPr>
      <w:r w:rsidRPr="00335945">
        <w:rPr>
          <w:rFonts w:ascii="SimHei" w:hAnsi="SimHei" w:hint="eastAsia"/>
          <w:b/>
          <w:sz w:val="24"/>
          <w:szCs w:val="24"/>
        </w:rPr>
        <w:t>1</w:t>
      </w:r>
      <w:r w:rsidRPr="00335945">
        <w:rPr>
          <w:rFonts w:ascii="SimHei" w:eastAsia="SimHei" w:hAnsi="SimHei" w:hint="eastAsia"/>
          <w:b/>
          <w:sz w:val="24"/>
          <w:szCs w:val="24"/>
        </w:rPr>
        <w:t>.1溢油应急船舶</w:t>
      </w:r>
      <w:r w:rsidRPr="00335945">
        <w:rPr>
          <w:rFonts w:ascii="SimHei" w:eastAsia="SimHei" w:hAnsi="SimHei"/>
          <w:b/>
          <w:sz w:val="24"/>
          <w:szCs w:val="24"/>
          <w:lang w:val="en-GB"/>
        </w:rPr>
        <w:t xml:space="preserve"> </w:t>
      </w:r>
      <w:r w:rsidRPr="00335945">
        <w:rPr>
          <w:b/>
          <w:sz w:val="24"/>
          <w:szCs w:val="24"/>
          <w:u w:val="single"/>
        </w:rPr>
        <w:t>Emergency Response Ships</w:t>
      </w:r>
    </w:p>
    <w:tbl>
      <w:tblPr>
        <w:tblStyle w:val="a8"/>
        <w:tblW w:w="4811" w:type="pct"/>
        <w:jc w:val="center"/>
        <w:tblInd w:w="-537" w:type="dxa"/>
        <w:tblLook w:val="04A0"/>
      </w:tblPr>
      <w:tblGrid>
        <w:gridCol w:w="1357"/>
        <w:gridCol w:w="1106"/>
        <w:gridCol w:w="943"/>
        <w:gridCol w:w="843"/>
        <w:gridCol w:w="943"/>
        <w:gridCol w:w="1023"/>
        <w:gridCol w:w="1096"/>
        <w:gridCol w:w="1116"/>
        <w:gridCol w:w="3278"/>
        <w:gridCol w:w="1933"/>
      </w:tblGrid>
      <w:tr w:rsidR="005952D4" w:rsidRPr="00BA3A47" w:rsidTr="00262ED4">
        <w:trPr>
          <w:trHeight w:val="642"/>
          <w:jc w:val="center"/>
        </w:trPr>
        <w:tc>
          <w:tcPr>
            <w:tcW w:w="504" w:type="pct"/>
            <w:shd w:val="clear" w:color="auto" w:fill="auto"/>
            <w:vAlign w:val="center"/>
          </w:tcPr>
          <w:p w:rsidR="005952D4" w:rsidRPr="00BA3A47" w:rsidRDefault="005952D4" w:rsidP="005952D4">
            <w:pPr>
              <w:jc w:val="center"/>
              <w:rPr>
                <w:rFonts w:ascii="SimHei" w:eastAsia="SimHei" w:hAnsi="SimHei"/>
                <w:b/>
                <w:sz w:val="24"/>
                <w:szCs w:val="24"/>
                <w:lang w:val="en-GB"/>
              </w:rPr>
            </w:pPr>
            <w:r w:rsidRPr="00BA3A47">
              <w:rPr>
                <w:rFonts w:ascii="SimHei" w:eastAsia="SimHei" w:hAnsi="SimHei" w:hint="eastAsia"/>
                <w:b/>
                <w:sz w:val="24"/>
                <w:szCs w:val="24"/>
              </w:rPr>
              <w:t>船名</w:t>
            </w:r>
          </w:p>
          <w:p w:rsidR="005952D4" w:rsidRPr="00BA3A47" w:rsidRDefault="005952D4" w:rsidP="005952D4">
            <w:pPr>
              <w:jc w:val="center"/>
              <w:rPr>
                <w:b/>
                <w:sz w:val="24"/>
                <w:szCs w:val="24"/>
              </w:rPr>
            </w:pPr>
            <w:r w:rsidRPr="00BA3A47">
              <w:rPr>
                <w:b/>
                <w:sz w:val="24"/>
                <w:szCs w:val="24"/>
              </w:rPr>
              <w:t>Vessel</w:t>
            </w:r>
          </w:p>
          <w:p w:rsidR="005952D4" w:rsidRPr="00BA3A47" w:rsidRDefault="005952D4" w:rsidP="005952D4">
            <w:pPr>
              <w:jc w:val="center"/>
              <w:rPr>
                <w:rFonts w:ascii="SimHei" w:eastAsia="SimHei" w:hAnsi="SimHei"/>
                <w:b/>
                <w:sz w:val="24"/>
                <w:szCs w:val="24"/>
                <w:lang w:val="en-GB"/>
              </w:rPr>
            </w:pPr>
            <w:r w:rsidRPr="00BA3A47">
              <w:rPr>
                <w:b/>
                <w:sz w:val="24"/>
                <w:szCs w:val="24"/>
              </w:rPr>
              <w:t>Name</w:t>
            </w:r>
          </w:p>
        </w:tc>
        <w:tc>
          <w:tcPr>
            <w:tcW w:w="406" w:type="pct"/>
            <w:shd w:val="clear" w:color="auto" w:fill="auto"/>
            <w:vAlign w:val="center"/>
          </w:tcPr>
          <w:p w:rsidR="005952D4" w:rsidRPr="00BA3A47" w:rsidRDefault="005952D4" w:rsidP="005952D4">
            <w:pPr>
              <w:jc w:val="center"/>
              <w:rPr>
                <w:rFonts w:ascii="SimHei" w:eastAsia="SimHei" w:hAnsi="SimHei"/>
                <w:b/>
                <w:sz w:val="24"/>
                <w:szCs w:val="24"/>
                <w:lang w:val="en-GB"/>
              </w:rPr>
            </w:pPr>
            <w:r w:rsidRPr="00BA3A47">
              <w:rPr>
                <w:rFonts w:ascii="SimHei" w:eastAsia="SimHei" w:hAnsi="SimHei" w:hint="eastAsia"/>
                <w:b/>
                <w:sz w:val="24"/>
                <w:szCs w:val="24"/>
              </w:rPr>
              <w:t>类型</w:t>
            </w:r>
          </w:p>
          <w:p w:rsidR="005952D4" w:rsidRPr="00BA3A47" w:rsidRDefault="005952D4" w:rsidP="005952D4">
            <w:pPr>
              <w:jc w:val="center"/>
              <w:rPr>
                <w:rFonts w:ascii="SimHei" w:eastAsia="SimHei" w:hAnsi="SimHei"/>
                <w:b/>
                <w:sz w:val="24"/>
                <w:szCs w:val="24"/>
              </w:rPr>
            </w:pPr>
            <w:r w:rsidRPr="00BA3A47">
              <w:rPr>
                <w:b/>
                <w:sz w:val="24"/>
                <w:szCs w:val="24"/>
              </w:rPr>
              <w:t>Vessel Type</w:t>
            </w:r>
          </w:p>
        </w:tc>
        <w:tc>
          <w:tcPr>
            <w:tcW w:w="346" w:type="pct"/>
            <w:shd w:val="clear" w:color="auto" w:fill="auto"/>
            <w:vAlign w:val="center"/>
          </w:tcPr>
          <w:p w:rsidR="005952D4" w:rsidRPr="00BA3A47" w:rsidRDefault="005952D4" w:rsidP="005952D4">
            <w:pPr>
              <w:jc w:val="center"/>
              <w:rPr>
                <w:rFonts w:ascii="SimHei" w:eastAsia="SimHei" w:hAnsi="SimHei"/>
                <w:b/>
                <w:sz w:val="24"/>
                <w:szCs w:val="24"/>
              </w:rPr>
            </w:pPr>
            <w:r w:rsidRPr="00BA3A47">
              <w:rPr>
                <w:rFonts w:ascii="SimHei" w:eastAsia="SimHei" w:hAnsi="SimHei" w:hint="eastAsia"/>
                <w:b/>
                <w:sz w:val="24"/>
                <w:szCs w:val="24"/>
              </w:rPr>
              <w:t>总长度</w:t>
            </w:r>
            <w:r w:rsidRPr="00BA3A47">
              <w:rPr>
                <w:b/>
                <w:sz w:val="24"/>
                <w:szCs w:val="24"/>
              </w:rPr>
              <w:t>Length (m)</w:t>
            </w:r>
          </w:p>
        </w:tc>
        <w:tc>
          <w:tcPr>
            <w:tcW w:w="309" w:type="pct"/>
            <w:shd w:val="clear" w:color="auto" w:fill="auto"/>
            <w:vAlign w:val="center"/>
          </w:tcPr>
          <w:p w:rsidR="005952D4" w:rsidRPr="006A4DDC" w:rsidRDefault="005952D4" w:rsidP="005952D4">
            <w:pPr>
              <w:jc w:val="center"/>
              <w:rPr>
                <w:rFonts w:ascii="SimHei" w:eastAsiaTheme="minorEastAsia" w:hAnsi="SimHei" w:hint="eastAsia"/>
                <w:b/>
                <w:sz w:val="24"/>
                <w:szCs w:val="24"/>
                <w:lang w:val="en-GB"/>
              </w:rPr>
            </w:pPr>
            <w:r>
              <w:rPr>
                <w:rFonts w:ascii="SimHei" w:eastAsia="SimHei" w:hAnsi="SimHei" w:hint="eastAsia"/>
                <w:b/>
                <w:sz w:val="24"/>
                <w:szCs w:val="24"/>
              </w:rPr>
              <w:t>总吨</w:t>
            </w:r>
          </w:p>
          <w:p w:rsidR="005952D4" w:rsidRPr="00BA3A47" w:rsidRDefault="005952D4" w:rsidP="005952D4">
            <w:pPr>
              <w:jc w:val="center"/>
              <w:rPr>
                <w:b/>
                <w:sz w:val="24"/>
                <w:szCs w:val="24"/>
              </w:rPr>
            </w:pPr>
            <w:r w:rsidRPr="00BA3A47">
              <w:rPr>
                <w:b/>
                <w:sz w:val="24"/>
                <w:szCs w:val="24"/>
              </w:rPr>
              <w:t>GT</w:t>
            </w:r>
          </w:p>
          <w:p w:rsidR="005952D4" w:rsidRPr="00BA3A47" w:rsidRDefault="005952D4" w:rsidP="005952D4">
            <w:pPr>
              <w:jc w:val="center"/>
              <w:rPr>
                <w:rFonts w:ascii="SimHei" w:eastAsia="SimHei" w:hAnsi="SimHei"/>
                <w:b/>
                <w:sz w:val="24"/>
                <w:szCs w:val="24"/>
                <w:lang w:val="en-GB"/>
              </w:rPr>
            </w:pPr>
            <w:r w:rsidRPr="00BA3A47">
              <w:rPr>
                <w:rFonts w:ascii="SimHei" w:hAnsi="SimHei" w:hint="eastAsia"/>
                <w:b/>
                <w:sz w:val="24"/>
                <w:szCs w:val="24"/>
              </w:rPr>
              <w:t>(</w:t>
            </w:r>
            <w:r w:rsidRPr="00BA3A47">
              <w:rPr>
                <w:rFonts w:ascii="SimHei" w:eastAsia="SimHei" w:hAnsi="SimHei" w:hint="eastAsia"/>
                <w:b/>
                <w:sz w:val="24"/>
                <w:szCs w:val="24"/>
              </w:rPr>
              <w:t>m</w:t>
            </w:r>
            <w:r w:rsidRPr="00BA3A47">
              <w:rPr>
                <w:rFonts w:ascii="SimHei" w:eastAsia="SimHei" w:hAnsi="SimHei" w:hint="eastAsia"/>
                <w:b/>
                <w:sz w:val="24"/>
                <w:szCs w:val="24"/>
                <w:vertAlign w:val="superscript"/>
              </w:rPr>
              <w:t>3</w:t>
            </w:r>
            <w:r w:rsidRPr="00BA3A47">
              <w:rPr>
                <w:rFonts w:ascii="SimHei" w:hAnsi="SimHei" w:hint="eastAsia"/>
                <w:b/>
                <w:sz w:val="24"/>
                <w:szCs w:val="24"/>
              </w:rPr>
              <w:t>)</w:t>
            </w:r>
          </w:p>
        </w:tc>
        <w:tc>
          <w:tcPr>
            <w:tcW w:w="346" w:type="pct"/>
            <w:shd w:val="clear" w:color="auto" w:fill="auto"/>
            <w:vAlign w:val="center"/>
          </w:tcPr>
          <w:p w:rsidR="005952D4" w:rsidRPr="00BA3A47" w:rsidRDefault="005952D4" w:rsidP="005952D4">
            <w:pPr>
              <w:jc w:val="center"/>
              <w:rPr>
                <w:b/>
                <w:sz w:val="24"/>
                <w:szCs w:val="24"/>
              </w:rPr>
            </w:pPr>
            <w:r w:rsidRPr="00BA3A47">
              <w:rPr>
                <w:rFonts w:ascii="SimHei" w:eastAsia="SimHei" w:hAnsi="SimHei" w:hint="eastAsia"/>
                <w:b/>
                <w:sz w:val="24"/>
                <w:szCs w:val="24"/>
              </w:rPr>
              <w:t>载重吨</w:t>
            </w:r>
            <w:r w:rsidRPr="00BA3A47">
              <w:rPr>
                <w:b/>
                <w:sz w:val="24"/>
                <w:szCs w:val="24"/>
              </w:rPr>
              <w:t>DWT</w:t>
            </w:r>
          </w:p>
          <w:p w:rsidR="005952D4" w:rsidRPr="00BA3A47" w:rsidRDefault="005952D4" w:rsidP="005952D4">
            <w:pPr>
              <w:jc w:val="center"/>
              <w:rPr>
                <w:b/>
                <w:sz w:val="24"/>
                <w:szCs w:val="24"/>
              </w:rPr>
            </w:pPr>
            <w:r w:rsidRPr="00BA3A47">
              <w:rPr>
                <w:rFonts w:hint="eastAsia"/>
                <w:b/>
                <w:sz w:val="24"/>
                <w:szCs w:val="24"/>
              </w:rPr>
              <w:t>(t)</w:t>
            </w:r>
          </w:p>
        </w:tc>
        <w:tc>
          <w:tcPr>
            <w:tcW w:w="375" w:type="pct"/>
            <w:shd w:val="clear" w:color="auto" w:fill="auto"/>
            <w:vAlign w:val="center"/>
          </w:tcPr>
          <w:p w:rsidR="005952D4" w:rsidRPr="00BA3A47" w:rsidRDefault="005952D4" w:rsidP="005952D4">
            <w:pPr>
              <w:jc w:val="center"/>
              <w:rPr>
                <w:b/>
                <w:sz w:val="24"/>
                <w:szCs w:val="24"/>
              </w:rPr>
            </w:pPr>
            <w:r w:rsidRPr="00BA3A47">
              <w:rPr>
                <w:rFonts w:ascii="SimHei" w:eastAsia="SimHei" w:hAnsi="SimHei" w:hint="eastAsia"/>
                <w:b/>
                <w:sz w:val="24"/>
                <w:szCs w:val="24"/>
              </w:rPr>
              <w:t>储存量</w:t>
            </w:r>
            <w:r w:rsidRPr="00BA3A47">
              <w:rPr>
                <w:b/>
                <w:sz w:val="24"/>
                <w:szCs w:val="24"/>
              </w:rPr>
              <w:t>Storage</w:t>
            </w:r>
          </w:p>
          <w:p w:rsidR="005952D4" w:rsidRPr="00BA3A47" w:rsidRDefault="005952D4" w:rsidP="005952D4">
            <w:pPr>
              <w:jc w:val="center"/>
              <w:rPr>
                <w:rFonts w:ascii="SimHei" w:eastAsia="SimHei" w:hAnsi="SimHei"/>
                <w:b/>
                <w:sz w:val="24"/>
                <w:szCs w:val="24"/>
              </w:rPr>
            </w:pPr>
            <w:r w:rsidRPr="00BA3A47">
              <w:rPr>
                <w:rFonts w:ascii="SimHei" w:hAnsi="SimHei" w:hint="eastAsia"/>
                <w:b/>
                <w:sz w:val="24"/>
                <w:szCs w:val="24"/>
              </w:rPr>
              <w:t>(</w:t>
            </w:r>
            <w:r w:rsidRPr="00BA3A47">
              <w:rPr>
                <w:rFonts w:ascii="SimHei" w:eastAsia="SimHei" w:hAnsi="SimHei" w:hint="eastAsia"/>
                <w:b/>
                <w:sz w:val="24"/>
                <w:szCs w:val="24"/>
              </w:rPr>
              <w:t>m</w:t>
            </w:r>
            <w:r w:rsidRPr="00BA3A47">
              <w:rPr>
                <w:rFonts w:ascii="SimHei" w:eastAsia="SimHei" w:hAnsi="SimHei" w:hint="eastAsia"/>
                <w:b/>
                <w:sz w:val="24"/>
                <w:szCs w:val="24"/>
                <w:vertAlign w:val="superscript"/>
              </w:rPr>
              <w:t>3</w:t>
            </w:r>
            <w:r w:rsidRPr="00BA3A47">
              <w:rPr>
                <w:rFonts w:ascii="SimHei" w:hAnsi="SimHei" w:hint="eastAsia"/>
                <w:b/>
                <w:sz w:val="24"/>
                <w:szCs w:val="24"/>
              </w:rPr>
              <w:t>)</w:t>
            </w:r>
          </w:p>
        </w:tc>
        <w:tc>
          <w:tcPr>
            <w:tcW w:w="358" w:type="pct"/>
            <w:shd w:val="clear" w:color="auto" w:fill="auto"/>
            <w:vAlign w:val="center"/>
          </w:tcPr>
          <w:p w:rsidR="005952D4" w:rsidRPr="00BA3A47" w:rsidRDefault="005952D4" w:rsidP="005952D4">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5952D4" w:rsidRPr="00BA3A47" w:rsidRDefault="005952D4" w:rsidP="005952D4">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433" w:type="pct"/>
            <w:shd w:val="clear" w:color="auto" w:fill="auto"/>
            <w:vAlign w:val="center"/>
          </w:tcPr>
          <w:p w:rsidR="005952D4" w:rsidRPr="00833F8D" w:rsidRDefault="00BF5594" w:rsidP="005952D4">
            <w:pPr>
              <w:jc w:val="center"/>
              <w:rPr>
                <w:b/>
                <w:sz w:val="24"/>
                <w:szCs w:val="24"/>
              </w:rPr>
            </w:pPr>
            <w:r w:rsidRPr="00833F8D">
              <w:rPr>
                <w:rFonts w:hint="eastAsia"/>
                <w:b/>
                <w:sz w:val="24"/>
                <w:szCs w:val="24"/>
              </w:rPr>
              <w:t>船员</w:t>
            </w:r>
          </w:p>
          <w:p w:rsidR="00BF5594" w:rsidRPr="00833F8D" w:rsidRDefault="00BF5594" w:rsidP="005952D4">
            <w:pPr>
              <w:jc w:val="center"/>
              <w:rPr>
                <w:b/>
                <w:sz w:val="24"/>
                <w:szCs w:val="24"/>
              </w:rPr>
            </w:pPr>
            <w:r w:rsidRPr="00833F8D">
              <w:rPr>
                <w:rFonts w:hint="eastAsia"/>
                <w:b/>
                <w:sz w:val="24"/>
                <w:szCs w:val="24"/>
              </w:rPr>
              <w:t>Crew</w:t>
            </w:r>
          </w:p>
        </w:tc>
        <w:tc>
          <w:tcPr>
            <w:tcW w:w="1208" w:type="pct"/>
            <w:shd w:val="clear" w:color="auto" w:fill="auto"/>
            <w:vAlign w:val="center"/>
          </w:tcPr>
          <w:p w:rsidR="005952D4" w:rsidRPr="00BA3A47" w:rsidRDefault="005952D4" w:rsidP="005952D4">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5952D4" w:rsidRPr="00BA3A47" w:rsidRDefault="005952D4" w:rsidP="005952D4">
            <w:pPr>
              <w:jc w:val="center"/>
              <w:rPr>
                <w:rFonts w:ascii="SimHei" w:eastAsiaTheme="minorEastAsia" w:hAnsi="SimHei" w:hint="eastAsia"/>
                <w:b/>
                <w:sz w:val="24"/>
                <w:szCs w:val="24"/>
              </w:rPr>
            </w:pPr>
            <w:r w:rsidRPr="00BA3A47">
              <w:rPr>
                <w:b/>
                <w:sz w:val="24"/>
                <w:szCs w:val="24"/>
              </w:rPr>
              <w:t>Standard Equipment</w:t>
            </w:r>
          </w:p>
        </w:tc>
        <w:tc>
          <w:tcPr>
            <w:tcW w:w="715" w:type="pct"/>
            <w:shd w:val="clear" w:color="auto" w:fill="auto"/>
            <w:vAlign w:val="center"/>
          </w:tcPr>
          <w:p w:rsidR="005952D4" w:rsidRPr="00BA3A47" w:rsidRDefault="005952D4" w:rsidP="005952D4">
            <w:pPr>
              <w:jc w:val="center"/>
              <w:rPr>
                <w:rFonts w:ascii="SimHei" w:hAnsi="SimHei" w:hint="eastAsia"/>
                <w:b/>
                <w:sz w:val="24"/>
                <w:szCs w:val="24"/>
              </w:rPr>
            </w:pPr>
            <w:r w:rsidRPr="00BA3A47">
              <w:rPr>
                <w:rFonts w:ascii="SimHei" w:hAnsi="SimHei" w:hint="eastAsia"/>
                <w:b/>
                <w:sz w:val="24"/>
                <w:szCs w:val="24"/>
              </w:rPr>
              <w:t>费率</w:t>
            </w:r>
            <w:r w:rsidR="003E64F6">
              <w:rPr>
                <w:rFonts w:ascii="SimHei" w:hAnsi="SimHei" w:hint="eastAsia"/>
                <w:b/>
                <w:sz w:val="24"/>
                <w:szCs w:val="24"/>
              </w:rPr>
              <w:t>/</w:t>
            </w:r>
            <w:r w:rsidR="003E64F6">
              <w:rPr>
                <w:rFonts w:ascii="SimHei" w:hAnsi="SimHei" w:hint="eastAsia"/>
                <w:b/>
                <w:sz w:val="24"/>
                <w:szCs w:val="24"/>
              </w:rPr>
              <w:t>元</w:t>
            </w:r>
          </w:p>
          <w:p w:rsidR="005952D4" w:rsidRPr="00BA3A47" w:rsidRDefault="005952D4" w:rsidP="005952D4">
            <w:pPr>
              <w:jc w:val="center"/>
              <w:rPr>
                <w:rFonts w:ascii="SimHei" w:hAnsi="SimHei" w:hint="eastAsia"/>
                <w:b/>
                <w:sz w:val="24"/>
                <w:szCs w:val="24"/>
              </w:rPr>
            </w:pPr>
            <w:r w:rsidRPr="00BA3A47">
              <w:rPr>
                <w:rFonts w:ascii="SimHei" w:hAnsi="SimHei" w:hint="eastAsia"/>
                <w:b/>
                <w:sz w:val="24"/>
                <w:szCs w:val="24"/>
              </w:rPr>
              <w:t>Rate/RMB</w:t>
            </w:r>
          </w:p>
        </w:tc>
      </w:tr>
      <w:tr w:rsidR="00262ED4" w:rsidRPr="00BA3A47" w:rsidTr="00262ED4">
        <w:trPr>
          <w:trHeight w:val="1628"/>
          <w:jc w:val="center"/>
        </w:trPr>
        <w:tc>
          <w:tcPr>
            <w:tcW w:w="504" w:type="pct"/>
            <w:vAlign w:val="center"/>
          </w:tcPr>
          <w:p w:rsidR="00262ED4" w:rsidRPr="00BA3A47" w:rsidRDefault="00B36B32" w:rsidP="005952D4">
            <w:pPr>
              <w:jc w:val="center"/>
              <w:rPr>
                <w:rFonts w:ascii="SimHei" w:hAnsi="SimHei" w:hint="eastAsia"/>
                <w:sz w:val="24"/>
                <w:szCs w:val="24"/>
              </w:rPr>
            </w:pPr>
            <w:proofErr w:type="gramStart"/>
            <w:r>
              <w:rPr>
                <w:rFonts w:ascii="SimHei" w:hAnsi="SimHei" w:hint="eastAsia"/>
                <w:sz w:val="24"/>
                <w:szCs w:val="24"/>
              </w:rPr>
              <w:t>甬洁</w:t>
            </w:r>
            <w:proofErr w:type="gramEnd"/>
            <w:r>
              <w:rPr>
                <w:rFonts w:ascii="SimHei" w:hAnsi="SimHei" w:hint="eastAsia"/>
                <w:sz w:val="24"/>
                <w:szCs w:val="24"/>
              </w:rPr>
              <w:t>5</w:t>
            </w:r>
          </w:p>
        </w:tc>
        <w:tc>
          <w:tcPr>
            <w:tcW w:w="406" w:type="pct"/>
            <w:vAlign w:val="center"/>
          </w:tcPr>
          <w:p w:rsidR="00B36B32" w:rsidRDefault="00B36B32" w:rsidP="00B36B32">
            <w:pPr>
              <w:jc w:val="center"/>
              <w:rPr>
                <w:rFonts w:ascii="SimHei" w:eastAsiaTheme="minorEastAsia" w:hAnsi="SimHei" w:hint="eastAsia"/>
                <w:sz w:val="24"/>
                <w:szCs w:val="24"/>
              </w:rPr>
            </w:pPr>
            <w:r w:rsidRPr="00BA3A47">
              <w:rPr>
                <w:rFonts w:ascii="SimHei" w:eastAsia="SimHei" w:hAnsi="SimHei" w:hint="eastAsia"/>
                <w:sz w:val="24"/>
                <w:szCs w:val="24"/>
              </w:rPr>
              <w:t>溢油回收船</w:t>
            </w:r>
          </w:p>
          <w:p w:rsidR="00B36B32" w:rsidRDefault="00B36B32" w:rsidP="00B36B32">
            <w:pPr>
              <w:jc w:val="center"/>
              <w:rPr>
                <w:rFonts w:ascii="SimHei" w:eastAsiaTheme="minorEastAsia" w:hAnsi="SimHei" w:hint="eastAsia"/>
                <w:sz w:val="24"/>
                <w:szCs w:val="24"/>
              </w:rPr>
            </w:pPr>
            <w:r>
              <w:rPr>
                <w:rFonts w:ascii="SimHei" w:eastAsiaTheme="minorEastAsia" w:hAnsi="SimHei" w:hint="eastAsia"/>
                <w:sz w:val="24"/>
                <w:szCs w:val="24"/>
              </w:rPr>
              <w:t>双机</w:t>
            </w:r>
          </w:p>
          <w:p w:rsidR="00B36B32" w:rsidRDefault="00B36B32" w:rsidP="00B36B32">
            <w:pPr>
              <w:jc w:val="center"/>
              <w:rPr>
                <w:rFonts w:ascii="SimHei" w:eastAsiaTheme="minorEastAsia" w:hAnsi="SimHei" w:hint="eastAsia"/>
                <w:sz w:val="24"/>
                <w:szCs w:val="24"/>
              </w:rPr>
            </w:pPr>
            <w:r>
              <w:rPr>
                <w:rFonts w:ascii="SimHei" w:eastAsiaTheme="minorEastAsia" w:hAnsi="SimHei" w:hint="eastAsia"/>
                <w:sz w:val="24"/>
                <w:szCs w:val="24"/>
              </w:rPr>
              <w:t>双舵</w:t>
            </w:r>
          </w:p>
          <w:p w:rsidR="005243E2" w:rsidRPr="00B36B32" w:rsidRDefault="005243E2" w:rsidP="00B36B32">
            <w:pPr>
              <w:jc w:val="center"/>
              <w:rPr>
                <w:rFonts w:ascii="SimHei" w:eastAsiaTheme="minorEastAsia" w:hAnsi="SimHei" w:hint="eastAsia"/>
                <w:sz w:val="24"/>
                <w:szCs w:val="24"/>
                <w:lang w:val="en-GB"/>
              </w:rPr>
            </w:pPr>
            <w:r>
              <w:rPr>
                <w:rFonts w:ascii="SimHei" w:eastAsiaTheme="minorEastAsia" w:hAnsi="SimHei" w:hint="eastAsia"/>
                <w:sz w:val="24"/>
                <w:szCs w:val="24"/>
              </w:rPr>
              <w:t>系统</w:t>
            </w:r>
          </w:p>
          <w:p w:rsidR="00262ED4" w:rsidRDefault="00B36B32" w:rsidP="00B36B32">
            <w:pPr>
              <w:jc w:val="center"/>
              <w:rPr>
                <w:sz w:val="24"/>
                <w:szCs w:val="24"/>
              </w:rPr>
            </w:pPr>
            <w:r w:rsidRPr="00BA3A47">
              <w:rPr>
                <w:sz w:val="24"/>
                <w:szCs w:val="24"/>
              </w:rPr>
              <w:t>Oil Spill Recovery Vesse</w:t>
            </w:r>
            <w:r w:rsidR="00D66123">
              <w:rPr>
                <w:rFonts w:hint="eastAsia"/>
                <w:sz w:val="24"/>
                <w:szCs w:val="24"/>
              </w:rPr>
              <w:t>l</w:t>
            </w:r>
          </w:p>
          <w:p w:rsidR="00B36B32" w:rsidRDefault="00B36B32" w:rsidP="00B36B32">
            <w:pPr>
              <w:jc w:val="center"/>
              <w:rPr>
                <w:sz w:val="24"/>
                <w:szCs w:val="24"/>
              </w:rPr>
            </w:pPr>
            <w:r>
              <w:rPr>
                <w:sz w:val="24"/>
                <w:szCs w:val="24"/>
              </w:rPr>
              <w:t>T</w:t>
            </w:r>
            <w:r>
              <w:rPr>
                <w:rFonts w:hint="eastAsia"/>
                <w:sz w:val="24"/>
                <w:szCs w:val="24"/>
              </w:rPr>
              <w:t>win engine</w:t>
            </w:r>
          </w:p>
          <w:p w:rsidR="00B36B32" w:rsidRDefault="00B36B32" w:rsidP="00B36B32">
            <w:pPr>
              <w:jc w:val="center"/>
              <w:rPr>
                <w:sz w:val="24"/>
                <w:szCs w:val="24"/>
              </w:rPr>
            </w:pPr>
            <w:r>
              <w:rPr>
                <w:sz w:val="24"/>
                <w:szCs w:val="24"/>
              </w:rPr>
              <w:t>T</w:t>
            </w:r>
            <w:r>
              <w:rPr>
                <w:rFonts w:hint="eastAsia"/>
                <w:sz w:val="24"/>
                <w:szCs w:val="24"/>
              </w:rPr>
              <w:t>win</w:t>
            </w:r>
          </w:p>
          <w:p w:rsidR="00B36B32" w:rsidRDefault="00B36B32" w:rsidP="00B36B32">
            <w:pPr>
              <w:jc w:val="center"/>
              <w:rPr>
                <w:sz w:val="24"/>
                <w:szCs w:val="24"/>
              </w:rPr>
            </w:pPr>
            <w:r w:rsidRPr="00B36B32">
              <w:rPr>
                <w:sz w:val="24"/>
                <w:szCs w:val="24"/>
              </w:rPr>
              <w:t>R</w:t>
            </w:r>
            <w:r w:rsidRPr="00B36B32">
              <w:rPr>
                <w:rFonts w:hint="eastAsia"/>
                <w:sz w:val="24"/>
                <w:szCs w:val="24"/>
              </w:rPr>
              <w:t>udder</w:t>
            </w:r>
          </w:p>
          <w:p w:rsidR="005243E2" w:rsidRPr="00BA3A47" w:rsidRDefault="005243E2" w:rsidP="00B36B32">
            <w:pPr>
              <w:jc w:val="center"/>
              <w:rPr>
                <w:rFonts w:ascii="SimHei" w:eastAsia="SimHei" w:hAnsi="SimHei"/>
                <w:sz w:val="24"/>
                <w:szCs w:val="24"/>
              </w:rPr>
            </w:pPr>
            <w:r>
              <w:rPr>
                <w:sz w:val="24"/>
                <w:szCs w:val="24"/>
              </w:rPr>
              <w:t>S</w:t>
            </w:r>
            <w:r>
              <w:rPr>
                <w:rFonts w:hint="eastAsia"/>
                <w:sz w:val="24"/>
                <w:szCs w:val="24"/>
              </w:rPr>
              <w:t>ystem</w:t>
            </w:r>
          </w:p>
        </w:tc>
        <w:tc>
          <w:tcPr>
            <w:tcW w:w="346" w:type="pct"/>
            <w:vAlign w:val="center"/>
          </w:tcPr>
          <w:p w:rsidR="00262ED4" w:rsidRPr="00BA3A47" w:rsidRDefault="00D66123" w:rsidP="005952D4">
            <w:pPr>
              <w:jc w:val="center"/>
              <w:rPr>
                <w:rFonts w:ascii="SimHei" w:eastAsia="SimHei" w:hAnsi="SimHei"/>
                <w:sz w:val="24"/>
                <w:szCs w:val="24"/>
              </w:rPr>
            </w:pPr>
            <w:r>
              <w:rPr>
                <w:rFonts w:ascii="SimHei" w:eastAsia="SimHei" w:hAnsi="SimHei" w:hint="eastAsia"/>
                <w:sz w:val="24"/>
                <w:szCs w:val="24"/>
              </w:rPr>
              <w:t>45.9</w:t>
            </w:r>
            <w:r>
              <w:rPr>
                <w:rFonts w:asciiTheme="minorEastAsia" w:eastAsiaTheme="minorEastAsia" w:hAnsiTheme="minorEastAsia" w:hint="eastAsia"/>
                <w:sz w:val="24"/>
                <w:szCs w:val="24"/>
              </w:rPr>
              <w:t>m</w:t>
            </w:r>
          </w:p>
        </w:tc>
        <w:tc>
          <w:tcPr>
            <w:tcW w:w="309" w:type="pct"/>
            <w:vAlign w:val="center"/>
          </w:tcPr>
          <w:p w:rsidR="00262ED4" w:rsidRPr="00BA3A47" w:rsidRDefault="00D66123" w:rsidP="005952D4">
            <w:pPr>
              <w:jc w:val="center"/>
              <w:rPr>
                <w:rFonts w:ascii="SimHei" w:eastAsia="SimHei" w:hAnsi="SimHei"/>
                <w:sz w:val="24"/>
                <w:szCs w:val="24"/>
              </w:rPr>
            </w:pPr>
            <w:r>
              <w:rPr>
                <w:rFonts w:ascii="SimHei" w:eastAsia="SimHei" w:hAnsi="SimHei" w:hint="eastAsia"/>
                <w:sz w:val="24"/>
                <w:szCs w:val="24"/>
              </w:rPr>
              <w:t>497</w:t>
            </w:r>
            <w:r w:rsidRPr="00BA3A47">
              <w:rPr>
                <w:rFonts w:ascii="SimHei" w:eastAsia="SimHei" w:hAnsi="SimHei" w:hint="eastAsia"/>
                <w:sz w:val="24"/>
                <w:szCs w:val="24"/>
              </w:rPr>
              <w:t xml:space="preserve"> m</w:t>
            </w:r>
            <w:r w:rsidRPr="00BA3A47">
              <w:rPr>
                <w:rFonts w:ascii="SimHei" w:eastAsia="SimHei" w:hAnsi="SimHei" w:hint="eastAsia"/>
                <w:sz w:val="24"/>
                <w:szCs w:val="24"/>
                <w:vertAlign w:val="superscript"/>
              </w:rPr>
              <w:t>3</w:t>
            </w:r>
          </w:p>
        </w:tc>
        <w:tc>
          <w:tcPr>
            <w:tcW w:w="346" w:type="pct"/>
            <w:vAlign w:val="center"/>
          </w:tcPr>
          <w:p w:rsidR="00262ED4" w:rsidRPr="00BA3A47" w:rsidRDefault="00D66123" w:rsidP="005952D4">
            <w:pPr>
              <w:jc w:val="center"/>
              <w:rPr>
                <w:rFonts w:ascii="SimHei" w:eastAsia="SimHei" w:hAnsi="SimHei"/>
                <w:sz w:val="24"/>
                <w:szCs w:val="24"/>
              </w:rPr>
            </w:pPr>
            <w:r>
              <w:rPr>
                <w:rFonts w:ascii="SimHei" w:eastAsia="SimHei" w:hAnsi="SimHei" w:hint="eastAsia"/>
                <w:sz w:val="24"/>
                <w:szCs w:val="24"/>
              </w:rPr>
              <w:t>358</w:t>
            </w:r>
            <w:r>
              <w:rPr>
                <w:rFonts w:asciiTheme="minorEastAsia" w:eastAsiaTheme="minorEastAsia" w:hAnsiTheme="minorEastAsia" w:hint="eastAsia"/>
                <w:sz w:val="24"/>
                <w:szCs w:val="24"/>
              </w:rPr>
              <w:t>t</w:t>
            </w:r>
          </w:p>
        </w:tc>
        <w:tc>
          <w:tcPr>
            <w:tcW w:w="375" w:type="pct"/>
            <w:vAlign w:val="center"/>
          </w:tcPr>
          <w:p w:rsidR="00262ED4" w:rsidRPr="00BA3A47" w:rsidRDefault="00D66123" w:rsidP="005952D4">
            <w:pPr>
              <w:jc w:val="center"/>
              <w:rPr>
                <w:rFonts w:ascii="SimHei" w:hAnsi="SimHei" w:hint="eastAsia"/>
                <w:sz w:val="24"/>
                <w:szCs w:val="24"/>
              </w:rPr>
            </w:pPr>
            <w:r>
              <w:rPr>
                <w:rFonts w:ascii="SimHei" w:hAnsi="SimHei" w:hint="eastAsia"/>
                <w:sz w:val="24"/>
                <w:szCs w:val="24"/>
              </w:rPr>
              <w:t>360</w:t>
            </w:r>
            <w:r w:rsidRPr="00BA3A47">
              <w:rPr>
                <w:rFonts w:ascii="SimHei" w:eastAsia="SimHei" w:hAnsi="SimHei" w:hint="eastAsia"/>
                <w:sz w:val="24"/>
                <w:szCs w:val="24"/>
              </w:rPr>
              <w:t xml:space="preserve"> m</w:t>
            </w:r>
            <w:r w:rsidRPr="00BA3A47">
              <w:rPr>
                <w:rFonts w:ascii="SimHei" w:eastAsia="SimHei" w:hAnsi="SimHei" w:hint="eastAsia"/>
                <w:sz w:val="24"/>
                <w:szCs w:val="24"/>
                <w:vertAlign w:val="superscript"/>
              </w:rPr>
              <w:t>3</w:t>
            </w:r>
          </w:p>
        </w:tc>
        <w:tc>
          <w:tcPr>
            <w:tcW w:w="358" w:type="pct"/>
            <w:vAlign w:val="center"/>
          </w:tcPr>
          <w:p w:rsidR="00262ED4" w:rsidRPr="00D66123" w:rsidRDefault="00D66123" w:rsidP="005952D4">
            <w:pPr>
              <w:jc w:val="center"/>
              <w:rPr>
                <w:rFonts w:ascii="SimHei" w:eastAsiaTheme="minorEastAsia" w:hAnsi="SimHei" w:hint="eastAsia"/>
                <w:sz w:val="24"/>
                <w:szCs w:val="24"/>
              </w:rPr>
            </w:pPr>
            <w:r>
              <w:rPr>
                <w:rFonts w:ascii="SimHei" w:eastAsia="SimHei" w:hAnsi="SimHei" w:hint="eastAsia"/>
                <w:sz w:val="24"/>
                <w:szCs w:val="24"/>
              </w:rPr>
              <w:t>1620</w:t>
            </w:r>
            <w:r>
              <w:rPr>
                <w:rFonts w:ascii="SimHei" w:eastAsiaTheme="minorEastAsia" w:hAnsi="SimHei" w:hint="eastAsia"/>
                <w:sz w:val="24"/>
                <w:szCs w:val="24"/>
              </w:rPr>
              <w:t>KW</w:t>
            </w:r>
          </w:p>
        </w:tc>
        <w:tc>
          <w:tcPr>
            <w:tcW w:w="433" w:type="pct"/>
            <w:vAlign w:val="center"/>
          </w:tcPr>
          <w:p w:rsidR="00262ED4" w:rsidRPr="00833F8D" w:rsidRDefault="00D66123" w:rsidP="005952D4">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208" w:type="pct"/>
            <w:vAlign w:val="center"/>
          </w:tcPr>
          <w:p w:rsidR="00262ED4" w:rsidRPr="00BA3A47" w:rsidRDefault="00262ED4" w:rsidP="005952D4">
            <w:pPr>
              <w:jc w:val="center"/>
              <w:rPr>
                <w:rFonts w:asciiTheme="minorEastAsia" w:eastAsiaTheme="minorEastAsia" w:hAnsiTheme="minorEastAsia"/>
                <w:sz w:val="24"/>
                <w:szCs w:val="24"/>
                <w:lang w:val="en-GB"/>
              </w:rPr>
            </w:pPr>
            <w:r w:rsidRPr="00BA3A47">
              <w:rPr>
                <w:rFonts w:asciiTheme="minorEastAsia" w:eastAsiaTheme="minorEastAsia" w:hAnsiTheme="minorEastAsia" w:hint="eastAsia"/>
                <w:sz w:val="24"/>
                <w:szCs w:val="24"/>
              </w:rPr>
              <w:t>充气围油栏400米、动态斜面收油机1台、船载固定喷洒装置1套、溢油分散剂100桶、吸油毡80包</w:t>
            </w:r>
            <w:r w:rsidRPr="00BA3A47">
              <w:rPr>
                <w:rFonts w:asciiTheme="minorEastAsia" w:eastAsiaTheme="minorEastAsia" w:hAnsiTheme="minorEastAsia" w:cstheme="minorHAnsi" w:hint="eastAsia"/>
                <w:kern w:val="0"/>
                <w:sz w:val="24"/>
                <w:szCs w:val="24"/>
              </w:rPr>
              <w:t>、</w:t>
            </w:r>
            <w:r w:rsidRPr="00BA3A47">
              <w:rPr>
                <w:rFonts w:asciiTheme="minorEastAsia" w:eastAsiaTheme="minorEastAsia" w:hAnsiTheme="minorEastAsia" w:hint="eastAsia"/>
                <w:sz w:val="24"/>
                <w:szCs w:val="24"/>
                <w:lang w:val="en-GB"/>
              </w:rPr>
              <w:t>污油桶4个、捞油</w:t>
            </w:r>
            <w:proofErr w:type="gramStart"/>
            <w:r w:rsidRPr="00BA3A47">
              <w:rPr>
                <w:rFonts w:asciiTheme="minorEastAsia" w:eastAsiaTheme="minorEastAsia" w:hAnsiTheme="minorEastAsia" w:hint="eastAsia"/>
                <w:sz w:val="24"/>
                <w:szCs w:val="24"/>
                <w:lang w:val="en-GB"/>
              </w:rPr>
              <w:t>杠</w:t>
            </w:r>
            <w:proofErr w:type="gramEnd"/>
            <w:r w:rsidRPr="00BA3A47">
              <w:rPr>
                <w:rFonts w:asciiTheme="minorEastAsia" w:eastAsiaTheme="minorEastAsia" w:hAnsiTheme="minorEastAsia" w:hint="eastAsia"/>
                <w:sz w:val="24"/>
                <w:szCs w:val="24"/>
                <w:lang w:val="en-GB"/>
              </w:rPr>
              <w:t>2根</w:t>
            </w:r>
          </w:p>
          <w:p w:rsidR="00262ED4" w:rsidRPr="00BA3A47" w:rsidRDefault="00262ED4" w:rsidP="005952D4">
            <w:pPr>
              <w:rPr>
                <w:rFonts w:asciiTheme="minorEastAsia" w:eastAsiaTheme="minorEastAsia" w:hAnsiTheme="minorEastAsia" w:cstheme="minorHAnsi"/>
                <w:kern w:val="0"/>
                <w:sz w:val="24"/>
                <w:szCs w:val="24"/>
                <w:lang w:val="en-GB"/>
              </w:rPr>
            </w:pPr>
            <w:r w:rsidRPr="00BA3A47">
              <w:rPr>
                <w:rFonts w:eastAsia="SimHei" w:cstheme="minorHAnsi"/>
                <w:kern w:val="0"/>
                <w:sz w:val="24"/>
                <w:szCs w:val="24"/>
                <w:lang w:val="en-GB"/>
              </w:rPr>
              <w:t>Inflatable oil containment boom</w:t>
            </w:r>
            <w:r w:rsidRPr="00BA3A47">
              <w:rPr>
                <w:rFonts w:eastAsiaTheme="minorEastAsia" w:cstheme="minorHAnsi" w:hint="eastAsia"/>
                <w:kern w:val="0"/>
                <w:sz w:val="24"/>
                <w:szCs w:val="24"/>
                <w:lang w:val="en-GB"/>
              </w:rPr>
              <w:t xml:space="preserve">  400m</w:t>
            </w:r>
          </w:p>
          <w:p w:rsidR="00262ED4" w:rsidRPr="00BA3A47" w:rsidRDefault="00262ED4" w:rsidP="005952D4">
            <w:pPr>
              <w:rPr>
                <w:rFonts w:eastAsiaTheme="minorEastAsia" w:cstheme="minorHAnsi"/>
                <w:kern w:val="0"/>
                <w:sz w:val="24"/>
                <w:szCs w:val="24"/>
                <w:lang w:val="en-GB"/>
              </w:rPr>
            </w:pPr>
            <w:r w:rsidRPr="00BA3A47">
              <w:rPr>
                <w:rFonts w:eastAsia="SimHei" w:cstheme="minorHAnsi"/>
                <w:kern w:val="0"/>
                <w:sz w:val="24"/>
                <w:szCs w:val="24"/>
                <w:lang w:val="en-GB"/>
              </w:rPr>
              <w:t>Submersion absorbent Belt Skimmer</w:t>
            </w:r>
            <w:r w:rsidRPr="00BA3A47">
              <w:rPr>
                <w:rFonts w:eastAsiaTheme="minorEastAsia" w:cstheme="minorHAnsi" w:hint="eastAsia"/>
                <w:kern w:val="0"/>
                <w:sz w:val="24"/>
                <w:szCs w:val="24"/>
                <w:lang w:val="en-GB"/>
              </w:rPr>
              <w:t xml:space="preserve"> 1set</w:t>
            </w:r>
          </w:p>
          <w:p w:rsidR="00262ED4" w:rsidRPr="00BA3A47" w:rsidRDefault="00262ED4" w:rsidP="005952D4">
            <w:pPr>
              <w:rPr>
                <w:rFonts w:eastAsiaTheme="minorEastAsia" w:cstheme="minorHAnsi"/>
                <w:kern w:val="0"/>
                <w:sz w:val="24"/>
                <w:szCs w:val="24"/>
                <w:lang w:val="en-GB"/>
              </w:rPr>
            </w:pPr>
            <w:r w:rsidRPr="00BA3A47">
              <w:rPr>
                <w:rFonts w:eastAsia="SimHei" w:cstheme="minorHAnsi"/>
                <w:kern w:val="0"/>
                <w:sz w:val="24"/>
                <w:szCs w:val="24"/>
                <w:lang w:val="en-GB"/>
              </w:rPr>
              <w:t>Dispersant Applicator – Vessel</w:t>
            </w:r>
            <w:r>
              <w:rPr>
                <w:rFonts w:eastAsiaTheme="minorEastAsia" w:cstheme="minorHAnsi" w:hint="eastAsia"/>
                <w:kern w:val="0"/>
                <w:sz w:val="24"/>
                <w:szCs w:val="24"/>
                <w:lang w:val="en-GB"/>
              </w:rPr>
              <w:t xml:space="preserve">   </w:t>
            </w:r>
            <w:r w:rsidRPr="00BA3A47">
              <w:rPr>
                <w:rFonts w:eastAsiaTheme="minorEastAsia" w:cstheme="minorHAnsi" w:hint="eastAsia"/>
                <w:kern w:val="0"/>
                <w:sz w:val="24"/>
                <w:szCs w:val="24"/>
                <w:lang w:val="en-GB"/>
              </w:rPr>
              <w:t>1set</w:t>
            </w:r>
          </w:p>
          <w:p w:rsidR="00262ED4" w:rsidRPr="00BA3A47" w:rsidRDefault="00262ED4" w:rsidP="00262ED4">
            <w:pPr>
              <w:ind w:left="2400" w:hangingChars="1000" w:hanging="2400"/>
              <w:jc w:val="left"/>
              <w:rPr>
                <w:rFonts w:eastAsiaTheme="minorEastAsia" w:cstheme="minorHAnsi"/>
                <w:kern w:val="0"/>
                <w:sz w:val="24"/>
                <w:szCs w:val="24"/>
                <w:lang w:val="en-GB"/>
              </w:rPr>
            </w:pPr>
            <w:r w:rsidRPr="00BA3A47">
              <w:rPr>
                <w:rFonts w:eastAsia="SimHei" w:cstheme="minorHAnsi"/>
                <w:kern w:val="0"/>
                <w:sz w:val="24"/>
                <w:szCs w:val="24"/>
                <w:lang w:val="en-GB"/>
              </w:rPr>
              <w:t>Oil Spill dispersant</w:t>
            </w:r>
            <w:r w:rsidRPr="00BA3A47">
              <w:rPr>
                <w:rFonts w:eastAsiaTheme="minorEastAsia" w:cstheme="minorHAnsi" w:hint="eastAsia"/>
                <w:kern w:val="0"/>
                <w:sz w:val="24"/>
                <w:szCs w:val="24"/>
                <w:lang w:val="en-GB"/>
              </w:rPr>
              <w:t xml:space="preserve">           2500L</w:t>
            </w:r>
          </w:p>
          <w:p w:rsidR="00262ED4" w:rsidRPr="00BA3A47" w:rsidRDefault="00262ED4" w:rsidP="00262ED4">
            <w:pPr>
              <w:ind w:left="2400" w:hangingChars="1000" w:hanging="2400"/>
              <w:jc w:val="left"/>
              <w:rPr>
                <w:rFonts w:eastAsiaTheme="minorEastAsia" w:cstheme="minorHAnsi"/>
                <w:kern w:val="0"/>
                <w:sz w:val="24"/>
                <w:szCs w:val="24"/>
              </w:rPr>
            </w:pPr>
            <w:r w:rsidRPr="00BA3A47">
              <w:rPr>
                <w:rFonts w:eastAsia="SimHei" w:cstheme="minorHAnsi"/>
                <w:kern w:val="0"/>
                <w:sz w:val="24"/>
                <w:szCs w:val="24"/>
              </w:rPr>
              <w:t>Oil absorbent mat</w:t>
            </w:r>
            <w:r>
              <w:rPr>
                <w:rFonts w:eastAsiaTheme="minorEastAsia" w:cstheme="minorHAnsi" w:hint="eastAsia"/>
                <w:kern w:val="0"/>
                <w:sz w:val="24"/>
                <w:szCs w:val="24"/>
              </w:rPr>
              <w:t xml:space="preserve">           </w:t>
            </w:r>
            <w:r w:rsidRPr="00BA3A47">
              <w:rPr>
                <w:rFonts w:eastAsiaTheme="minorEastAsia" w:cstheme="minorHAnsi" w:hint="eastAsia"/>
                <w:kern w:val="0"/>
                <w:sz w:val="24"/>
                <w:szCs w:val="24"/>
              </w:rPr>
              <w:t>80box</w:t>
            </w:r>
          </w:p>
          <w:p w:rsidR="00262ED4" w:rsidRPr="00BA3A47" w:rsidRDefault="00262ED4" w:rsidP="00262ED4">
            <w:pPr>
              <w:ind w:left="2400" w:hangingChars="1000" w:hanging="2400"/>
              <w:jc w:val="left"/>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bucket                  </w:t>
            </w:r>
            <w:r w:rsidRPr="00BA3A47">
              <w:rPr>
                <w:rFonts w:ascii="SimHei" w:eastAsiaTheme="minorEastAsia" w:hAnsi="SimHei" w:cs="SimSun" w:hint="eastAsia"/>
                <w:kern w:val="0"/>
                <w:sz w:val="24"/>
                <w:szCs w:val="24"/>
              </w:rPr>
              <w:t xml:space="preserve">4item </w:t>
            </w:r>
          </w:p>
          <w:p w:rsidR="00262ED4" w:rsidRPr="00262ED4" w:rsidRDefault="00262ED4" w:rsidP="00262ED4">
            <w:pPr>
              <w:ind w:left="2400" w:hangingChars="1000" w:hanging="2400"/>
              <w:jc w:val="left"/>
              <w:rPr>
                <w:rFonts w:asciiTheme="minorEastAsia" w:eastAsiaTheme="minorEastAsia" w:hAnsiTheme="minorEastAsia" w:cstheme="minorHAnsi"/>
                <w:kern w:val="0"/>
                <w:sz w:val="24"/>
                <w:szCs w:val="24"/>
                <w:lang w:val="en-GB"/>
              </w:rPr>
            </w:pPr>
            <w:r w:rsidRPr="00BA3A47">
              <w:rPr>
                <w:rFonts w:ascii="SimHei" w:eastAsiaTheme="minorEastAsia" w:hAnsi="SimHei" w:cs="SimSun" w:hint="eastAsia"/>
                <w:kern w:val="0"/>
                <w:sz w:val="24"/>
                <w:szCs w:val="24"/>
              </w:rPr>
              <w:t xml:space="preserve">Oil </w:t>
            </w:r>
            <w:r>
              <w:rPr>
                <w:rFonts w:ascii="SimHei" w:eastAsiaTheme="minorEastAsia" w:hAnsi="SimHei" w:cs="SimSun" w:hint="eastAsia"/>
                <w:kern w:val="0"/>
                <w:sz w:val="24"/>
                <w:szCs w:val="24"/>
              </w:rPr>
              <w:t xml:space="preserve">stick                  </w:t>
            </w:r>
            <w:r w:rsidRPr="00BA3A47">
              <w:rPr>
                <w:rFonts w:ascii="SimHei" w:eastAsiaTheme="minorEastAsia" w:hAnsi="SimHei" w:cs="SimSun" w:hint="eastAsia"/>
                <w:kern w:val="0"/>
                <w:sz w:val="24"/>
                <w:szCs w:val="24"/>
              </w:rPr>
              <w:t>2item</w:t>
            </w:r>
          </w:p>
        </w:tc>
        <w:tc>
          <w:tcPr>
            <w:tcW w:w="715" w:type="pct"/>
            <w:vAlign w:val="center"/>
          </w:tcPr>
          <w:p w:rsidR="00262ED4" w:rsidRPr="00454121" w:rsidRDefault="00891C91" w:rsidP="00262ED4">
            <w:pPr>
              <w:jc w:val="center"/>
              <w:rPr>
                <w:rFonts w:ascii="SimHei" w:eastAsiaTheme="minorEastAsia" w:hAnsi="SimHei" w:hint="eastAsia"/>
                <w:sz w:val="24"/>
                <w:szCs w:val="24"/>
              </w:rPr>
            </w:pPr>
            <w:r>
              <w:rPr>
                <w:rFonts w:ascii="SimHei" w:hAnsi="SimHei" w:hint="eastAsia"/>
                <w:sz w:val="24"/>
                <w:szCs w:val="24"/>
              </w:rPr>
              <w:t>75</w:t>
            </w:r>
            <w:r w:rsidR="00262ED4">
              <w:rPr>
                <w:rFonts w:ascii="SimHei" w:hAnsi="SimHei" w:hint="eastAsia"/>
                <w:sz w:val="24"/>
                <w:szCs w:val="24"/>
              </w:rPr>
              <w:t>000/</w:t>
            </w:r>
            <w:r w:rsidR="00262ED4">
              <w:rPr>
                <w:rFonts w:ascii="SimHei" w:hAnsi="SimHei" w:hint="eastAsia"/>
                <w:sz w:val="24"/>
                <w:szCs w:val="24"/>
              </w:rPr>
              <w:t>工班，超出</w:t>
            </w:r>
            <w:r w:rsidR="00262ED4">
              <w:rPr>
                <w:rFonts w:ascii="SimHei" w:hAnsi="SimHei" w:hint="eastAsia"/>
                <w:sz w:val="24"/>
                <w:szCs w:val="24"/>
              </w:rPr>
              <w:t>1</w:t>
            </w:r>
            <w:r>
              <w:rPr>
                <w:rFonts w:ascii="SimHei" w:hAnsi="SimHei" w:hint="eastAsia"/>
                <w:sz w:val="24"/>
                <w:szCs w:val="24"/>
              </w:rPr>
              <w:t>工</w:t>
            </w:r>
            <w:r w:rsidR="00262ED4">
              <w:rPr>
                <w:rFonts w:ascii="SimHei" w:hAnsi="SimHei" w:hint="eastAsia"/>
                <w:sz w:val="24"/>
                <w:szCs w:val="24"/>
              </w:rPr>
              <w:t>班按</w:t>
            </w:r>
            <w:r>
              <w:rPr>
                <w:rFonts w:ascii="SimHei" w:hAnsi="SimHei" w:hint="eastAsia"/>
                <w:sz w:val="24"/>
                <w:szCs w:val="24"/>
              </w:rPr>
              <w:t>84</w:t>
            </w:r>
            <w:r w:rsidR="00262ED4">
              <w:rPr>
                <w:rFonts w:ascii="SimHei" w:hAnsi="SimHei" w:hint="eastAsia"/>
                <w:sz w:val="24"/>
                <w:szCs w:val="24"/>
              </w:rPr>
              <w:t>00/</w:t>
            </w:r>
            <w:r w:rsidR="00262ED4">
              <w:rPr>
                <w:rFonts w:ascii="SimHei" w:hAnsi="SimHei" w:hint="eastAsia"/>
                <w:sz w:val="24"/>
                <w:szCs w:val="24"/>
              </w:rPr>
              <w:t>小时计费</w:t>
            </w:r>
            <w:r w:rsidR="00262ED4" w:rsidRPr="00454121">
              <w:rPr>
                <w:rFonts w:eastAsiaTheme="minorEastAsia" w:hint="eastAsia"/>
                <w:sz w:val="24"/>
                <w:szCs w:val="24"/>
              </w:rPr>
              <w:t>（包含船舶的损耗、耗材、油耗、</w:t>
            </w:r>
            <w:r w:rsidR="00262ED4">
              <w:rPr>
                <w:rFonts w:eastAsiaTheme="minorEastAsia" w:hint="eastAsia"/>
                <w:sz w:val="24"/>
                <w:szCs w:val="24"/>
              </w:rPr>
              <w:t>2</w:t>
            </w:r>
            <w:r w:rsidR="00262ED4">
              <w:rPr>
                <w:rFonts w:eastAsiaTheme="minorEastAsia" w:hint="eastAsia"/>
                <w:sz w:val="24"/>
                <w:szCs w:val="24"/>
              </w:rPr>
              <w:t>名</w:t>
            </w:r>
            <w:r w:rsidR="00262ED4" w:rsidRPr="00454121">
              <w:rPr>
                <w:rFonts w:eastAsiaTheme="minorEastAsia" w:hint="eastAsia"/>
                <w:sz w:val="24"/>
                <w:szCs w:val="24"/>
              </w:rPr>
              <w:t>船员以及靠泊费用</w:t>
            </w:r>
            <w:r w:rsidR="00262ED4">
              <w:rPr>
                <w:rFonts w:eastAsiaTheme="minorEastAsia" w:hint="eastAsia"/>
                <w:sz w:val="24"/>
                <w:szCs w:val="24"/>
              </w:rPr>
              <w:t>，</w:t>
            </w:r>
            <w:r w:rsidR="00262ED4">
              <w:rPr>
                <w:rFonts w:eastAsiaTheme="minorEastAsia" w:hint="eastAsia"/>
                <w:sz w:val="24"/>
                <w:szCs w:val="24"/>
              </w:rPr>
              <w:t>2</w:t>
            </w:r>
            <w:r w:rsidR="00262ED4">
              <w:rPr>
                <w:rFonts w:eastAsiaTheme="minorEastAsia" w:hint="eastAsia"/>
                <w:sz w:val="24"/>
                <w:szCs w:val="24"/>
              </w:rPr>
              <w:t>名船员指船长及轮机长。</w:t>
            </w:r>
            <w:r w:rsidR="00262ED4" w:rsidRPr="00454121">
              <w:rPr>
                <w:rFonts w:eastAsiaTheme="minorEastAsia" w:hint="eastAsia"/>
                <w:sz w:val="24"/>
                <w:szCs w:val="24"/>
              </w:rPr>
              <w:t>）</w:t>
            </w:r>
          </w:p>
          <w:p w:rsidR="00262ED4" w:rsidRDefault="00891C91" w:rsidP="005952D4">
            <w:pPr>
              <w:jc w:val="center"/>
              <w:rPr>
                <w:rFonts w:eastAsiaTheme="minorEastAsia"/>
                <w:sz w:val="24"/>
                <w:szCs w:val="24"/>
              </w:rPr>
            </w:pPr>
            <w:r>
              <w:rPr>
                <w:rFonts w:ascii="SimHei" w:hAnsi="SimHei" w:hint="eastAsia"/>
                <w:sz w:val="24"/>
                <w:szCs w:val="24"/>
              </w:rPr>
              <w:t>75</w:t>
            </w:r>
            <w:r w:rsidR="00262ED4" w:rsidRPr="00454121">
              <w:rPr>
                <w:rFonts w:ascii="SimHei" w:hAnsi="SimHei" w:hint="eastAsia"/>
                <w:sz w:val="24"/>
                <w:szCs w:val="24"/>
              </w:rPr>
              <w:t xml:space="preserve">000/ </w:t>
            </w:r>
            <w:r w:rsidR="00262ED4" w:rsidRPr="00454121">
              <w:rPr>
                <w:rFonts w:ascii="SimHei" w:eastAsiaTheme="minorEastAsia" w:hAnsi="SimHei" w:hint="eastAsia"/>
                <w:sz w:val="24"/>
                <w:szCs w:val="24"/>
              </w:rPr>
              <w:t xml:space="preserve">shift, </w:t>
            </w:r>
            <w:r w:rsidR="00262ED4" w:rsidRPr="00454121">
              <w:rPr>
                <w:rFonts w:hint="eastAsia"/>
                <w:sz w:val="24"/>
                <w:szCs w:val="24"/>
              </w:rPr>
              <w:t>over</w:t>
            </w:r>
            <w:r w:rsidR="00262ED4" w:rsidRPr="00454121">
              <w:rPr>
                <w:rFonts w:eastAsiaTheme="minorEastAsia" w:hint="eastAsia"/>
                <w:sz w:val="24"/>
                <w:szCs w:val="24"/>
              </w:rPr>
              <w:t xml:space="preserve"> 1</w:t>
            </w:r>
            <w:r w:rsidR="00262ED4" w:rsidRPr="00454121">
              <w:rPr>
                <w:rFonts w:hint="eastAsia"/>
                <w:sz w:val="24"/>
                <w:szCs w:val="24"/>
              </w:rPr>
              <w:t xml:space="preserve"> </w:t>
            </w:r>
            <w:r w:rsidR="00262ED4" w:rsidRPr="00454121">
              <w:rPr>
                <w:rFonts w:eastAsiaTheme="minorEastAsia" w:hint="eastAsia"/>
                <w:sz w:val="24"/>
                <w:szCs w:val="24"/>
              </w:rPr>
              <w:t xml:space="preserve">shift </w:t>
            </w:r>
            <w:r w:rsidR="00262ED4" w:rsidRPr="00454121">
              <w:rPr>
                <w:rFonts w:hint="eastAsia"/>
                <w:sz w:val="24"/>
                <w:szCs w:val="24"/>
              </w:rPr>
              <w:t xml:space="preserve">will charge </w:t>
            </w:r>
            <w:r>
              <w:rPr>
                <w:rFonts w:eastAsiaTheme="minorEastAsia" w:hint="eastAsia"/>
                <w:sz w:val="24"/>
                <w:szCs w:val="24"/>
              </w:rPr>
              <w:t>84</w:t>
            </w:r>
            <w:r w:rsidR="00262ED4" w:rsidRPr="00454121">
              <w:rPr>
                <w:rFonts w:eastAsiaTheme="minorEastAsia" w:hint="eastAsia"/>
                <w:sz w:val="24"/>
                <w:szCs w:val="24"/>
              </w:rPr>
              <w:t>00</w:t>
            </w:r>
            <w:r w:rsidR="00262ED4" w:rsidRPr="00454121">
              <w:rPr>
                <w:rFonts w:hint="eastAsia"/>
                <w:sz w:val="24"/>
                <w:szCs w:val="24"/>
              </w:rPr>
              <w:t>/hr</w:t>
            </w:r>
            <w:r w:rsidR="00262ED4" w:rsidRPr="00454121">
              <w:rPr>
                <w:rFonts w:eastAsiaTheme="minorEastAsia" w:hint="eastAsia"/>
                <w:sz w:val="24"/>
                <w:szCs w:val="24"/>
              </w:rPr>
              <w:t>（</w:t>
            </w:r>
            <w:r w:rsidR="00262ED4" w:rsidRPr="00454121">
              <w:rPr>
                <w:rFonts w:eastAsiaTheme="minorEastAsia" w:hint="eastAsia"/>
                <w:sz w:val="24"/>
                <w:szCs w:val="24"/>
              </w:rPr>
              <w:t xml:space="preserve">cover wear&amp; tear, consumables, fuel, </w:t>
            </w:r>
            <w:r w:rsidR="00262ED4">
              <w:rPr>
                <w:rFonts w:eastAsiaTheme="minorEastAsia" w:hint="eastAsia"/>
                <w:sz w:val="24"/>
                <w:szCs w:val="24"/>
              </w:rPr>
              <w:t xml:space="preserve">2 </w:t>
            </w:r>
            <w:r w:rsidR="00262ED4" w:rsidRPr="00454121">
              <w:rPr>
                <w:rFonts w:eastAsiaTheme="minorEastAsia" w:hint="eastAsia"/>
                <w:sz w:val="24"/>
                <w:szCs w:val="24"/>
              </w:rPr>
              <w:t>crew and berthing costs</w:t>
            </w:r>
            <w:r w:rsidR="00262ED4">
              <w:rPr>
                <w:rFonts w:eastAsiaTheme="minorEastAsia" w:hint="eastAsia"/>
                <w:sz w:val="24"/>
                <w:szCs w:val="24"/>
              </w:rPr>
              <w:t>. 2 crew is Captain and Chief engineer.</w:t>
            </w:r>
            <w:r w:rsidR="00262ED4" w:rsidRPr="00454121">
              <w:rPr>
                <w:rFonts w:eastAsiaTheme="minorEastAsia" w:hint="eastAsia"/>
                <w:sz w:val="24"/>
                <w:szCs w:val="24"/>
              </w:rPr>
              <w:t>）</w:t>
            </w:r>
          </w:p>
          <w:p w:rsidR="00262ED4" w:rsidRDefault="00262ED4" w:rsidP="005952D4">
            <w:pPr>
              <w:jc w:val="center"/>
              <w:rPr>
                <w:rFonts w:eastAsiaTheme="minorEastAsia"/>
                <w:sz w:val="24"/>
                <w:szCs w:val="24"/>
              </w:rPr>
            </w:pPr>
          </w:p>
          <w:p w:rsidR="00262ED4" w:rsidRDefault="00262ED4" w:rsidP="005952D4">
            <w:pPr>
              <w:jc w:val="center"/>
              <w:rPr>
                <w:rFonts w:eastAsiaTheme="minorEastAsia"/>
                <w:sz w:val="24"/>
                <w:szCs w:val="24"/>
              </w:rPr>
            </w:pPr>
          </w:p>
          <w:p w:rsidR="00262ED4" w:rsidRPr="00454121" w:rsidRDefault="00262ED4" w:rsidP="00262ED4">
            <w:pPr>
              <w:rPr>
                <w:rFonts w:ascii="SimHei" w:hAnsi="SimHei" w:hint="eastAsia"/>
                <w:sz w:val="24"/>
                <w:szCs w:val="24"/>
              </w:rPr>
            </w:pPr>
          </w:p>
        </w:tc>
      </w:tr>
      <w:tr w:rsidR="00262ED4" w:rsidRPr="00BA3A47" w:rsidTr="00262ED4">
        <w:trPr>
          <w:trHeight w:val="1628"/>
          <w:jc w:val="center"/>
        </w:trPr>
        <w:tc>
          <w:tcPr>
            <w:tcW w:w="504" w:type="pct"/>
            <w:vAlign w:val="center"/>
          </w:tcPr>
          <w:p w:rsidR="00262ED4" w:rsidRPr="00BA3A47" w:rsidRDefault="00262ED4" w:rsidP="005952D4">
            <w:pPr>
              <w:jc w:val="center"/>
              <w:rPr>
                <w:rFonts w:ascii="SimHei" w:hAnsi="SimHei" w:hint="eastAsia"/>
                <w:sz w:val="24"/>
                <w:szCs w:val="24"/>
              </w:rPr>
            </w:pPr>
            <w:proofErr w:type="gramStart"/>
            <w:r w:rsidRPr="00BA3A47">
              <w:rPr>
                <w:rFonts w:ascii="SimHei" w:hAnsi="SimHei" w:hint="eastAsia"/>
                <w:sz w:val="24"/>
                <w:szCs w:val="24"/>
              </w:rPr>
              <w:lastRenderedPageBreak/>
              <w:t>甬洁</w:t>
            </w:r>
            <w:proofErr w:type="gramEnd"/>
            <w:r w:rsidRPr="00BA3A47">
              <w:rPr>
                <w:rFonts w:ascii="SimHei" w:hAnsi="SimHei" w:hint="eastAsia"/>
                <w:sz w:val="24"/>
                <w:szCs w:val="24"/>
              </w:rPr>
              <w:t>1</w:t>
            </w:r>
          </w:p>
          <w:p w:rsidR="00262ED4" w:rsidRPr="00BA3A47" w:rsidRDefault="00262ED4" w:rsidP="005952D4">
            <w:pPr>
              <w:jc w:val="center"/>
              <w:rPr>
                <w:rFonts w:ascii="SimHei" w:hAnsi="SimHei" w:hint="eastAsia"/>
                <w:sz w:val="24"/>
                <w:szCs w:val="24"/>
              </w:rPr>
            </w:pPr>
            <w:r w:rsidRPr="00BA3A47">
              <w:rPr>
                <w:sz w:val="24"/>
                <w:szCs w:val="24"/>
              </w:rPr>
              <w:t>Yong Jie 1</w:t>
            </w:r>
          </w:p>
        </w:tc>
        <w:tc>
          <w:tcPr>
            <w:tcW w:w="406" w:type="pct"/>
            <w:vAlign w:val="center"/>
          </w:tcPr>
          <w:p w:rsidR="00262ED4" w:rsidRPr="00BA3A47" w:rsidRDefault="00262ED4" w:rsidP="005952D4">
            <w:pPr>
              <w:jc w:val="center"/>
              <w:rPr>
                <w:rFonts w:ascii="SimHei" w:eastAsia="SimHei" w:hAnsi="SimHei"/>
                <w:sz w:val="24"/>
                <w:szCs w:val="24"/>
                <w:lang w:val="en-GB"/>
              </w:rPr>
            </w:pPr>
            <w:r w:rsidRPr="00BA3A47">
              <w:rPr>
                <w:rFonts w:ascii="SimHei" w:eastAsia="SimHei" w:hAnsi="SimHei" w:hint="eastAsia"/>
                <w:sz w:val="24"/>
                <w:szCs w:val="24"/>
              </w:rPr>
              <w:t>溢油回收船</w:t>
            </w:r>
          </w:p>
          <w:p w:rsidR="00262ED4" w:rsidRPr="00BA3A47" w:rsidRDefault="00262ED4" w:rsidP="005952D4">
            <w:pPr>
              <w:jc w:val="center"/>
              <w:rPr>
                <w:rFonts w:ascii="SimHei" w:hAnsi="SimHei" w:hint="eastAsia"/>
                <w:sz w:val="24"/>
                <w:szCs w:val="24"/>
                <w:lang w:val="en-GB"/>
              </w:rPr>
            </w:pPr>
            <w:r w:rsidRPr="00BA3A47">
              <w:rPr>
                <w:sz w:val="24"/>
                <w:szCs w:val="24"/>
              </w:rPr>
              <w:t>Oil Spill Recovery Vessel</w:t>
            </w:r>
          </w:p>
        </w:tc>
        <w:tc>
          <w:tcPr>
            <w:tcW w:w="346" w:type="pct"/>
            <w:vAlign w:val="center"/>
          </w:tcPr>
          <w:p w:rsidR="00262ED4" w:rsidRPr="00BA3A47" w:rsidRDefault="00262ED4" w:rsidP="005952D4">
            <w:pPr>
              <w:jc w:val="center"/>
              <w:rPr>
                <w:rFonts w:ascii="SimHei" w:eastAsia="SimHei" w:hAnsi="SimHei"/>
                <w:sz w:val="24"/>
                <w:szCs w:val="24"/>
              </w:rPr>
            </w:pPr>
            <w:r w:rsidRPr="00BA3A47">
              <w:rPr>
                <w:rFonts w:ascii="SimHei" w:eastAsia="SimHei" w:hAnsi="SimHei" w:hint="eastAsia"/>
                <w:sz w:val="24"/>
                <w:szCs w:val="24"/>
              </w:rPr>
              <w:t>49.16m</w:t>
            </w:r>
          </w:p>
        </w:tc>
        <w:tc>
          <w:tcPr>
            <w:tcW w:w="309" w:type="pct"/>
            <w:vAlign w:val="center"/>
          </w:tcPr>
          <w:p w:rsidR="00262ED4" w:rsidRPr="00BA3A47" w:rsidRDefault="00262ED4" w:rsidP="005952D4">
            <w:pPr>
              <w:jc w:val="center"/>
              <w:rPr>
                <w:rFonts w:ascii="SimHei" w:eastAsia="SimHei" w:hAnsi="SimHei"/>
                <w:sz w:val="24"/>
                <w:szCs w:val="24"/>
              </w:rPr>
            </w:pPr>
            <w:r w:rsidRPr="00BA3A47">
              <w:rPr>
                <w:rFonts w:ascii="SimHei" w:eastAsia="SimHei" w:hAnsi="SimHei" w:hint="eastAsia"/>
                <w:sz w:val="24"/>
                <w:szCs w:val="24"/>
              </w:rPr>
              <w:t>470m</w:t>
            </w:r>
            <w:r w:rsidRPr="00BA3A47">
              <w:rPr>
                <w:rFonts w:ascii="SimHei" w:eastAsia="SimHei" w:hAnsi="SimHei" w:hint="eastAsia"/>
                <w:sz w:val="24"/>
                <w:szCs w:val="24"/>
                <w:vertAlign w:val="superscript"/>
              </w:rPr>
              <w:t>3</w:t>
            </w:r>
          </w:p>
        </w:tc>
        <w:tc>
          <w:tcPr>
            <w:tcW w:w="346" w:type="pct"/>
            <w:vAlign w:val="center"/>
          </w:tcPr>
          <w:p w:rsidR="00262ED4" w:rsidRPr="00BA3A47" w:rsidRDefault="00262ED4" w:rsidP="005952D4">
            <w:pPr>
              <w:jc w:val="center"/>
              <w:rPr>
                <w:rFonts w:ascii="SimHei" w:eastAsia="SimHei" w:hAnsi="SimHei"/>
                <w:sz w:val="24"/>
                <w:szCs w:val="24"/>
              </w:rPr>
            </w:pPr>
            <w:r w:rsidRPr="00BA3A47">
              <w:rPr>
                <w:rFonts w:ascii="SimHei" w:eastAsia="SimHei" w:hAnsi="SimHei" w:hint="eastAsia"/>
                <w:sz w:val="24"/>
                <w:szCs w:val="24"/>
              </w:rPr>
              <w:t>924.3t</w:t>
            </w:r>
          </w:p>
        </w:tc>
        <w:tc>
          <w:tcPr>
            <w:tcW w:w="375" w:type="pct"/>
            <w:vAlign w:val="center"/>
          </w:tcPr>
          <w:p w:rsidR="00262ED4" w:rsidRPr="00BA3A47" w:rsidRDefault="00262ED4" w:rsidP="005952D4">
            <w:pPr>
              <w:jc w:val="center"/>
              <w:rPr>
                <w:rFonts w:ascii="SimHei" w:hAnsi="SimHei" w:hint="eastAsia"/>
                <w:sz w:val="24"/>
                <w:szCs w:val="24"/>
                <w:lang w:val="en-GB"/>
              </w:rPr>
            </w:pPr>
            <w:r w:rsidRPr="00BA3A47">
              <w:rPr>
                <w:rFonts w:ascii="SimHei" w:hAnsi="SimHei" w:hint="eastAsia"/>
                <w:sz w:val="24"/>
                <w:szCs w:val="24"/>
              </w:rPr>
              <w:t>669.46</w:t>
            </w:r>
            <w:r w:rsidRPr="00BA3A47">
              <w:rPr>
                <w:rFonts w:ascii="SimHei" w:eastAsia="SimHei" w:hAnsi="SimHei" w:hint="eastAsia"/>
                <w:sz w:val="24"/>
                <w:szCs w:val="24"/>
              </w:rPr>
              <w:t xml:space="preserve"> m</w:t>
            </w:r>
            <w:r w:rsidRPr="00BA3A47">
              <w:rPr>
                <w:rFonts w:ascii="SimHei" w:eastAsia="SimHei" w:hAnsi="SimHei" w:hint="eastAsia"/>
                <w:sz w:val="24"/>
                <w:szCs w:val="24"/>
                <w:vertAlign w:val="superscript"/>
              </w:rPr>
              <w:t>3</w:t>
            </w:r>
          </w:p>
        </w:tc>
        <w:tc>
          <w:tcPr>
            <w:tcW w:w="358" w:type="pct"/>
            <w:vAlign w:val="center"/>
          </w:tcPr>
          <w:p w:rsidR="00262ED4" w:rsidRPr="00BA3A47" w:rsidRDefault="00262ED4" w:rsidP="005952D4">
            <w:pPr>
              <w:jc w:val="center"/>
              <w:rPr>
                <w:rFonts w:ascii="SimHei" w:hAnsi="SimHei" w:hint="eastAsia"/>
                <w:sz w:val="24"/>
                <w:szCs w:val="24"/>
              </w:rPr>
            </w:pPr>
            <w:r w:rsidRPr="00BA3A47">
              <w:rPr>
                <w:rFonts w:ascii="SimHei" w:eastAsia="SimHei" w:hAnsi="SimHei" w:hint="eastAsia"/>
                <w:sz w:val="24"/>
                <w:szCs w:val="24"/>
              </w:rPr>
              <w:t>528</w:t>
            </w:r>
            <w:r w:rsidRPr="00BA3A47">
              <w:rPr>
                <w:rFonts w:ascii="SimHei" w:hAnsi="SimHei" w:hint="eastAsia"/>
                <w:sz w:val="24"/>
                <w:szCs w:val="24"/>
              </w:rPr>
              <w:t>KW</w:t>
            </w:r>
          </w:p>
        </w:tc>
        <w:tc>
          <w:tcPr>
            <w:tcW w:w="433" w:type="pct"/>
            <w:vAlign w:val="center"/>
          </w:tcPr>
          <w:p w:rsidR="00262ED4" w:rsidRPr="00833F8D" w:rsidRDefault="00262ED4" w:rsidP="005952D4">
            <w:pPr>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208" w:type="pct"/>
            <w:vMerge w:val="restart"/>
            <w:vAlign w:val="center"/>
          </w:tcPr>
          <w:p w:rsidR="00262ED4" w:rsidRPr="00BA3A47" w:rsidRDefault="00262ED4" w:rsidP="00262ED4">
            <w:pPr>
              <w:jc w:val="center"/>
              <w:rPr>
                <w:rFonts w:asciiTheme="minorEastAsia" w:eastAsiaTheme="minorEastAsia" w:hAnsiTheme="minorEastAsia"/>
                <w:sz w:val="24"/>
                <w:szCs w:val="24"/>
                <w:lang w:val="en-GB"/>
              </w:rPr>
            </w:pPr>
            <w:r w:rsidRPr="00BA3A47">
              <w:rPr>
                <w:rFonts w:asciiTheme="minorEastAsia" w:eastAsiaTheme="minorEastAsia" w:hAnsiTheme="minorEastAsia" w:hint="eastAsia"/>
                <w:sz w:val="24"/>
                <w:szCs w:val="24"/>
              </w:rPr>
              <w:t>充气围油栏400米、动态斜面收油机1台、船载固定喷洒装置1套、溢油分散剂100桶、吸油毡80包</w:t>
            </w:r>
            <w:r w:rsidRPr="00BA3A47">
              <w:rPr>
                <w:rFonts w:asciiTheme="minorEastAsia" w:eastAsiaTheme="minorEastAsia" w:hAnsiTheme="minorEastAsia" w:cstheme="minorHAnsi" w:hint="eastAsia"/>
                <w:kern w:val="0"/>
                <w:sz w:val="24"/>
                <w:szCs w:val="24"/>
              </w:rPr>
              <w:t>、</w:t>
            </w:r>
            <w:r w:rsidRPr="00BA3A47">
              <w:rPr>
                <w:rFonts w:asciiTheme="minorEastAsia" w:eastAsiaTheme="minorEastAsia" w:hAnsiTheme="minorEastAsia" w:hint="eastAsia"/>
                <w:sz w:val="24"/>
                <w:szCs w:val="24"/>
                <w:lang w:val="en-GB"/>
              </w:rPr>
              <w:t>污油桶4个、捞油</w:t>
            </w:r>
            <w:proofErr w:type="gramStart"/>
            <w:r w:rsidRPr="00BA3A47">
              <w:rPr>
                <w:rFonts w:asciiTheme="minorEastAsia" w:eastAsiaTheme="minorEastAsia" w:hAnsiTheme="minorEastAsia" w:hint="eastAsia"/>
                <w:sz w:val="24"/>
                <w:szCs w:val="24"/>
                <w:lang w:val="en-GB"/>
              </w:rPr>
              <w:t>杠</w:t>
            </w:r>
            <w:proofErr w:type="gramEnd"/>
            <w:r w:rsidRPr="00BA3A47">
              <w:rPr>
                <w:rFonts w:asciiTheme="minorEastAsia" w:eastAsiaTheme="minorEastAsia" w:hAnsiTheme="minorEastAsia" w:hint="eastAsia"/>
                <w:sz w:val="24"/>
                <w:szCs w:val="24"/>
                <w:lang w:val="en-GB"/>
              </w:rPr>
              <w:t>2根</w:t>
            </w:r>
          </w:p>
          <w:p w:rsidR="00262ED4" w:rsidRPr="00BA3A47" w:rsidRDefault="00262ED4" w:rsidP="00262ED4">
            <w:pPr>
              <w:rPr>
                <w:rFonts w:asciiTheme="minorEastAsia" w:eastAsiaTheme="minorEastAsia" w:hAnsiTheme="minorEastAsia" w:cstheme="minorHAnsi"/>
                <w:kern w:val="0"/>
                <w:sz w:val="24"/>
                <w:szCs w:val="24"/>
                <w:lang w:val="en-GB"/>
              </w:rPr>
            </w:pPr>
            <w:r w:rsidRPr="00BA3A47">
              <w:rPr>
                <w:rFonts w:eastAsia="SimHei" w:cstheme="minorHAnsi"/>
                <w:kern w:val="0"/>
                <w:sz w:val="24"/>
                <w:szCs w:val="24"/>
                <w:lang w:val="en-GB"/>
              </w:rPr>
              <w:t>Inflatable oil containment boom</w:t>
            </w:r>
            <w:r w:rsidRPr="00BA3A47">
              <w:rPr>
                <w:rFonts w:eastAsiaTheme="minorEastAsia" w:cstheme="minorHAnsi" w:hint="eastAsia"/>
                <w:kern w:val="0"/>
                <w:sz w:val="24"/>
                <w:szCs w:val="24"/>
                <w:lang w:val="en-GB"/>
              </w:rPr>
              <w:t xml:space="preserve">  400m</w:t>
            </w:r>
          </w:p>
          <w:p w:rsidR="00262ED4" w:rsidRPr="00BA3A47" w:rsidRDefault="00262ED4" w:rsidP="00262ED4">
            <w:pPr>
              <w:rPr>
                <w:rFonts w:eastAsiaTheme="minorEastAsia" w:cstheme="minorHAnsi"/>
                <w:kern w:val="0"/>
                <w:sz w:val="24"/>
                <w:szCs w:val="24"/>
                <w:lang w:val="en-GB"/>
              </w:rPr>
            </w:pPr>
            <w:r w:rsidRPr="00BA3A47">
              <w:rPr>
                <w:rFonts w:eastAsia="SimHei" w:cstheme="minorHAnsi"/>
                <w:kern w:val="0"/>
                <w:sz w:val="24"/>
                <w:szCs w:val="24"/>
                <w:lang w:val="en-GB"/>
              </w:rPr>
              <w:t>Submersion absorbent Belt Skimmer</w:t>
            </w:r>
            <w:r w:rsidRPr="00BA3A47">
              <w:rPr>
                <w:rFonts w:eastAsiaTheme="minorEastAsia" w:cstheme="minorHAnsi" w:hint="eastAsia"/>
                <w:kern w:val="0"/>
                <w:sz w:val="24"/>
                <w:szCs w:val="24"/>
                <w:lang w:val="en-GB"/>
              </w:rPr>
              <w:t xml:space="preserve"> 1set</w:t>
            </w:r>
          </w:p>
          <w:p w:rsidR="00262ED4" w:rsidRPr="00BA3A47" w:rsidRDefault="00262ED4" w:rsidP="00262ED4">
            <w:pPr>
              <w:rPr>
                <w:rFonts w:eastAsiaTheme="minorEastAsia" w:cstheme="minorHAnsi"/>
                <w:kern w:val="0"/>
                <w:sz w:val="24"/>
                <w:szCs w:val="24"/>
                <w:lang w:val="en-GB"/>
              </w:rPr>
            </w:pPr>
            <w:r w:rsidRPr="00BA3A47">
              <w:rPr>
                <w:rFonts w:eastAsia="SimHei" w:cstheme="minorHAnsi"/>
                <w:kern w:val="0"/>
                <w:sz w:val="24"/>
                <w:szCs w:val="24"/>
                <w:lang w:val="en-GB"/>
              </w:rPr>
              <w:t>Dispersant Applicator – Vessel</w:t>
            </w:r>
            <w:r>
              <w:rPr>
                <w:rFonts w:eastAsiaTheme="minorEastAsia" w:cstheme="minorHAnsi" w:hint="eastAsia"/>
                <w:kern w:val="0"/>
                <w:sz w:val="24"/>
                <w:szCs w:val="24"/>
                <w:lang w:val="en-GB"/>
              </w:rPr>
              <w:t xml:space="preserve">   </w:t>
            </w:r>
            <w:r w:rsidRPr="00BA3A47">
              <w:rPr>
                <w:rFonts w:eastAsiaTheme="minorEastAsia" w:cstheme="minorHAnsi" w:hint="eastAsia"/>
                <w:kern w:val="0"/>
                <w:sz w:val="24"/>
                <w:szCs w:val="24"/>
                <w:lang w:val="en-GB"/>
              </w:rPr>
              <w:t>1set</w:t>
            </w:r>
          </w:p>
          <w:p w:rsidR="00262ED4" w:rsidRPr="00BA3A47" w:rsidRDefault="00262ED4" w:rsidP="00262ED4">
            <w:pPr>
              <w:ind w:left="2400" w:hangingChars="1000" w:hanging="2400"/>
              <w:jc w:val="left"/>
              <w:rPr>
                <w:rFonts w:eastAsiaTheme="minorEastAsia" w:cstheme="minorHAnsi"/>
                <w:kern w:val="0"/>
                <w:sz w:val="24"/>
                <w:szCs w:val="24"/>
                <w:lang w:val="en-GB"/>
              </w:rPr>
            </w:pPr>
            <w:r w:rsidRPr="00BA3A47">
              <w:rPr>
                <w:rFonts w:eastAsia="SimHei" w:cstheme="minorHAnsi"/>
                <w:kern w:val="0"/>
                <w:sz w:val="24"/>
                <w:szCs w:val="24"/>
                <w:lang w:val="en-GB"/>
              </w:rPr>
              <w:t>Oil Spill dispersant</w:t>
            </w:r>
            <w:r w:rsidRPr="00BA3A47">
              <w:rPr>
                <w:rFonts w:eastAsiaTheme="minorEastAsia" w:cstheme="minorHAnsi" w:hint="eastAsia"/>
                <w:kern w:val="0"/>
                <w:sz w:val="24"/>
                <w:szCs w:val="24"/>
                <w:lang w:val="en-GB"/>
              </w:rPr>
              <w:t xml:space="preserve">           2500L</w:t>
            </w:r>
          </w:p>
          <w:p w:rsidR="00262ED4" w:rsidRPr="00BA3A47" w:rsidRDefault="00262ED4" w:rsidP="00262ED4">
            <w:pPr>
              <w:ind w:left="2400" w:hangingChars="1000" w:hanging="2400"/>
              <w:jc w:val="left"/>
              <w:rPr>
                <w:rFonts w:eastAsiaTheme="minorEastAsia" w:cstheme="minorHAnsi"/>
                <w:kern w:val="0"/>
                <w:sz w:val="24"/>
                <w:szCs w:val="24"/>
              </w:rPr>
            </w:pPr>
            <w:r w:rsidRPr="00BA3A47">
              <w:rPr>
                <w:rFonts w:eastAsia="SimHei" w:cstheme="minorHAnsi"/>
                <w:kern w:val="0"/>
                <w:sz w:val="24"/>
                <w:szCs w:val="24"/>
              </w:rPr>
              <w:t>Oil absorbent mat</w:t>
            </w:r>
            <w:r>
              <w:rPr>
                <w:rFonts w:eastAsiaTheme="minorEastAsia" w:cstheme="minorHAnsi" w:hint="eastAsia"/>
                <w:kern w:val="0"/>
                <w:sz w:val="24"/>
                <w:szCs w:val="24"/>
              </w:rPr>
              <w:t xml:space="preserve">           </w:t>
            </w:r>
            <w:r w:rsidRPr="00BA3A47">
              <w:rPr>
                <w:rFonts w:eastAsiaTheme="minorEastAsia" w:cstheme="minorHAnsi" w:hint="eastAsia"/>
                <w:kern w:val="0"/>
                <w:sz w:val="24"/>
                <w:szCs w:val="24"/>
              </w:rPr>
              <w:t>80box</w:t>
            </w:r>
          </w:p>
          <w:p w:rsidR="00262ED4" w:rsidRPr="00BA3A47" w:rsidRDefault="00262ED4" w:rsidP="00262ED4">
            <w:pPr>
              <w:ind w:left="2400" w:hangingChars="1000" w:hanging="2400"/>
              <w:jc w:val="left"/>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bucket                  </w:t>
            </w:r>
            <w:r w:rsidRPr="00BA3A47">
              <w:rPr>
                <w:rFonts w:ascii="SimHei" w:eastAsiaTheme="minorEastAsia" w:hAnsi="SimHei" w:cs="SimSun" w:hint="eastAsia"/>
                <w:kern w:val="0"/>
                <w:sz w:val="24"/>
                <w:szCs w:val="24"/>
              </w:rPr>
              <w:t xml:space="preserve">4item </w:t>
            </w:r>
          </w:p>
          <w:p w:rsidR="00262ED4" w:rsidRPr="00BA3A47" w:rsidRDefault="00262ED4" w:rsidP="00262ED4">
            <w:pPr>
              <w:ind w:left="2400" w:hangingChars="1000" w:hanging="2400"/>
              <w:jc w:val="left"/>
              <w:rPr>
                <w:rFonts w:asciiTheme="minorEastAsia" w:eastAsiaTheme="minorEastAsia" w:hAnsiTheme="minorEastAsia"/>
                <w:sz w:val="24"/>
                <w:szCs w:val="24"/>
                <w:lang w:val="en-GB"/>
              </w:rPr>
            </w:pPr>
            <w:r w:rsidRPr="00BA3A47">
              <w:rPr>
                <w:rFonts w:ascii="SimHei" w:eastAsiaTheme="minorEastAsia" w:hAnsi="SimHei" w:cs="SimSun" w:hint="eastAsia"/>
                <w:kern w:val="0"/>
                <w:sz w:val="24"/>
                <w:szCs w:val="24"/>
              </w:rPr>
              <w:t xml:space="preserve">Oil </w:t>
            </w:r>
            <w:r>
              <w:rPr>
                <w:rFonts w:ascii="SimHei" w:eastAsiaTheme="minorEastAsia" w:hAnsi="SimHei" w:cs="SimSun" w:hint="eastAsia"/>
                <w:kern w:val="0"/>
                <w:sz w:val="24"/>
                <w:szCs w:val="24"/>
              </w:rPr>
              <w:t xml:space="preserve">stick                  </w:t>
            </w:r>
            <w:r w:rsidRPr="00BA3A47">
              <w:rPr>
                <w:rFonts w:ascii="SimHei" w:eastAsiaTheme="minorEastAsia" w:hAnsi="SimHei" w:cs="SimSun" w:hint="eastAsia"/>
                <w:kern w:val="0"/>
                <w:sz w:val="24"/>
                <w:szCs w:val="24"/>
              </w:rPr>
              <w:t>2item</w:t>
            </w:r>
          </w:p>
        </w:tc>
        <w:tc>
          <w:tcPr>
            <w:tcW w:w="715" w:type="pct"/>
            <w:vMerge w:val="restart"/>
            <w:vAlign w:val="center"/>
          </w:tcPr>
          <w:p w:rsidR="00262ED4" w:rsidRPr="00454121" w:rsidRDefault="00262ED4" w:rsidP="005952D4">
            <w:pPr>
              <w:jc w:val="center"/>
              <w:rPr>
                <w:rFonts w:ascii="SimHei" w:eastAsiaTheme="minorEastAsia" w:hAnsi="SimHei" w:hint="eastAsia"/>
                <w:sz w:val="24"/>
                <w:szCs w:val="24"/>
              </w:rPr>
            </w:pPr>
            <w:r w:rsidRPr="00454121">
              <w:rPr>
                <w:rFonts w:ascii="SimHei" w:hAnsi="SimHei" w:hint="eastAsia"/>
                <w:sz w:val="24"/>
                <w:szCs w:val="24"/>
              </w:rPr>
              <w:t xml:space="preserve">25000/ </w:t>
            </w:r>
            <w:r w:rsidRPr="00454121">
              <w:rPr>
                <w:rFonts w:ascii="SimHei" w:eastAsiaTheme="minorEastAsia" w:hAnsi="SimHei" w:hint="eastAsia"/>
                <w:sz w:val="24"/>
                <w:szCs w:val="24"/>
              </w:rPr>
              <w:t>工班，</w:t>
            </w:r>
            <w:r w:rsidRPr="00454121">
              <w:rPr>
                <w:rFonts w:hint="eastAsia"/>
                <w:sz w:val="24"/>
                <w:szCs w:val="24"/>
              </w:rPr>
              <w:t>超出</w:t>
            </w:r>
            <w:r w:rsidRPr="00454121">
              <w:rPr>
                <w:rFonts w:eastAsiaTheme="minorEastAsia" w:hint="eastAsia"/>
                <w:sz w:val="24"/>
                <w:szCs w:val="24"/>
              </w:rPr>
              <w:t>1</w:t>
            </w:r>
            <w:r w:rsidRPr="00454121">
              <w:rPr>
                <w:rFonts w:eastAsiaTheme="minorEastAsia" w:hint="eastAsia"/>
                <w:sz w:val="24"/>
                <w:szCs w:val="24"/>
              </w:rPr>
              <w:t>工班</w:t>
            </w:r>
            <w:r w:rsidRPr="00454121">
              <w:rPr>
                <w:rFonts w:hint="eastAsia"/>
                <w:sz w:val="24"/>
                <w:szCs w:val="24"/>
              </w:rPr>
              <w:t>按</w:t>
            </w:r>
            <w:r w:rsidRPr="00454121">
              <w:rPr>
                <w:rFonts w:eastAsiaTheme="minorEastAsia" w:hint="eastAsia"/>
                <w:sz w:val="24"/>
                <w:szCs w:val="24"/>
              </w:rPr>
              <w:t>2800</w:t>
            </w:r>
            <w:r w:rsidRPr="00454121">
              <w:rPr>
                <w:rFonts w:hint="eastAsia"/>
                <w:sz w:val="24"/>
                <w:szCs w:val="24"/>
              </w:rPr>
              <w:t>/</w:t>
            </w:r>
            <w:r w:rsidRPr="00454121">
              <w:rPr>
                <w:rFonts w:eastAsiaTheme="minorEastAsia" w:hint="eastAsia"/>
                <w:sz w:val="24"/>
                <w:szCs w:val="24"/>
              </w:rPr>
              <w:t>小时</w:t>
            </w:r>
            <w:r w:rsidRPr="00454121">
              <w:rPr>
                <w:rFonts w:hint="eastAsia"/>
                <w:sz w:val="24"/>
                <w:szCs w:val="24"/>
              </w:rPr>
              <w:t>计费</w:t>
            </w:r>
            <w:r w:rsidRPr="00454121">
              <w:rPr>
                <w:rFonts w:eastAsiaTheme="minorEastAsia" w:hint="eastAsia"/>
                <w:sz w:val="24"/>
                <w:szCs w:val="24"/>
              </w:rPr>
              <w:t>（包含船舶的损耗、耗材、油耗、</w:t>
            </w:r>
            <w:r>
              <w:rPr>
                <w:rFonts w:eastAsiaTheme="minorEastAsia" w:hint="eastAsia"/>
                <w:sz w:val="24"/>
                <w:szCs w:val="24"/>
              </w:rPr>
              <w:t>2</w:t>
            </w:r>
            <w:r>
              <w:rPr>
                <w:rFonts w:eastAsiaTheme="minorEastAsia" w:hint="eastAsia"/>
                <w:sz w:val="24"/>
                <w:szCs w:val="24"/>
              </w:rPr>
              <w:t>名</w:t>
            </w:r>
            <w:r w:rsidRPr="00454121">
              <w:rPr>
                <w:rFonts w:eastAsiaTheme="minorEastAsia" w:hint="eastAsia"/>
                <w:sz w:val="24"/>
                <w:szCs w:val="24"/>
              </w:rPr>
              <w:t>船员以及靠泊费用</w:t>
            </w:r>
            <w:r>
              <w:rPr>
                <w:rFonts w:eastAsiaTheme="minorEastAsia" w:hint="eastAsia"/>
                <w:sz w:val="24"/>
                <w:szCs w:val="24"/>
              </w:rPr>
              <w:t>，</w:t>
            </w:r>
            <w:r>
              <w:rPr>
                <w:rFonts w:eastAsiaTheme="minorEastAsia" w:hint="eastAsia"/>
                <w:sz w:val="24"/>
                <w:szCs w:val="24"/>
              </w:rPr>
              <w:t>2</w:t>
            </w:r>
            <w:r>
              <w:rPr>
                <w:rFonts w:eastAsiaTheme="minorEastAsia" w:hint="eastAsia"/>
                <w:sz w:val="24"/>
                <w:szCs w:val="24"/>
              </w:rPr>
              <w:t>名船员指船长及轮机长。</w:t>
            </w:r>
            <w:r w:rsidRPr="00454121">
              <w:rPr>
                <w:rFonts w:eastAsiaTheme="minorEastAsia" w:hint="eastAsia"/>
                <w:sz w:val="24"/>
                <w:szCs w:val="24"/>
              </w:rPr>
              <w:t>）</w:t>
            </w:r>
          </w:p>
          <w:p w:rsidR="00262ED4" w:rsidRPr="00454121" w:rsidRDefault="00262ED4" w:rsidP="005952D4">
            <w:pPr>
              <w:jc w:val="center"/>
              <w:rPr>
                <w:rFonts w:ascii="SimHei" w:eastAsiaTheme="minorEastAsia" w:hAnsi="SimHei" w:hint="eastAsia"/>
                <w:sz w:val="24"/>
                <w:szCs w:val="24"/>
              </w:rPr>
            </w:pPr>
          </w:p>
          <w:p w:rsidR="00262ED4" w:rsidRPr="00447BC3" w:rsidRDefault="00262ED4" w:rsidP="00750A28">
            <w:pPr>
              <w:jc w:val="center"/>
              <w:rPr>
                <w:rFonts w:ascii="SimHei" w:eastAsiaTheme="minorEastAsia" w:hAnsi="SimHei" w:hint="eastAsia"/>
                <w:color w:val="FF0000"/>
                <w:sz w:val="24"/>
                <w:szCs w:val="24"/>
              </w:rPr>
            </w:pPr>
            <w:r w:rsidRPr="00454121">
              <w:rPr>
                <w:rFonts w:ascii="SimHei" w:hAnsi="SimHei" w:hint="eastAsia"/>
                <w:sz w:val="24"/>
                <w:szCs w:val="24"/>
              </w:rPr>
              <w:t xml:space="preserve">25000/ </w:t>
            </w:r>
            <w:r w:rsidRPr="00454121">
              <w:rPr>
                <w:rFonts w:ascii="SimHei" w:eastAsiaTheme="minorEastAsia" w:hAnsi="SimHei" w:hint="eastAsia"/>
                <w:sz w:val="24"/>
                <w:szCs w:val="24"/>
              </w:rPr>
              <w:t xml:space="preserve">shift, </w:t>
            </w:r>
            <w:r w:rsidRPr="00454121">
              <w:rPr>
                <w:rFonts w:hint="eastAsia"/>
                <w:sz w:val="24"/>
                <w:szCs w:val="24"/>
              </w:rPr>
              <w:t>over</w:t>
            </w:r>
            <w:r w:rsidRPr="00454121">
              <w:rPr>
                <w:rFonts w:eastAsiaTheme="minorEastAsia" w:hint="eastAsia"/>
                <w:sz w:val="24"/>
                <w:szCs w:val="24"/>
              </w:rPr>
              <w:t xml:space="preserve"> 1</w:t>
            </w:r>
            <w:r w:rsidRPr="00454121">
              <w:rPr>
                <w:rFonts w:hint="eastAsia"/>
                <w:sz w:val="24"/>
                <w:szCs w:val="24"/>
              </w:rPr>
              <w:t xml:space="preserve"> </w:t>
            </w:r>
            <w:r w:rsidRPr="00454121">
              <w:rPr>
                <w:rFonts w:eastAsiaTheme="minorEastAsia" w:hint="eastAsia"/>
                <w:sz w:val="24"/>
                <w:szCs w:val="24"/>
              </w:rPr>
              <w:t xml:space="preserve">shift </w:t>
            </w:r>
            <w:r w:rsidRPr="00454121">
              <w:rPr>
                <w:rFonts w:hint="eastAsia"/>
                <w:sz w:val="24"/>
                <w:szCs w:val="24"/>
              </w:rPr>
              <w:t xml:space="preserve">will charge </w:t>
            </w:r>
            <w:r w:rsidRPr="00454121">
              <w:rPr>
                <w:rFonts w:eastAsiaTheme="minorEastAsia" w:hint="eastAsia"/>
                <w:sz w:val="24"/>
                <w:szCs w:val="24"/>
              </w:rPr>
              <w:t>2800</w:t>
            </w:r>
            <w:r w:rsidRPr="00454121">
              <w:rPr>
                <w:rFonts w:hint="eastAsia"/>
                <w:sz w:val="24"/>
                <w:szCs w:val="24"/>
              </w:rPr>
              <w:t>/hr</w:t>
            </w:r>
            <w:r w:rsidRPr="00454121">
              <w:rPr>
                <w:rFonts w:eastAsiaTheme="minorEastAsia" w:hint="eastAsia"/>
                <w:sz w:val="24"/>
                <w:szCs w:val="24"/>
              </w:rPr>
              <w:t>（</w:t>
            </w:r>
            <w:r w:rsidRPr="00454121">
              <w:rPr>
                <w:rFonts w:eastAsiaTheme="minorEastAsia" w:hint="eastAsia"/>
                <w:sz w:val="24"/>
                <w:szCs w:val="24"/>
              </w:rPr>
              <w:t xml:space="preserve">cover wear&amp; tear, consumables, fuel, </w:t>
            </w:r>
            <w:r>
              <w:rPr>
                <w:rFonts w:eastAsiaTheme="minorEastAsia" w:hint="eastAsia"/>
                <w:sz w:val="24"/>
                <w:szCs w:val="24"/>
              </w:rPr>
              <w:t xml:space="preserve">2 </w:t>
            </w:r>
            <w:r w:rsidRPr="00454121">
              <w:rPr>
                <w:rFonts w:eastAsiaTheme="minorEastAsia" w:hint="eastAsia"/>
                <w:sz w:val="24"/>
                <w:szCs w:val="24"/>
              </w:rPr>
              <w:t>crew and berthing costs</w:t>
            </w:r>
            <w:r>
              <w:rPr>
                <w:rFonts w:eastAsiaTheme="minorEastAsia" w:hint="eastAsia"/>
                <w:sz w:val="24"/>
                <w:szCs w:val="24"/>
              </w:rPr>
              <w:t>. 2 crew is Captain and Chief engineer.</w:t>
            </w:r>
            <w:r w:rsidRPr="00454121">
              <w:rPr>
                <w:rFonts w:eastAsiaTheme="minorEastAsia" w:hint="eastAsia"/>
                <w:sz w:val="24"/>
                <w:szCs w:val="24"/>
              </w:rPr>
              <w:t>）</w:t>
            </w:r>
          </w:p>
        </w:tc>
      </w:tr>
      <w:tr w:rsidR="00262ED4" w:rsidRPr="00BA3A47" w:rsidTr="00262ED4">
        <w:trPr>
          <w:trHeight w:val="1807"/>
          <w:jc w:val="center"/>
        </w:trPr>
        <w:tc>
          <w:tcPr>
            <w:tcW w:w="504" w:type="pct"/>
            <w:vAlign w:val="center"/>
          </w:tcPr>
          <w:p w:rsidR="00262ED4" w:rsidRPr="00BA3A47" w:rsidRDefault="00262ED4" w:rsidP="005952D4">
            <w:pPr>
              <w:jc w:val="center"/>
              <w:rPr>
                <w:rFonts w:ascii="SimHei" w:hAnsi="SimHei" w:hint="eastAsia"/>
                <w:sz w:val="24"/>
                <w:szCs w:val="24"/>
              </w:rPr>
            </w:pPr>
            <w:proofErr w:type="gramStart"/>
            <w:r w:rsidRPr="00BA3A47">
              <w:rPr>
                <w:rFonts w:ascii="SimHei" w:hAnsi="SimHei" w:hint="eastAsia"/>
                <w:sz w:val="24"/>
                <w:szCs w:val="24"/>
              </w:rPr>
              <w:t>甬洁</w:t>
            </w:r>
            <w:proofErr w:type="gramEnd"/>
            <w:r w:rsidRPr="00BA3A47">
              <w:rPr>
                <w:rFonts w:ascii="SimHei" w:hAnsi="SimHei" w:hint="eastAsia"/>
                <w:sz w:val="24"/>
                <w:szCs w:val="24"/>
              </w:rPr>
              <w:t>2</w:t>
            </w:r>
          </w:p>
          <w:p w:rsidR="00262ED4" w:rsidRPr="00BA3A47" w:rsidRDefault="00262ED4" w:rsidP="005952D4">
            <w:pPr>
              <w:jc w:val="center"/>
              <w:rPr>
                <w:rFonts w:ascii="SimHei" w:hAnsi="SimHei" w:hint="eastAsia"/>
                <w:sz w:val="24"/>
                <w:szCs w:val="24"/>
              </w:rPr>
            </w:pPr>
            <w:r w:rsidRPr="00BA3A47">
              <w:rPr>
                <w:sz w:val="24"/>
                <w:szCs w:val="24"/>
              </w:rPr>
              <w:t>Yong Jie 2</w:t>
            </w:r>
          </w:p>
        </w:tc>
        <w:tc>
          <w:tcPr>
            <w:tcW w:w="406" w:type="pct"/>
            <w:vAlign w:val="center"/>
          </w:tcPr>
          <w:p w:rsidR="00262ED4" w:rsidRPr="00BA3A47" w:rsidRDefault="00262ED4" w:rsidP="005952D4">
            <w:pPr>
              <w:jc w:val="center"/>
              <w:rPr>
                <w:rFonts w:ascii="SimHei" w:eastAsia="SimHei" w:hAnsi="SimHei"/>
                <w:sz w:val="24"/>
                <w:szCs w:val="24"/>
                <w:lang w:val="en-GB"/>
              </w:rPr>
            </w:pPr>
            <w:r w:rsidRPr="00BA3A47">
              <w:rPr>
                <w:rFonts w:ascii="SimHei" w:eastAsia="SimHei" w:hAnsi="SimHei" w:hint="eastAsia"/>
                <w:sz w:val="24"/>
                <w:szCs w:val="24"/>
              </w:rPr>
              <w:t>溢油回收船</w:t>
            </w:r>
          </w:p>
          <w:p w:rsidR="00262ED4" w:rsidRPr="00BA3A47" w:rsidRDefault="00262ED4" w:rsidP="005952D4">
            <w:pPr>
              <w:jc w:val="center"/>
              <w:rPr>
                <w:rFonts w:ascii="SimHei" w:hAnsi="SimHei" w:hint="eastAsia"/>
                <w:sz w:val="24"/>
                <w:szCs w:val="24"/>
                <w:lang w:val="en-GB"/>
              </w:rPr>
            </w:pPr>
            <w:r w:rsidRPr="00BA3A47">
              <w:rPr>
                <w:sz w:val="24"/>
                <w:szCs w:val="24"/>
              </w:rPr>
              <w:t>Oil Spill Recovery Vessel</w:t>
            </w:r>
          </w:p>
        </w:tc>
        <w:tc>
          <w:tcPr>
            <w:tcW w:w="346" w:type="pct"/>
            <w:vAlign w:val="center"/>
          </w:tcPr>
          <w:p w:rsidR="00262ED4" w:rsidRPr="00BA3A47" w:rsidRDefault="00262ED4" w:rsidP="005952D4">
            <w:pPr>
              <w:jc w:val="center"/>
              <w:rPr>
                <w:rFonts w:ascii="SimHei" w:hAnsi="SimHei" w:hint="eastAsia"/>
                <w:sz w:val="24"/>
                <w:szCs w:val="24"/>
              </w:rPr>
            </w:pPr>
            <w:r w:rsidRPr="00BA3A47">
              <w:rPr>
                <w:rFonts w:ascii="SimHei" w:hAnsi="SimHei" w:hint="eastAsia"/>
                <w:sz w:val="24"/>
                <w:szCs w:val="24"/>
              </w:rPr>
              <w:t>53.20m</w:t>
            </w:r>
          </w:p>
        </w:tc>
        <w:tc>
          <w:tcPr>
            <w:tcW w:w="309" w:type="pct"/>
            <w:vAlign w:val="center"/>
          </w:tcPr>
          <w:p w:rsidR="00262ED4" w:rsidRPr="00BA3A47" w:rsidRDefault="00262ED4" w:rsidP="005952D4">
            <w:pPr>
              <w:jc w:val="center"/>
              <w:rPr>
                <w:rFonts w:ascii="SimHei" w:hAnsi="SimHei" w:hint="eastAsia"/>
                <w:sz w:val="24"/>
                <w:szCs w:val="24"/>
              </w:rPr>
            </w:pPr>
            <w:r w:rsidRPr="00BA3A47">
              <w:rPr>
                <w:rFonts w:ascii="SimHei" w:hAnsi="SimHei" w:hint="eastAsia"/>
                <w:sz w:val="24"/>
                <w:szCs w:val="24"/>
              </w:rPr>
              <w:t>499</w:t>
            </w:r>
            <w:r w:rsidRPr="00BA3A47">
              <w:rPr>
                <w:rFonts w:ascii="SimHei" w:eastAsia="SimHei" w:hAnsi="SimHei" w:hint="eastAsia"/>
                <w:sz w:val="24"/>
                <w:szCs w:val="24"/>
              </w:rPr>
              <w:t>m</w:t>
            </w:r>
            <w:r w:rsidRPr="00BA3A47">
              <w:rPr>
                <w:rFonts w:ascii="SimHei" w:eastAsia="SimHei" w:hAnsi="SimHei" w:hint="eastAsia"/>
                <w:sz w:val="24"/>
                <w:szCs w:val="24"/>
                <w:vertAlign w:val="superscript"/>
              </w:rPr>
              <w:t>3</w:t>
            </w:r>
          </w:p>
        </w:tc>
        <w:tc>
          <w:tcPr>
            <w:tcW w:w="346" w:type="pct"/>
            <w:vAlign w:val="center"/>
          </w:tcPr>
          <w:p w:rsidR="00262ED4" w:rsidRPr="00BA3A47" w:rsidRDefault="00262ED4" w:rsidP="005952D4">
            <w:pPr>
              <w:jc w:val="center"/>
              <w:rPr>
                <w:rFonts w:ascii="SimHei" w:hAnsi="SimHei" w:hint="eastAsia"/>
                <w:sz w:val="24"/>
                <w:szCs w:val="24"/>
              </w:rPr>
            </w:pPr>
            <w:r w:rsidRPr="00BA3A47">
              <w:rPr>
                <w:rFonts w:ascii="SimHei" w:hAnsi="SimHei" w:hint="eastAsia"/>
                <w:sz w:val="24"/>
                <w:szCs w:val="24"/>
              </w:rPr>
              <w:t>1314.3t</w:t>
            </w:r>
          </w:p>
        </w:tc>
        <w:tc>
          <w:tcPr>
            <w:tcW w:w="375" w:type="pct"/>
            <w:vAlign w:val="center"/>
          </w:tcPr>
          <w:p w:rsidR="00262ED4" w:rsidRPr="00BA3A47" w:rsidRDefault="00262ED4" w:rsidP="005952D4">
            <w:pPr>
              <w:jc w:val="center"/>
              <w:rPr>
                <w:rFonts w:ascii="SimHei" w:hAnsi="SimHei" w:hint="eastAsia"/>
                <w:sz w:val="24"/>
                <w:szCs w:val="24"/>
              </w:rPr>
            </w:pPr>
            <w:r w:rsidRPr="00BA3A47">
              <w:rPr>
                <w:rFonts w:ascii="SimHei" w:hAnsi="SimHei" w:hint="eastAsia"/>
                <w:sz w:val="24"/>
                <w:szCs w:val="24"/>
              </w:rPr>
              <w:t>931.2</w:t>
            </w:r>
            <w:r w:rsidRPr="00BA3A47">
              <w:rPr>
                <w:rFonts w:ascii="SimHei" w:eastAsia="SimHei" w:hAnsi="SimHei" w:hint="eastAsia"/>
                <w:sz w:val="24"/>
                <w:szCs w:val="24"/>
              </w:rPr>
              <w:t xml:space="preserve"> m</w:t>
            </w:r>
            <w:r w:rsidRPr="00BA3A47">
              <w:rPr>
                <w:rFonts w:ascii="SimHei" w:eastAsia="SimHei" w:hAnsi="SimHei" w:hint="eastAsia"/>
                <w:sz w:val="24"/>
                <w:szCs w:val="24"/>
                <w:vertAlign w:val="superscript"/>
              </w:rPr>
              <w:t>3</w:t>
            </w:r>
          </w:p>
        </w:tc>
        <w:tc>
          <w:tcPr>
            <w:tcW w:w="358" w:type="pct"/>
            <w:vAlign w:val="center"/>
          </w:tcPr>
          <w:p w:rsidR="00262ED4" w:rsidRPr="00BA3A47" w:rsidRDefault="00262ED4" w:rsidP="005952D4">
            <w:pPr>
              <w:jc w:val="center"/>
              <w:rPr>
                <w:rFonts w:ascii="SimHei" w:hAnsi="SimHei" w:hint="eastAsia"/>
                <w:sz w:val="24"/>
                <w:szCs w:val="24"/>
              </w:rPr>
            </w:pPr>
            <w:r w:rsidRPr="00BA3A47">
              <w:rPr>
                <w:rFonts w:ascii="SimHei" w:hAnsi="SimHei" w:hint="eastAsia"/>
                <w:sz w:val="24"/>
                <w:szCs w:val="24"/>
              </w:rPr>
              <w:t>218KW</w:t>
            </w:r>
          </w:p>
        </w:tc>
        <w:tc>
          <w:tcPr>
            <w:tcW w:w="433" w:type="pct"/>
            <w:vAlign w:val="center"/>
          </w:tcPr>
          <w:p w:rsidR="00262ED4" w:rsidRPr="00833F8D" w:rsidRDefault="00262ED4" w:rsidP="005952D4">
            <w:pPr>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208" w:type="pct"/>
            <w:vMerge/>
          </w:tcPr>
          <w:p w:rsidR="00262ED4" w:rsidRPr="00BA3A47" w:rsidRDefault="00262ED4" w:rsidP="005952D4">
            <w:pPr>
              <w:rPr>
                <w:rFonts w:ascii="SimHei" w:eastAsiaTheme="minorEastAsia" w:hAnsi="SimHei" w:hint="eastAsia"/>
                <w:sz w:val="24"/>
                <w:szCs w:val="24"/>
                <w:lang w:val="en-GB"/>
              </w:rPr>
            </w:pPr>
          </w:p>
        </w:tc>
        <w:tc>
          <w:tcPr>
            <w:tcW w:w="715" w:type="pct"/>
            <w:vMerge/>
            <w:vAlign w:val="center"/>
          </w:tcPr>
          <w:p w:rsidR="00262ED4" w:rsidRPr="00BA3A47" w:rsidRDefault="00262ED4" w:rsidP="005952D4">
            <w:pPr>
              <w:jc w:val="center"/>
              <w:rPr>
                <w:rFonts w:ascii="SimHei" w:hAnsi="SimHei" w:hint="eastAsia"/>
                <w:sz w:val="24"/>
                <w:szCs w:val="24"/>
              </w:rPr>
            </w:pPr>
          </w:p>
        </w:tc>
      </w:tr>
      <w:tr w:rsidR="00262ED4" w:rsidRPr="00BA3A47" w:rsidTr="00262ED4">
        <w:trPr>
          <w:trHeight w:val="1807"/>
          <w:jc w:val="center"/>
        </w:trPr>
        <w:tc>
          <w:tcPr>
            <w:tcW w:w="504" w:type="pct"/>
            <w:vAlign w:val="center"/>
          </w:tcPr>
          <w:p w:rsidR="00262ED4" w:rsidRPr="00BA3A47" w:rsidRDefault="00262ED4" w:rsidP="005952D4">
            <w:pPr>
              <w:jc w:val="center"/>
              <w:rPr>
                <w:rFonts w:ascii="SimHei" w:hAnsi="SimHei" w:hint="eastAsia"/>
                <w:sz w:val="24"/>
                <w:szCs w:val="24"/>
              </w:rPr>
            </w:pPr>
            <w:r w:rsidRPr="00BA3A47">
              <w:rPr>
                <w:rFonts w:ascii="SimHei" w:hAnsi="SimHei" w:hint="eastAsia"/>
                <w:sz w:val="24"/>
                <w:szCs w:val="24"/>
              </w:rPr>
              <w:t>海安清</w:t>
            </w:r>
            <w:r w:rsidRPr="00BA3A47">
              <w:rPr>
                <w:rFonts w:ascii="SimHei" w:hAnsi="SimHei" w:hint="eastAsia"/>
                <w:sz w:val="24"/>
                <w:szCs w:val="24"/>
              </w:rPr>
              <w:t>1</w:t>
            </w:r>
          </w:p>
          <w:p w:rsidR="00262ED4" w:rsidRPr="00BA3A47" w:rsidRDefault="00262ED4" w:rsidP="005952D4">
            <w:pPr>
              <w:jc w:val="center"/>
              <w:rPr>
                <w:rFonts w:ascii="SimHei" w:hAnsi="SimHei" w:hint="eastAsia"/>
                <w:sz w:val="24"/>
                <w:szCs w:val="24"/>
              </w:rPr>
            </w:pPr>
            <w:r w:rsidRPr="00BA3A47">
              <w:rPr>
                <w:sz w:val="24"/>
                <w:szCs w:val="24"/>
              </w:rPr>
              <w:t>Hai An Qing 1</w:t>
            </w:r>
          </w:p>
        </w:tc>
        <w:tc>
          <w:tcPr>
            <w:tcW w:w="406" w:type="pct"/>
            <w:vAlign w:val="center"/>
          </w:tcPr>
          <w:p w:rsidR="00262ED4" w:rsidRPr="00BA3A47" w:rsidRDefault="00262ED4" w:rsidP="005952D4">
            <w:pPr>
              <w:jc w:val="center"/>
              <w:rPr>
                <w:rFonts w:ascii="SimHei" w:eastAsia="SimHei" w:hAnsi="SimHei"/>
                <w:sz w:val="24"/>
                <w:szCs w:val="24"/>
              </w:rPr>
            </w:pPr>
            <w:r w:rsidRPr="00BA3A47">
              <w:rPr>
                <w:rFonts w:ascii="SimHei" w:eastAsia="SimHei" w:hAnsi="SimHei" w:hint="eastAsia"/>
                <w:sz w:val="24"/>
                <w:szCs w:val="24"/>
              </w:rPr>
              <w:t>溢油回收船</w:t>
            </w:r>
          </w:p>
          <w:p w:rsidR="00262ED4" w:rsidRPr="00BA3A47" w:rsidRDefault="00262ED4" w:rsidP="005952D4">
            <w:pPr>
              <w:jc w:val="center"/>
              <w:rPr>
                <w:rFonts w:ascii="SimHei" w:hAnsi="SimHei" w:hint="eastAsia"/>
                <w:sz w:val="24"/>
                <w:szCs w:val="24"/>
                <w:lang w:val="en-GB"/>
              </w:rPr>
            </w:pPr>
            <w:r w:rsidRPr="00BA3A47">
              <w:rPr>
                <w:sz w:val="24"/>
                <w:szCs w:val="24"/>
              </w:rPr>
              <w:t>Oil Spill Recovery Vessel</w:t>
            </w:r>
          </w:p>
        </w:tc>
        <w:tc>
          <w:tcPr>
            <w:tcW w:w="346" w:type="pct"/>
            <w:vAlign w:val="center"/>
          </w:tcPr>
          <w:p w:rsidR="00262ED4" w:rsidRPr="00BA3A47" w:rsidRDefault="00262ED4" w:rsidP="005952D4">
            <w:pPr>
              <w:jc w:val="center"/>
              <w:rPr>
                <w:rFonts w:ascii="SimHei" w:eastAsia="SimHei" w:hAnsi="SimHei"/>
                <w:sz w:val="24"/>
                <w:szCs w:val="24"/>
              </w:rPr>
            </w:pPr>
            <w:r w:rsidRPr="00BA3A47">
              <w:rPr>
                <w:rFonts w:ascii="SimHei" w:eastAsia="SimHei" w:hAnsi="SimHei" w:hint="eastAsia"/>
                <w:sz w:val="24"/>
                <w:szCs w:val="24"/>
              </w:rPr>
              <w:t>46.5m</w:t>
            </w:r>
          </w:p>
        </w:tc>
        <w:tc>
          <w:tcPr>
            <w:tcW w:w="309" w:type="pct"/>
            <w:vAlign w:val="center"/>
          </w:tcPr>
          <w:p w:rsidR="00262ED4" w:rsidRPr="00BA3A47" w:rsidRDefault="00262ED4" w:rsidP="005952D4">
            <w:pPr>
              <w:jc w:val="center"/>
              <w:rPr>
                <w:rFonts w:ascii="SimHei" w:eastAsia="SimHei" w:hAnsi="SimHei"/>
                <w:sz w:val="24"/>
                <w:szCs w:val="24"/>
              </w:rPr>
            </w:pPr>
            <w:r>
              <w:rPr>
                <w:rFonts w:ascii="SimHei" w:eastAsia="SimHei" w:hAnsi="SimHei" w:hint="eastAsia"/>
                <w:sz w:val="24"/>
                <w:szCs w:val="24"/>
              </w:rPr>
              <w:t>391</w:t>
            </w:r>
            <w:r w:rsidRPr="00BA3A47">
              <w:rPr>
                <w:rFonts w:ascii="SimHei" w:eastAsia="SimHei" w:hAnsi="SimHei" w:hint="eastAsia"/>
                <w:sz w:val="24"/>
                <w:szCs w:val="24"/>
              </w:rPr>
              <w:t>m</w:t>
            </w:r>
            <w:r w:rsidRPr="00BA3A47">
              <w:rPr>
                <w:rFonts w:ascii="SimHei" w:eastAsia="SimHei" w:hAnsi="SimHei" w:hint="eastAsia"/>
                <w:sz w:val="24"/>
                <w:szCs w:val="24"/>
                <w:vertAlign w:val="superscript"/>
              </w:rPr>
              <w:t>3</w:t>
            </w:r>
          </w:p>
        </w:tc>
        <w:tc>
          <w:tcPr>
            <w:tcW w:w="346" w:type="pct"/>
            <w:vAlign w:val="center"/>
          </w:tcPr>
          <w:p w:rsidR="00262ED4" w:rsidRPr="00BA3A47" w:rsidRDefault="00262ED4" w:rsidP="005952D4">
            <w:pPr>
              <w:jc w:val="center"/>
              <w:rPr>
                <w:rFonts w:ascii="SimHei" w:eastAsia="SimHei" w:hAnsi="SimHei"/>
                <w:sz w:val="24"/>
                <w:szCs w:val="24"/>
              </w:rPr>
            </w:pPr>
            <w:r w:rsidRPr="00BA3A47">
              <w:rPr>
                <w:rFonts w:ascii="SimHei" w:eastAsia="SimHei" w:hAnsi="SimHei" w:hint="eastAsia"/>
                <w:sz w:val="24"/>
                <w:szCs w:val="24"/>
              </w:rPr>
              <w:t>502t</w:t>
            </w:r>
          </w:p>
        </w:tc>
        <w:tc>
          <w:tcPr>
            <w:tcW w:w="375" w:type="pct"/>
            <w:vAlign w:val="center"/>
          </w:tcPr>
          <w:p w:rsidR="00262ED4" w:rsidRPr="00BA3A47" w:rsidRDefault="00262ED4" w:rsidP="005952D4">
            <w:pPr>
              <w:jc w:val="center"/>
              <w:rPr>
                <w:rFonts w:ascii="SimHei" w:hAnsi="SimHei" w:hint="eastAsia"/>
                <w:sz w:val="24"/>
                <w:szCs w:val="24"/>
              </w:rPr>
            </w:pPr>
            <w:r w:rsidRPr="00BA3A47">
              <w:rPr>
                <w:rFonts w:ascii="SimHei" w:eastAsia="SimHei" w:hAnsi="SimHei" w:hint="eastAsia"/>
                <w:sz w:val="24"/>
                <w:szCs w:val="24"/>
              </w:rPr>
              <w:t>554.7m</w:t>
            </w:r>
            <w:r w:rsidRPr="00BA3A47">
              <w:rPr>
                <w:rFonts w:ascii="SimHei" w:eastAsia="SimHei" w:hAnsi="SimHei" w:hint="eastAsia"/>
                <w:sz w:val="24"/>
                <w:szCs w:val="24"/>
                <w:vertAlign w:val="superscript"/>
              </w:rPr>
              <w:t>3</w:t>
            </w:r>
          </w:p>
        </w:tc>
        <w:tc>
          <w:tcPr>
            <w:tcW w:w="358" w:type="pct"/>
            <w:vAlign w:val="center"/>
          </w:tcPr>
          <w:p w:rsidR="00262ED4" w:rsidRPr="00BA3A47" w:rsidRDefault="00262ED4" w:rsidP="005952D4">
            <w:pPr>
              <w:jc w:val="center"/>
              <w:rPr>
                <w:rFonts w:ascii="SimHei" w:hAnsi="SimHei" w:hint="eastAsia"/>
                <w:sz w:val="24"/>
                <w:szCs w:val="24"/>
              </w:rPr>
            </w:pPr>
            <w:r w:rsidRPr="00BA3A47">
              <w:rPr>
                <w:rFonts w:ascii="SimHei" w:eastAsia="SimHei" w:hAnsi="SimHei" w:hint="eastAsia"/>
                <w:sz w:val="24"/>
                <w:szCs w:val="24"/>
              </w:rPr>
              <w:t>660</w:t>
            </w:r>
            <w:r w:rsidRPr="00BA3A47">
              <w:rPr>
                <w:rFonts w:ascii="SimHei" w:hAnsi="SimHei" w:hint="eastAsia"/>
                <w:sz w:val="24"/>
                <w:szCs w:val="24"/>
              </w:rPr>
              <w:t>KW</w:t>
            </w:r>
          </w:p>
        </w:tc>
        <w:tc>
          <w:tcPr>
            <w:tcW w:w="433" w:type="pct"/>
            <w:vAlign w:val="center"/>
          </w:tcPr>
          <w:p w:rsidR="00262ED4" w:rsidRPr="00833F8D" w:rsidRDefault="00262ED4" w:rsidP="005952D4">
            <w:pPr>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208" w:type="pct"/>
            <w:vMerge/>
          </w:tcPr>
          <w:p w:rsidR="00262ED4" w:rsidRPr="00BA3A47" w:rsidRDefault="00262ED4" w:rsidP="005952D4">
            <w:pPr>
              <w:rPr>
                <w:rFonts w:ascii="SimHei" w:eastAsiaTheme="minorEastAsia" w:hAnsi="SimHei" w:hint="eastAsia"/>
                <w:sz w:val="24"/>
                <w:szCs w:val="24"/>
              </w:rPr>
            </w:pPr>
          </w:p>
        </w:tc>
        <w:tc>
          <w:tcPr>
            <w:tcW w:w="715" w:type="pct"/>
            <w:vMerge/>
            <w:vAlign w:val="center"/>
          </w:tcPr>
          <w:p w:rsidR="00262ED4" w:rsidRPr="00BA3A47" w:rsidRDefault="00262ED4" w:rsidP="005952D4">
            <w:pPr>
              <w:jc w:val="center"/>
              <w:rPr>
                <w:rFonts w:ascii="SimHei" w:hAnsi="SimHei" w:hint="eastAsia"/>
                <w:sz w:val="24"/>
                <w:szCs w:val="24"/>
              </w:rPr>
            </w:pPr>
          </w:p>
        </w:tc>
      </w:tr>
      <w:tr w:rsidR="00262ED4" w:rsidRPr="00BA3A47" w:rsidTr="00262ED4">
        <w:trPr>
          <w:trHeight w:val="1807"/>
          <w:jc w:val="center"/>
        </w:trPr>
        <w:tc>
          <w:tcPr>
            <w:tcW w:w="504" w:type="pct"/>
            <w:vAlign w:val="center"/>
          </w:tcPr>
          <w:p w:rsidR="00262ED4" w:rsidRPr="00BA3A47" w:rsidRDefault="00262ED4" w:rsidP="005952D4">
            <w:pPr>
              <w:contextualSpacing/>
              <w:jc w:val="center"/>
              <w:rPr>
                <w:rFonts w:ascii="SimHei" w:hAnsi="SimHei" w:hint="eastAsia"/>
                <w:sz w:val="24"/>
                <w:szCs w:val="24"/>
              </w:rPr>
            </w:pPr>
            <w:r w:rsidRPr="00BA3A47">
              <w:rPr>
                <w:rFonts w:ascii="SimHei" w:hAnsi="SimHei" w:hint="eastAsia"/>
                <w:sz w:val="24"/>
                <w:szCs w:val="24"/>
              </w:rPr>
              <w:t>海安清</w:t>
            </w:r>
            <w:r w:rsidRPr="00BA3A47">
              <w:rPr>
                <w:rFonts w:ascii="SimHei" w:hAnsi="SimHei" w:hint="eastAsia"/>
                <w:sz w:val="24"/>
                <w:szCs w:val="24"/>
              </w:rPr>
              <w:t>2</w:t>
            </w:r>
            <w:r w:rsidRPr="00BA3A47">
              <w:rPr>
                <w:sz w:val="24"/>
                <w:szCs w:val="24"/>
              </w:rPr>
              <w:t>Hai An Qing 2</w:t>
            </w:r>
          </w:p>
        </w:tc>
        <w:tc>
          <w:tcPr>
            <w:tcW w:w="406" w:type="pct"/>
            <w:vAlign w:val="center"/>
          </w:tcPr>
          <w:p w:rsidR="00262ED4" w:rsidRPr="00BA3A47" w:rsidRDefault="00262ED4" w:rsidP="005952D4">
            <w:pPr>
              <w:jc w:val="center"/>
              <w:rPr>
                <w:rFonts w:ascii="SimHei" w:hAnsi="SimHei" w:hint="eastAsia"/>
                <w:sz w:val="24"/>
                <w:szCs w:val="24"/>
                <w:lang w:val="en-GB"/>
              </w:rPr>
            </w:pPr>
            <w:r w:rsidRPr="00BA3A47">
              <w:rPr>
                <w:rFonts w:ascii="SimHei" w:hAnsi="SimHei" w:hint="eastAsia"/>
                <w:sz w:val="24"/>
                <w:szCs w:val="24"/>
                <w:lang w:val="en-GB"/>
              </w:rPr>
              <w:t>溢油回收船</w:t>
            </w:r>
            <w:r w:rsidRPr="00BA3A47">
              <w:rPr>
                <w:sz w:val="24"/>
                <w:szCs w:val="24"/>
              </w:rPr>
              <w:t>Oil Spill Recovery Vessel</w:t>
            </w:r>
          </w:p>
        </w:tc>
        <w:tc>
          <w:tcPr>
            <w:tcW w:w="346" w:type="pct"/>
            <w:vAlign w:val="center"/>
          </w:tcPr>
          <w:p w:rsidR="00262ED4" w:rsidRPr="00BA3A47" w:rsidRDefault="00262ED4" w:rsidP="005952D4">
            <w:pPr>
              <w:spacing w:line="720" w:lineRule="auto"/>
              <w:jc w:val="center"/>
              <w:rPr>
                <w:rFonts w:ascii="SimHei" w:hAnsi="SimHei" w:hint="eastAsia"/>
                <w:sz w:val="24"/>
                <w:szCs w:val="24"/>
              </w:rPr>
            </w:pPr>
            <w:r w:rsidRPr="00BA3A47">
              <w:rPr>
                <w:rFonts w:ascii="SimHei" w:hAnsi="SimHei" w:hint="eastAsia"/>
                <w:sz w:val="24"/>
                <w:szCs w:val="24"/>
              </w:rPr>
              <w:t>46.5m</w:t>
            </w:r>
          </w:p>
        </w:tc>
        <w:tc>
          <w:tcPr>
            <w:tcW w:w="309" w:type="pct"/>
            <w:vAlign w:val="center"/>
          </w:tcPr>
          <w:p w:rsidR="00262ED4" w:rsidRPr="00BA3A47" w:rsidRDefault="00262ED4" w:rsidP="005952D4">
            <w:pPr>
              <w:spacing w:line="720" w:lineRule="auto"/>
              <w:jc w:val="center"/>
              <w:rPr>
                <w:rFonts w:ascii="SimHei" w:hAnsi="SimHei" w:hint="eastAsia"/>
                <w:sz w:val="24"/>
                <w:szCs w:val="24"/>
              </w:rPr>
            </w:pPr>
            <w:r w:rsidRPr="00BA3A47">
              <w:rPr>
                <w:rFonts w:ascii="SimHei" w:hAnsi="SimHei" w:hint="eastAsia"/>
                <w:sz w:val="24"/>
                <w:szCs w:val="24"/>
              </w:rPr>
              <w:t>391</w:t>
            </w:r>
            <w:r w:rsidRPr="00BA3A47">
              <w:rPr>
                <w:rFonts w:ascii="SimHei" w:eastAsia="SimHei" w:hAnsi="SimHei" w:hint="eastAsia"/>
                <w:sz w:val="24"/>
                <w:szCs w:val="24"/>
              </w:rPr>
              <w:t>m</w:t>
            </w:r>
            <w:r w:rsidRPr="00BA3A47">
              <w:rPr>
                <w:rFonts w:ascii="SimHei" w:eastAsia="SimHei" w:hAnsi="SimHei" w:hint="eastAsia"/>
                <w:sz w:val="24"/>
                <w:szCs w:val="24"/>
                <w:vertAlign w:val="superscript"/>
              </w:rPr>
              <w:t>3</w:t>
            </w:r>
          </w:p>
        </w:tc>
        <w:tc>
          <w:tcPr>
            <w:tcW w:w="346" w:type="pct"/>
            <w:vAlign w:val="center"/>
          </w:tcPr>
          <w:p w:rsidR="00262ED4" w:rsidRPr="00BA3A47" w:rsidRDefault="00262ED4" w:rsidP="005952D4">
            <w:pPr>
              <w:spacing w:line="720" w:lineRule="auto"/>
              <w:jc w:val="center"/>
              <w:rPr>
                <w:rFonts w:ascii="SimHei" w:hAnsi="SimHei" w:hint="eastAsia"/>
                <w:sz w:val="24"/>
                <w:szCs w:val="24"/>
              </w:rPr>
            </w:pPr>
            <w:r w:rsidRPr="00BA3A47">
              <w:rPr>
                <w:rFonts w:ascii="SimHei" w:hAnsi="SimHei" w:hint="eastAsia"/>
                <w:sz w:val="24"/>
                <w:szCs w:val="24"/>
              </w:rPr>
              <w:t>502t</w:t>
            </w:r>
          </w:p>
        </w:tc>
        <w:tc>
          <w:tcPr>
            <w:tcW w:w="375" w:type="pct"/>
            <w:vAlign w:val="center"/>
          </w:tcPr>
          <w:p w:rsidR="00262ED4" w:rsidRPr="00BA3A47" w:rsidRDefault="00262ED4" w:rsidP="005952D4">
            <w:pPr>
              <w:spacing w:line="720" w:lineRule="auto"/>
              <w:jc w:val="center"/>
              <w:rPr>
                <w:rFonts w:ascii="SimHei" w:hAnsi="SimHei" w:hint="eastAsia"/>
                <w:sz w:val="24"/>
                <w:szCs w:val="24"/>
              </w:rPr>
            </w:pPr>
            <w:r w:rsidRPr="00BA3A47">
              <w:rPr>
                <w:rFonts w:ascii="SimHei" w:eastAsia="SimHei" w:hAnsi="SimHei" w:hint="eastAsia"/>
                <w:sz w:val="24"/>
                <w:szCs w:val="24"/>
              </w:rPr>
              <w:t>554.7m</w:t>
            </w:r>
            <w:r w:rsidRPr="00BA3A47">
              <w:rPr>
                <w:rFonts w:ascii="SimHei" w:eastAsia="SimHei" w:hAnsi="SimHei" w:hint="eastAsia"/>
                <w:sz w:val="24"/>
                <w:szCs w:val="24"/>
                <w:vertAlign w:val="superscript"/>
              </w:rPr>
              <w:t>3</w:t>
            </w:r>
          </w:p>
        </w:tc>
        <w:tc>
          <w:tcPr>
            <w:tcW w:w="358" w:type="pct"/>
            <w:vAlign w:val="center"/>
          </w:tcPr>
          <w:p w:rsidR="00262ED4" w:rsidRPr="00BA3A47" w:rsidRDefault="00262ED4" w:rsidP="005952D4">
            <w:pPr>
              <w:spacing w:line="720" w:lineRule="auto"/>
              <w:jc w:val="center"/>
              <w:rPr>
                <w:rFonts w:ascii="SimHei" w:hAnsi="SimHei" w:hint="eastAsia"/>
                <w:sz w:val="24"/>
                <w:szCs w:val="24"/>
              </w:rPr>
            </w:pPr>
            <w:r w:rsidRPr="00BA3A47">
              <w:rPr>
                <w:rFonts w:ascii="SimHei" w:hAnsi="SimHei" w:hint="eastAsia"/>
                <w:sz w:val="24"/>
                <w:szCs w:val="24"/>
              </w:rPr>
              <w:t>660KW</w:t>
            </w:r>
          </w:p>
        </w:tc>
        <w:tc>
          <w:tcPr>
            <w:tcW w:w="433" w:type="pct"/>
            <w:vAlign w:val="center"/>
          </w:tcPr>
          <w:p w:rsidR="00262ED4" w:rsidRPr="00833F8D" w:rsidRDefault="00262ED4" w:rsidP="005952D4">
            <w:pPr>
              <w:spacing w:line="720" w:lineRule="auto"/>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208" w:type="pct"/>
            <w:vMerge/>
          </w:tcPr>
          <w:p w:rsidR="00262ED4" w:rsidRPr="00BA3A47" w:rsidRDefault="00262ED4" w:rsidP="005952D4">
            <w:pPr>
              <w:rPr>
                <w:rFonts w:ascii="SimHei" w:hAnsi="SimHei" w:hint="eastAsia"/>
                <w:sz w:val="24"/>
                <w:szCs w:val="24"/>
              </w:rPr>
            </w:pPr>
          </w:p>
        </w:tc>
        <w:tc>
          <w:tcPr>
            <w:tcW w:w="715" w:type="pct"/>
            <w:vMerge/>
            <w:vAlign w:val="center"/>
          </w:tcPr>
          <w:p w:rsidR="00262ED4" w:rsidRPr="00BA3A47" w:rsidRDefault="00262ED4" w:rsidP="005952D4">
            <w:pPr>
              <w:jc w:val="center"/>
              <w:rPr>
                <w:rFonts w:ascii="SimHei" w:hAnsi="SimHei" w:hint="eastAsia"/>
                <w:sz w:val="24"/>
                <w:szCs w:val="24"/>
              </w:rPr>
            </w:pPr>
          </w:p>
        </w:tc>
      </w:tr>
    </w:tbl>
    <w:p w:rsidR="00262ED4" w:rsidRDefault="00262ED4">
      <w:pPr>
        <w:widowControl/>
        <w:jc w:val="left"/>
        <w:rPr>
          <w:rFonts w:ascii="SimHei" w:hAnsi="SimHei" w:hint="eastAsia"/>
          <w:b/>
          <w:sz w:val="24"/>
          <w:szCs w:val="24"/>
        </w:rPr>
      </w:pPr>
      <w:r>
        <w:rPr>
          <w:rFonts w:ascii="SimHei" w:hAnsi="SimHei" w:hint="eastAsia"/>
          <w:b/>
          <w:sz w:val="24"/>
          <w:szCs w:val="24"/>
        </w:rPr>
        <w:br w:type="page"/>
      </w:r>
    </w:p>
    <w:p w:rsidR="00BE510D" w:rsidRPr="00335945" w:rsidRDefault="00BE510D" w:rsidP="00BE510D">
      <w:pPr>
        <w:rPr>
          <w:rFonts w:ascii="SimHei" w:eastAsia="SimHei" w:hAnsi="SimHei"/>
          <w:b/>
          <w:sz w:val="24"/>
          <w:szCs w:val="24"/>
          <w:lang w:val="en-GB"/>
        </w:rPr>
      </w:pPr>
      <w:r w:rsidRPr="00335945">
        <w:rPr>
          <w:rFonts w:ascii="SimHei" w:hAnsi="SimHei" w:hint="eastAsia"/>
          <w:b/>
          <w:sz w:val="24"/>
          <w:szCs w:val="24"/>
        </w:rPr>
        <w:lastRenderedPageBreak/>
        <w:t>1</w:t>
      </w:r>
      <w:r w:rsidRPr="00335945">
        <w:rPr>
          <w:rFonts w:ascii="SimHei" w:eastAsia="SimHei" w:hAnsi="SimHei" w:hint="eastAsia"/>
          <w:b/>
          <w:sz w:val="24"/>
          <w:szCs w:val="24"/>
        </w:rPr>
        <w:t>.2辅助船舶</w:t>
      </w:r>
      <w:r w:rsidRPr="00335945">
        <w:rPr>
          <w:rFonts w:ascii="SimHei" w:eastAsia="SimHei" w:hAnsi="SimHei"/>
          <w:b/>
          <w:sz w:val="24"/>
          <w:szCs w:val="24"/>
          <w:lang w:val="en-GB"/>
        </w:rPr>
        <w:t xml:space="preserve"> </w:t>
      </w:r>
      <w:r w:rsidRPr="00335945">
        <w:rPr>
          <w:b/>
          <w:sz w:val="24"/>
          <w:szCs w:val="24"/>
          <w:u w:val="single"/>
        </w:rPr>
        <w:t>Emergency Auxiliary Ships</w:t>
      </w:r>
    </w:p>
    <w:tbl>
      <w:tblPr>
        <w:tblStyle w:val="a8"/>
        <w:tblW w:w="4847" w:type="pct"/>
        <w:jc w:val="center"/>
        <w:tblInd w:w="-1830" w:type="dxa"/>
        <w:tblLook w:val="04A0"/>
      </w:tblPr>
      <w:tblGrid>
        <w:gridCol w:w="2053"/>
        <w:gridCol w:w="2064"/>
        <w:gridCol w:w="1327"/>
        <w:gridCol w:w="761"/>
        <w:gridCol w:w="1731"/>
        <w:gridCol w:w="1080"/>
        <w:gridCol w:w="3174"/>
        <w:gridCol w:w="1550"/>
      </w:tblGrid>
      <w:tr w:rsidR="00DD7674" w:rsidRPr="00BA3A47" w:rsidTr="00E60B40">
        <w:trPr>
          <w:trHeight w:val="76"/>
          <w:jc w:val="center"/>
        </w:trPr>
        <w:tc>
          <w:tcPr>
            <w:tcW w:w="747"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船名</w:t>
            </w:r>
          </w:p>
          <w:p w:rsidR="00DD7674" w:rsidRPr="00BA3A47" w:rsidRDefault="00DD7674" w:rsidP="00BC64E0">
            <w:pPr>
              <w:jc w:val="center"/>
              <w:rPr>
                <w:b/>
                <w:sz w:val="24"/>
                <w:szCs w:val="24"/>
              </w:rPr>
            </w:pPr>
            <w:r w:rsidRPr="00BA3A47">
              <w:rPr>
                <w:b/>
                <w:sz w:val="24"/>
                <w:szCs w:val="24"/>
              </w:rPr>
              <w:t>Vessel</w:t>
            </w:r>
          </w:p>
          <w:p w:rsidR="00DD7674" w:rsidRPr="00BA3A47" w:rsidRDefault="00DD7674" w:rsidP="00BC64E0">
            <w:pPr>
              <w:jc w:val="center"/>
              <w:rPr>
                <w:rFonts w:ascii="SimHei" w:eastAsia="SimHei" w:hAnsi="SimHei"/>
                <w:b/>
                <w:sz w:val="24"/>
                <w:szCs w:val="24"/>
                <w:lang w:val="en-GB"/>
              </w:rPr>
            </w:pPr>
            <w:r w:rsidRPr="00BA3A47">
              <w:rPr>
                <w:b/>
                <w:sz w:val="24"/>
                <w:szCs w:val="24"/>
              </w:rPr>
              <w:t>Name</w:t>
            </w:r>
          </w:p>
        </w:tc>
        <w:tc>
          <w:tcPr>
            <w:tcW w:w="751"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类型</w:t>
            </w:r>
          </w:p>
          <w:p w:rsidR="00DD7674" w:rsidRPr="00BA3A47" w:rsidRDefault="00DD7674" w:rsidP="00BC64E0">
            <w:pPr>
              <w:jc w:val="center"/>
              <w:rPr>
                <w:rFonts w:ascii="SimHei" w:eastAsia="SimHei" w:hAnsi="SimHei"/>
                <w:b/>
                <w:sz w:val="24"/>
                <w:szCs w:val="24"/>
              </w:rPr>
            </w:pPr>
            <w:r w:rsidRPr="00BA3A47">
              <w:rPr>
                <w:b/>
                <w:sz w:val="24"/>
                <w:szCs w:val="24"/>
              </w:rPr>
              <w:t>Vessel Type</w:t>
            </w:r>
          </w:p>
        </w:tc>
        <w:tc>
          <w:tcPr>
            <w:tcW w:w="483"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总长度</w:t>
            </w:r>
          </w:p>
          <w:p w:rsidR="00DD7674" w:rsidRPr="00BA3A47" w:rsidRDefault="00DD7674" w:rsidP="00BC64E0">
            <w:pPr>
              <w:jc w:val="center"/>
              <w:rPr>
                <w:rFonts w:ascii="SimHei" w:eastAsia="SimHei" w:hAnsi="SimHei"/>
                <w:b/>
                <w:sz w:val="24"/>
                <w:szCs w:val="24"/>
              </w:rPr>
            </w:pPr>
            <w:r w:rsidRPr="00BA3A47">
              <w:rPr>
                <w:b/>
                <w:sz w:val="24"/>
                <w:szCs w:val="24"/>
              </w:rPr>
              <w:t>Length (m)</w:t>
            </w:r>
          </w:p>
        </w:tc>
        <w:tc>
          <w:tcPr>
            <w:tcW w:w="277" w:type="pct"/>
            <w:shd w:val="clear" w:color="auto" w:fill="auto"/>
            <w:vAlign w:val="center"/>
          </w:tcPr>
          <w:p w:rsidR="00DD7674" w:rsidRDefault="00DD7674" w:rsidP="00BC64E0">
            <w:pPr>
              <w:jc w:val="center"/>
              <w:rPr>
                <w:rFonts w:ascii="SimHei" w:eastAsiaTheme="minorEastAsia" w:hAnsi="SimHei" w:hint="eastAsia"/>
                <w:b/>
                <w:sz w:val="24"/>
                <w:szCs w:val="24"/>
              </w:rPr>
            </w:pPr>
            <w:r w:rsidRPr="00BA3A47">
              <w:rPr>
                <w:rFonts w:ascii="SimHei" w:eastAsia="SimHei" w:hAnsi="SimHei" w:hint="eastAsia"/>
                <w:b/>
                <w:sz w:val="24"/>
                <w:szCs w:val="24"/>
              </w:rPr>
              <w:t>总吨</w:t>
            </w:r>
          </w:p>
          <w:p w:rsidR="00DD7674" w:rsidRPr="001235F1" w:rsidRDefault="00DD7674" w:rsidP="00BC64E0">
            <w:pPr>
              <w:jc w:val="center"/>
              <w:rPr>
                <w:rFonts w:ascii="SimHei" w:eastAsiaTheme="minorEastAsia" w:hAnsi="SimHei" w:hint="eastAsia"/>
                <w:b/>
                <w:sz w:val="24"/>
                <w:szCs w:val="24"/>
                <w:lang w:val="en-GB"/>
              </w:rPr>
            </w:pPr>
            <w:r>
              <w:rPr>
                <w:rFonts w:ascii="SimHei" w:eastAsiaTheme="minorEastAsia" w:hAnsi="SimHei" w:hint="eastAsia"/>
                <w:b/>
                <w:sz w:val="24"/>
                <w:szCs w:val="24"/>
              </w:rPr>
              <w:t>位</w:t>
            </w:r>
          </w:p>
          <w:p w:rsidR="00DD7674" w:rsidRPr="00BA3A47" w:rsidRDefault="00DD7674" w:rsidP="00BC64E0">
            <w:pPr>
              <w:jc w:val="center"/>
              <w:rPr>
                <w:b/>
                <w:sz w:val="24"/>
                <w:szCs w:val="24"/>
              </w:rPr>
            </w:pPr>
            <w:r w:rsidRPr="00BA3A47">
              <w:rPr>
                <w:b/>
                <w:sz w:val="24"/>
                <w:szCs w:val="24"/>
              </w:rPr>
              <w:t>GT</w:t>
            </w:r>
          </w:p>
          <w:p w:rsidR="00DD7674" w:rsidRPr="00BA3A47" w:rsidRDefault="00DD7674" w:rsidP="00BC64E0">
            <w:pPr>
              <w:jc w:val="center"/>
              <w:rPr>
                <w:b/>
                <w:sz w:val="24"/>
                <w:szCs w:val="24"/>
              </w:rPr>
            </w:pPr>
            <w:r w:rsidRPr="00BA3A47">
              <w:rPr>
                <w:rFonts w:hint="eastAsia"/>
                <w:b/>
                <w:sz w:val="24"/>
                <w:szCs w:val="24"/>
              </w:rPr>
              <w:t>(t)</w:t>
            </w:r>
          </w:p>
        </w:tc>
        <w:tc>
          <w:tcPr>
            <w:tcW w:w="630"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DD7674" w:rsidRPr="00BA3A47" w:rsidRDefault="00DD7674" w:rsidP="00BC64E0">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393" w:type="pct"/>
            <w:shd w:val="clear" w:color="auto" w:fill="auto"/>
            <w:vAlign w:val="center"/>
          </w:tcPr>
          <w:p w:rsidR="00BF5594" w:rsidRPr="00833F8D" w:rsidRDefault="00BF5594" w:rsidP="00BF5594">
            <w:pPr>
              <w:jc w:val="center"/>
              <w:rPr>
                <w:b/>
                <w:sz w:val="24"/>
                <w:szCs w:val="24"/>
              </w:rPr>
            </w:pPr>
            <w:r w:rsidRPr="00833F8D">
              <w:rPr>
                <w:rFonts w:hint="eastAsia"/>
                <w:b/>
                <w:sz w:val="24"/>
                <w:szCs w:val="24"/>
              </w:rPr>
              <w:t>船员</w:t>
            </w:r>
          </w:p>
          <w:p w:rsidR="00DD7674" w:rsidRPr="00617E8D" w:rsidRDefault="00BF5594" w:rsidP="00BF5594">
            <w:pPr>
              <w:jc w:val="center"/>
              <w:rPr>
                <w:rFonts w:ascii="SimHei" w:eastAsiaTheme="minorEastAsia" w:hAnsi="SimHei" w:hint="eastAsia"/>
                <w:b/>
                <w:sz w:val="20"/>
                <w:szCs w:val="20"/>
              </w:rPr>
            </w:pPr>
            <w:r w:rsidRPr="00833F8D">
              <w:rPr>
                <w:rFonts w:hint="eastAsia"/>
                <w:b/>
                <w:sz w:val="24"/>
                <w:szCs w:val="24"/>
              </w:rPr>
              <w:t>Crew</w:t>
            </w:r>
          </w:p>
        </w:tc>
        <w:tc>
          <w:tcPr>
            <w:tcW w:w="1155" w:type="pct"/>
            <w:shd w:val="clear" w:color="auto" w:fill="auto"/>
            <w:vAlign w:val="center"/>
          </w:tcPr>
          <w:p w:rsidR="00DD7674" w:rsidRPr="00BA3A47" w:rsidRDefault="00DD7674" w:rsidP="00BC64E0">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DD7674" w:rsidRPr="00BA3A47" w:rsidRDefault="00DD7674" w:rsidP="00BC64E0">
            <w:pPr>
              <w:jc w:val="center"/>
              <w:rPr>
                <w:rFonts w:ascii="SimHei" w:eastAsiaTheme="minorEastAsia" w:hAnsi="SimHei" w:hint="eastAsia"/>
                <w:b/>
                <w:sz w:val="24"/>
                <w:szCs w:val="24"/>
              </w:rPr>
            </w:pPr>
            <w:bookmarkStart w:id="7" w:name="OLE_LINK21"/>
            <w:bookmarkStart w:id="8" w:name="OLE_LINK22"/>
            <w:r w:rsidRPr="00BA3A47">
              <w:rPr>
                <w:b/>
                <w:sz w:val="24"/>
                <w:szCs w:val="24"/>
              </w:rPr>
              <w:t>Standard Equipment</w:t>
            </w:r>
            <w:bookmarkEnd w:id="7"/>
            <w:bookmarkEnd w:id="8"/>
          </w:p>
        </w:tc>
        <w:tc>
          <w:tcPr>
            <w:tcW w:w="564" w:type="pct"/>
            <w:shd w:val="clear" w:color="auto" w:fill="auto"/>
            <w:vAlign w:val="center"/>
          </w:tcPr>
          <w:p w:rsidR="00DD7674" w:rsidRPr="00BA3A47" w:rsidRDefault="00DD7674" w:rsidP="00BC64E0">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DD7674" w:rsidRPr="00BA3A47" w:rsidRDefault="00DD7674" w:rsidP="00BC64E0">
            <w:pPr>
              <w:jc w:val="center"/>
              <w:rPr>
                <w:rFonts w:ascii="SimHei" w:eastAsia="SimHei" w:hAnsi="SimHei"/>
                <w:b/>
                <w:sz w:val="24"/>
                <w:szCs w:val="24"/>
              </w:rPr>
            </w:pPr>
            <w:r w:rsidRPr="00BA3A47">
              <w:rPr>
                <w:rFonts w:ascii="SimHei" w:hAnsi="SimHei" w:hint="eastAsia"/>
                <w:b/>
                <w:sz w:val="24"/>
                <w:szCs w:val="24"/>
              </w:rPr>
              <w:t>Rate/RMB</w:t>
            </w:r>
          </w:p>
        </w:tc>
      </w:tr>
      <w:tr w:rsidR="00DD7674" w:rsidRPr="00BA3A47" w:rsidTr="00E60B40">
        <w:trPr>
          <w:trHeight w:val="650"/>
          <w:jc w:val="center"/>
        </w:trPr>
        <w:tc>
          <w:tcPr>
            <w:tcW w:w="747" w:type="pct"/>
            <w:vAlign w:val="center"/>
          </w:tcPr>
          <w:p w:rsidR="00DD7674" w:rsidRPr="001C58F7" w:rsidRDefault="00DD7674" w:rsidP="00BC64E0">
            <w:pPr>
              <w:jc w:val="center"/>
              <w:rPr>
                <w:rFonts w:ascii="SimHei" w:hAnsi="SimHei" w:hint="eastAsia"/>
                <w:sz w:val="24"/>
                <w:szCs w:val="24"/>
              </w:rPr>
            </w:pPr>
            <w:proofErr w:type="gramStart"/>
            <w:r w:rsidRPr="001C58F7">
              <w:rPr>
                <w:rFonts w:ascii="SimHei" w:hAnsi="SimHei" w:hint="eastAsia"/>
                <w:sz w:val="24"/>
                <w:szCs w:val="24"/>
              </w:rPr>
              <w:t>甬洁</w:t>
            </w:r>
            <w:proofErr w:type="gramEnd"/>
            <w:r w:rsidRPr="001C58F7">
              <w:rPr>
                <w:rFonts w:ascii="SimHei" w:hAnsi="SimHei" w:hint="eastAsia"/>
                <w:sz w:val="24"/>
                <w:szCs w:val="24"/>
              </w:rPr>
              <w:t>15</w:t>
            </w:r>
          </w:p>
          <w:p w:rsidR="00DD7674" w:rsidRPr="001C58F7" w:rsidRDefault="00DD7674" w:rsidP="00BC64E0">
            <w:pPr>
              <w:jc w:val="center"/>
              <w:rPr>
                <w:rFonts w:ascii="SimHei" w:eastAsiaTheme="minorEastAsia" w:hAnsi="SimHei" w:hint="eastAsia"/>
                <w:sz w:val="24"/>
                <w:szCs w:val="24"/>
              </w:rPr>
            </w:pPr>
            <w:r w:rsidRPr="001C58F7">
              <w:rPr>
                <w:rFonts w:ascii="SimHei" w:hAnsi="SimHei"/>
                <w:sz w:val="24"/>
                <w:szCs w:val="24"/>
              </w:rPr>
              <w:t>Yong Jie 15</w:t>
            </w:r>
          </w:p>
        </w:tc>
        <w:tc>
          <w:tcPr>
            <w:tcW w:w="751" w:type="pct"/>
            <w:vAlign w:val="center"/>
          </w:tcPr>
          <w:p w:rsidR="00DD7674" w:rsidRPr="001C58F7" w:rsidRDefault="00DD7674" w:rsidP="00BC64E0">
            <w:pPr>
              <w:jc w:val="center"/>
              <w:rPr>
                <w:rFonts w:cstheme="minorHAnsi"/>
                <w:sz w:val="24"/>
                <w:szCs w:val="24"/>
                <w:lang w:val="en-GB"/>
              </w:rPr>
            </w:pPr>
            <w:r w:rsidRPr="001C58F7">
              <w:rPr>
                <w:rFonts w:cstheme="minorHAnsi" w:hint="eastAsia"/>
                <w:szCs w:val="21"/>
                <w:lang w:val="en-GB"/>
              </w:rPr>
              <w:t>辅助船</w:t>
            </w:r>
            <w:r w:rsidRPr="001C58F7">
              <w:rPr>
                <w:sz w:val="24"/>
                <w:szCs w:val="24"/>
              </w:rPr>
              <w:t>Auxiliary ship</w:t>
            </w:r>
          </w:p>
        </w:tc>
        <w:tc>
          <w:tcPr>
            <w:tcW w:w="483" w:type="pct"/>
            <w:vAlign w:val="center"/>
          </w:tcPr>
          <w:p w:rsidR="00DD7674" w:rsidRPr="001A1EF0"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277" w:type="pct"/>
            <w:vAlign w:val="center"/>
          </w:tcPr>
          <w:p w:rsidR="00DD7674" w:rsidRPr="003778D6" w:rsidRDefault="00DD7674" w:rsidP="00BC64E0">
            <w:pPr>
              <w:jc w:val="center"/>
              <w:rPr>
                <w:rFonts w:ascii="SimHei" w:eastAsiaTheme="minorEastAsia" w:hAnsi="SimHei" w:hint="eastAsia"/>
                <w:sz w:val="24"/>
                <w:szCs w:val="24"/>
              </w:rPr>
            </w:pPr>
            <w:r w:rsidRPr="00BA3A47">
              <w:rPr>
                <w:rFonts w:ascii="SimHei" w:hAnsi="SimHei" w:hint="eastAsia"/>
                <w:sz w:val="24"/>
                <w:szCs w:val="24"/>
              </w:rPr>
              <w:t>22</w:t>
            </w:r>
          </w:p>
        </w:tc>
        <w:tc>
          <w:tcPr>
            <w:tcW w:w="630" w:type="pct"/>
            <w:vAlign w:val="center"/>
          </w:tcPr>
          <w:p w:rsidR="00DD7674" w:rsidRPr="001A1EF0"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Pr="001A1EF0"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restart"/>
            <w:vAlign w:val="center"/>
          </w:tcPr>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吸</w:t>
            </w:r>
            <w:proofErr w:type="gramStart"/>
            <w:r w:rsidRPr="00BA3A47">
              <w:rPr>
                <w:rFonts w:ascii="SimHei" w:hAnsi="SimHei" w:hint="eastAsia"/>
                <w:sz w:val="24"/>
                <w:szCs w:val="24"/>
                <w:lang w:val="en-GB"/>
              </w:rPr>
              <w:t>油拖栏</w:t>
            </w:r>
            <w:proofErr w:type="gramEnd"/>
            <w:r w:rsidRPr="00BA3A47">
              <w:rPr>
                <w:rFonts w:ascii="SimHei" w:hAnsi="SimHei" w:hint="eastAsia"/>
                <w:sz w:val="24"/>
                <w:szCs w:val="24"/>
                <w:lang w:val="en-GB"/>
              </w:rPr>
              <w:t>4</w:t>
            </w:r>
            <w:r w:rsidRPr="00BA3A47">
              <w:rPr>
                <w:rFonts w:ascii="SimHei" w:hAnsi="SimHei" w:hint="eastAsia"/>
                <w:sz w:val="24"/>
                <w:szCs w:val="24"/>
                <w:lang w:val="en-GB"/>
              </w:rPr>
              <w:t>包（</w:t>
            </w:r>
            <w:r w:rsidRPr="00BA3A47">
              <w:rPr>
                <w:rFonts w:ascii="SimHei" w:hAnsi="SimHei" w:hint="eastAsia"/>
                <w:sz w:val="24"/>
                <w:szCs w:val="24"/>
                <w:lang w:val="en-GB"/>
              </w:rPr>
              <w:t>48</w:t>
            </w:r>
            <w:r w:rsidRPr="00BA3A47">
              <w:rPr>
                <w:rFonts w:ascii="SimHei" w:hAnsi="SimHei" w:hint="eastAsia"/>
                <w:sz w:val="24"/>
                <w:szCs w:val="24"/>
                <w:lang w:val="en-GB"/>
              </w:rPr>
              <w:t>米）</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溢油分散剂</w:t>
            </w:r>
            <w:r w:rsidRPr="00BA3A47">
              <w:rPr>
                <w:rFonts w:ascii="SimHei" w:hAnsi="SimHei" w:hint="eastAsia"/>
                <w:sz w:val="24"/>
                <w:szCs w:val="24"/>
                <w:lang w:val="en-GB"/>
              </w:rPr>
              <w:t>40</w:t>
            </w:r>
            <w:r w:rsidRPr="00BA3A47">
              <w:rPr>
                <w:rFonts w:ascii="SimHei" w:hAnsi="SimHei" w:hint="eastAsia"/>
                <w:sz w:val="24"/>
                <w:szCs w:val="24"/>
                <w:lang w:val="en-GB"/>
              </w:rPr>
              <w:t>桶</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消油剂喷洒装置</w:t>
            </w:r>
            <w:r w:rsidRPr="00BA3A47">
              <w:rPr>
                <w:rFonts w:ascii="SimHei" w:hAnsi="SimHei" w:hint="eastAsia"/>
                <w:sz w:val="24"/>
                <w:szCs w:val="24"/>
                <w:lang w:val="en-GB"/>
              </w:rPr>
              <w:t>2</w:t>
            </w:r>
            <w:r w:rsidRPr="00BA3A47">
              <w:rPr>
                <w:rFonts w:ascii="SimHei" w:hAnsi="SimHei" w:hint="eastAsia"/>
                <w:sz w:val="24"/>
                <w:szCs w:val="24"/>
                <w:lang w:val="en-GB"/>
              </w:rPr>
              <w:t>台</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吸油毡</w:t>
            </w:r>
            <w:r w:rsidRPr="00BA3A47">
              <w:rPr>
                <w:rFonts w:ascii="SimHei" w:hAnsi="SimHei" w:hint="eastAsia"/>
                <w:sz w:val="24"/>
                <w:szCs w:val="24"/>
                <w:lang w:val="en-GB"/>
              </w:rPr>
              <w:t>30</w:t>
            </w:r>
            <w:r w:rsidRPr="00BA3A47">
              <w:rPr>
                <w:rFonts w:ascii="SimHei" w:hAnsi="SimHei" w:hint="eastAsia"/>
                <w:sz w:val="24"/>
                <w:szCs w:val="24"/>
                <w:lang w:val="en-GB"/>
              </w:rPr>
              <w:t>包</w:t>
            </w:r>
            <w:bookmarkStart w:id="9" w:name="OLE_LINK23"/>
            <w:bookmarkStart w:id="10" w:name="OLE_LINK24"/>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24*50</w:t>
            </w:r>
            <w:bookmarkEnd w:id="9"/>
            <w:bookmarkEnd w:id="10"/>
            <w:r w:rsidRPr="00BA3A47">
              <w:rPr>
                <w:rFonts w:ascii="SimHei" w:hAnsi="SimHei" w:hint="eastAsia"/>
                <w:sz w:val="24"/>
                <w:szCs w:val="24"/>
                <w:lang w:val="en-GB"/>
              </w:rPr>
              <w:t>绳索</w:t>
            </w:r>
            <w:r w:rsidRPr="00BA3A47">
              <w:rPr>
                <w:rFonts w:ascii="SimHei" w:hAnsi="SimHei" w:hint="eastAsia"/>
                <w:sz w:val="24"/>
                <w:szCs w:val="24"/>
                <w:lang w:val="en-GB"/>
              </w:rPr>
              <w:t>5</w:t>
            </w:r>
            <w:r w:rsidRPr="00BA3A47">
              <w:rPr>
                <w:rFonts w:ascii="SimHei" w:hAnsi="SimHei" w:hint="eastAsia"/>
                <w:sz w:val="24"/>
                <w:szCs w:val="24"/>
                <w:lang w:val="en-GB"/>
              </w:rPr>
              <w:t>根</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20*50</w:t>
            </w:r>
            <w:r w:rsidRPr="00BA3A47">
              <w:rPr>
                <w:rFonts w:ascii="SimHei" w:hAnsi="SimHei" w:hint="eastAsia"/>
                <w:sz w:val="24"/>
                <w:szCs w:val="24"/>
                <w:lang w:val="en-GB"/>
              </w:rPr>
              <w:t>绳索</w:t>
            </w:r>
            <w:r w:rsidRPr="00BA3A47">
              <w:rPr>
                <w:rFonts w:ascii="SimHei" w:hAnsi="SimHei" w:hint="eastAsia"/>
                <w:sz w:val="24"/>
                <w:szCs w:val="24"/>
                <w:lang w:val="en-GB"/>
              </w:rPr>
              <w:t>4</w:t>
            </w:r>
            <w:r w:rsidRPr="00BA3A47">
              <w:rPr>
                <w:rFonts w:ascii="SimHei" w:hAnsi="SimHei" w:hint="eastAsia"/>
                <w:sz w:val="24"/>
                <w:szCs w:val="24"/>
                <w:lang w:val="en-GB"/>
              </w:rPr>
              <w:t>根</w:t>
            </w:r>
            <w:bookmarkStart w:id="11" w:name="OLE_LINK25"/>
            <w:bookmarkStart w:id="12" w:name="OLE_LINK26"/>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16*50</w:t>
            </w:r>
            <w:bookmarkEnd w:id="11"/>
            <w:bookmarkEnd w:id="12"/>
            <w:r w:rsidRPr="00BA3A47">
              <w:rPr>
                <w:rFonts w:ascii="SimHei" w:hAnsi="SimHei" w:hint="eastAsia"/>
                <w:sz w:val="24"/>
                <w:szCs w:val="24"/>
                <w:lang w:val="en-GB"/>
              </w:rPr>
              <w:t>绳索</w:t>
            </w:r>
            <w:r w:rsidRPr="00BA3A47">
              <w:rPr>
                <w:rFonts w:ascii="SimHei" w:hAnsi="SimHei" w:hint="eastAsia"/>
                <w:sz w:val="24"/>
                <w:szCs w:val="24"/>
                <w:lang w:val="en-GB"/>
              </w:rPr>
              <w:t>5</w:t>
            </w:r>
            <w:r w:rsidRPr="00BA3A47">
              <w:rPr>
                <w:rFonts w:ascii="SimHei" w:hAnsi="SimHei" w:hint="eastAsia"/>
                <w:sz w:val="24"/>
                <w:szCs w:val="24"/>
                <w:lang w:val="en-GB"/>
              </w:rPr>
              <w:t>根</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M25</w:t>
            </w:r>
            <w:r w:rsidRPr="00BA3A47">
              <w:rPr>
                <w:rFonts w:ascii="SimHei" w:hAnsi="SimHei" w:hint="eastAsia"/>
                <w:sz w:val="24"/>
                <w:szCs w:val="24"/>
                <w:lang w:val="en-GB"/>
              </w:rPr>
              <w:t>卸扣</w:t>
            </w:r>
            <w:r w:rsidRPr="00BA3A47">
              <w:rPr>
                <w:rFonts w:ascii="SimHei" w:hAnsi="SimHei" w:hint="eastAsia"/>
                <w:sz w:val="24"/>
                <w:szCs w:val="24"/>
                <w:lang w:val="en-GB"/>
              </w:rPr>
              <w:t>5</w:t>
            </w:r>
            <w:r w:rsidRPr="00BA3A47">
              <w:rPr>
                <w:rFonts w:ascii="SimHei" w:hAnsi="SimHei" w:hint="eastAsia"/>
                <w:sz w:val="24"/>
                <w:szCs w:val="24"/>
                <w:lang w:val="en-GB"/>
              </w:rPr>
              <w:t>只</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M16</w:t>
            </w:r>
            <w:r w:rsidRPr="00BA3A47">
              <w:rPr>
                <w:rFonts w:ascii="SimHei" w:hAnsi="SimHei" w:hint="eastAsia"/>
                <w:sz w:val="24"/>
                <w:szCs w:val="24"/>
                <w:lang w:val="en-GB"/>
              </w:rPr>
              <w:t>卸扣</w:t>
            </w:r>
            <w:r w:rsidRPr="00BA3A47">
              <w:rPr>
                <w:rFonts w:ascii="SimHei" w:hAnsi="SimHei" w:hint="eastAsia"/>
                <w:sz w:val="24"/>
                <w:szCs w:val="24"/>
                <w:lang w:val="en-GB"/>
              </w:rPr>
              <w:t>15</w:t>
            </w:r>
            <w:r w:rsidRPr="00BA3A47">
              <w:rPr>
                <w:rFonts w:ascii="SimHei" w:hAnsi="SimHei" w:hint="eastAsia"/>
                <w:sz w:val="24"/>
                <w:szCs w:val="24"/>
                <w:lang w:val="en-GB"/>
              </w:rPr>
              <w:t>只</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M12</w:t>
            </w:r>
            <w:r w:rsidRPr="00BA3A47">
              <w:rPr>
                <w:rFonts w:ascii="SimHei" w:hAnsi="SimHei" w:hint="eastAsia"/>
                <w:sz w:val="24"/>
                <w:szCs w:val="24"/>
                <w:lang w:val="en-GB"/>
              </w:rPr>
              <w:t>卸扣</w:t>
            </w:r>
            <w:r w:rsidRPr="00BA3A47">
              <w:rPr>
                <w:rFonts w:ascii="SimHei" w:hAnsi="SimHei" w:hint="eastAsia"/>
                <w:sz w:val="24"/>
                <w:szCs w:val="24"/>
                <w:lang w:val="en-GB"/>
              </w:rPr>
              <w:t>4</w:t>
            </w:r>
            <w:r w:rsidRPr="00BA3A47">
              <w:rPr>
                <w:rFonts w:ascii="SimHei" w:hAnsi="SimHei" w:hint="eastAsia"/>
                <w:sz w:val="24"/>
                <w:szCs w:val="24"/>
                <w:lang w:val="en-GB"/>
              </w:rPr>
              <w:t>只</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浮球</w:t>
            </w:r>
            <w:r w:rsidRPr="00BA3A47">
              <w:rPr>
                <w:rFonts w:ascii="SimHei" w:hAnsi="SimHei" w:hint="eastAsia"/>
                <w:sz w:val="24"/>
                <w:szCs w:val="24"/>
                <w:lang w:val="en-GB"/>
              </w:rPr>
              <w:t>7</w:t>
            </w:r>
            <w:r w:rsidRPr="00BA3A47">
              <w:rPr>
                <w:rFonts w:ascii="SimHei" w:hAnsi="SimHei" w:hint="eastAsia"/>
                <w:sz w:val="24"/>
                <w:szCs w:val="24"/>
                <w:lang w:val="en-GB"/>
              </w:rPr>
              <w:t>只</w:t>
            </w:r>
            <w:r>
              <w:rPr>
                <w:rFonts w:ascii="SimHei" w:eastAsiaTheme="minorEastAsia" w:hAnsi="SimHei" w:hint="eastAsia"/>
                <w:sz w:val="24"/>
                <w:szCs w:val="24"/>
                <w:lang w:val="en-GB"/>
              </w:rPr>
              <w:t>；</w:t>
            </w:r>
            <w:r>
              <w:rPr>
                <w:rFonts w:ascii="SimHei" w:eastAsiaTheme="minorEastAsia" w:hAnsi="SimHei" w:hint="eastAsia"/>
                <w:sz w:val="24"/>
                <w:szCs w:val="24"/>
                <w:lang w:val="en-GB"/>
              </w:rPr>
              <w:t xml:space="preserve">   </w:t>
            </w:r>
            <w:r w:rsidRPr="00BA3A47">
              <w:rPr>
                <w:rFonts w:ascii="SimHei" w:hAnsi="SimHei" w:hint="eastAsia"/>
                <w:sz w:val="24"/>
                <w:szCs w:val="24"/>
                <w:lang w:val="en-GB"/>
              </w:rPr>
              <w:t>捞油网</w:t>
            </w:r>
            <w:r w:rsidRPr="00BA3A47">
              <w:rPr>
                <w:rFonts w:ascii="SimHei" w:hAnsi="SimHei" w:hint="eastAsia"/>
                <w:sz w:val="24"/>
                <w:szCs w:val="24"/>
                <w:lang w:val="en-GB"/>
              </w:rPr>
              <w:t>4</w:t>
            </w:r>
            <w:r w:rsidRPr="00BA3A47">
              <w:rPr>
                <w:rFonts w:ascii="SimHei" w:hAnsi="SimHei" w:hint="eastAsia"/>
                <w:sz w:val="24"/>
                <w:szCs w:val="24"/>
                <w:lang w:val="en-GB"/>
              </w:rPr>
              <w:t>顶</w:t>
            </w:r>
          </w:p>
          <w:p w:rsidR="00DD7674" w:rsidRPr="00BA3A47" w:rsidRDefault="00DD7674" w:rsidP="00BC64E0">
            <w:pPr>
              <w:rPr>
                <w:rFonts w:ascii="SimHei" w:hAnsi="SimHei" w:hint="eastAsia"/>
                <w:sz w:val="24"/>
                <w:szCs w:val="24"/>
                <w:lang w:val="en-GB"/>
              </w:rPr>
            </w:pPr>
            <w:proofErr w:type="gramStart"/>
            <w:r w:rsidRPr="00BA3A47">
              <w:rPr>
                <w:rFonts w:ascii="SimHei" w:hAnsi="SimHei" w:hint="eastAsia"/>
                <w:sz w:val="24"/>
                <w:szCs w:val="24"/>
                <w:lang w:val="en-GB"/>
              </w:rPr>
              <w:t>污</w:t>
            </w:r>
            <w:proofErr w:type="gramEnd"/>
            <w:r w:rsidRPr="00BA3A47">
              <w:rPr>
                <w:rFonts w:ascii="SimHei" w:hAnsi="SimHei" w:hint="eastAsia"/>
                <w:sz w:val="24"/>
                <w:szCs w:val="24"/>
                <w:lang w:val="en-GB"/>
              </w:rPr>
              <w:t>油桶</w:t>
            </w:r>
            <w:r w:rsidRPr="00BA3A47">
              <w:rPr>
                <w:rFonts w:ascii="SimHei" w:hAnsi="SimHei" w:hint="eastAsia"/>
                <w:sz w:val="24"/>
                <w:szCs w:val="24"/>
                <w:lang w:val="en-GB"/>
              </w:rPr>
              <w:t>4</w:t>
            </w:r>
            <w:r w:rsidRPr="00BA3A47">
              <w:rPr>
                <w:rFonts w:ascii="SimHei" w:hAnsi="SimHei" w:hint="eastAsia"/>
                <w:sz w:val="24"/>
                <w:szCs w:val="24"/>
                <w:lang w:val="en-GB"/>
              </w:rPr>
              <w:t>个</w:t>
            </w:r>
            <w:r>
              <w:rPr>
                <w:rFonts w:ascii="SimHei" w:eastAsiaTheme="minorEastAsia" w:hAnsi="SimHei" w:hint="eastAsia"/>
                <w:sz w:val="24"/>
                <w:szCs w:val="24"/>
                <w:lang w:val="en-GB"/>
              </w:rPr>
              <w:t>；</w:t>
            </w:r>
            <w:r>
              <w:rPr>
                <w:rFonts w:ascii="SimHei" w:eastAsiaTheme="minorEastAsia" w:hAnsi="SimHei" w:hint="eastAsia"/>
                <w:sz w:val="24"/>
                <w:szCs w:val="24"/>
                <w:lang w:val="en-GB"/>
              </w:rPr>
              <w:t xml:space="preserve"> </w:t>
            </w:r>
            <w:r w:rsidRPr="00BA3A47">
              <w:rPr>
                <w:rFonts w:ascii="SimHei" w:hAnsi="SimHei" w:hint="eastAsia"/>
                <w:sz w:val="24"/>
                <w:szCs w:val="24"/>
                <w:lang w:val="en-GB"/>
              </w:rPr>
              <w:t>捞油</w:t>
            </w:r>
            <w:proofErr w:type="gramStart"/>
            <w:r w:rsidRPr="00BA3A47">
              <w:rPr>
                <w:rFonts w:ascii="SimHei" w:hAnsi="SimHei" w:hint="eastAsia"/>
                <w:sz w:val="24"/>
                <w:szCs w:val="24"/>
                <w:lang w:val="en-GB"/>
              </w:rPr>
              <w:t>杠</w:t>
            </w:r>
            <w:proofErr w:type="gramEnd"/>
            <w:r w:rsidRPr="00BA3A47">
              <w:rPr>
                <w:rFonts w:ascii="SimHei" w:hAnsi="SimHei" w:hint="eastAsia"/>
                <w:sz w:val="24"/>
                <w:szCs w:val="24"/>
                <w:lang w:val="en-GB"/>
              </w:rPr>
              <w:t>2</w:t>
            </w:r>
            <w:r w:rsidRPr="00BA3A47">
              <w:rPr>
                <w:rFonts w:ascii="SimHei" w:hAnsi="SimHei" w:hint="eastAsia"/>
                <w:sz w:val="24"/>
                <w:szCs w:val="24"/>
                <w:lang w:val="en-GB"/>
              </w:rPr>
              <w:t>根</w:t>
            </w:r>
          </w:p>
          <w:p w:rsidR="00DD7674" w:rsidRPr="00BA3A47" w:rsidRDefault="00DD7674" w:rsidP="00BC64E0">
            <w:pPr>
              <w:rPr>
                <w:rFonts w:eastAsiaTheme="minorEastAsia" w:cstheme="minorHAnsi"/>
                <w:kern w:val="0"/>
                <w:sz w:val="24"/>
                <w:szCs w:val="24"/>
              </w:rPr>
            </w:pPr>
            <w:r w:rsidRPr="00BA3A47">
              <w:rPr>
                <w:rFonts w:eastAsia="SimHei" w:cstheme="minorHAnsi"/>
                <w:kern w:val="0"/>
                <w:sz w:val="24"/>
                <w:szCs w:val="24"/>
              </w:rPr>
              <w:t>Oil absorbent boom</w:t>
            </w:r>
            <w:r w:rsidRPr="00BA3A47">
              <w:rPr>
                <w:rFonts w:eastAsiaTheme="minorEastAsia" w:cstheme="minorHAnsi" w:hint="eastAsia"/>
                <w:kern w:val="0"/>
                <w:sz w:val="24"/>
                <w:szCs w:val="24"/>
              </w:rPr>
              <w:t xml:space="preserve"> 48m</w:t>
            </w:r>
          </w:p>
          <w:p w:rsidR="00DD7674" w:rsidRPr="00BA3A47" w:rsidRDefault="00DD7674" w:rsidP="00BC64E0">
            <w:pPr>
              <w:rPr>
                <w:rFonts w:eastAsiaTheme="minorEastAsia" w:cstheme="minorHAnsi"/>
                <w:kern w:val="0"/>
                <w:sz w:val="24"/>
                <w:szCs w:val="24"/>
                <w:lang w:val="en-GB"/>
              </w:rPr>
            </w:pPr>
            <w:r w:rsidRPr="00BA3A47">
              <w:rPr>
                <w:rFonts w:eastAsia="SimHei" w:cstheme="minorHAnsi"/>
                <w:kern w:val="0"/>
                <w:sz w:val="24"/>
                <w:szCs w:val="24"/>
                <w:lang w:val="en-GB"/>
              </w:rPr>
              <w:t>Oil Spill dispersant</w:t>
            </w:r>
            <w:r w:rsidRPr="00BA3A47">
              <w:rPr>
                <w:rFonts w:eastAsiaTheme="minorEastAsia" w:cstheme="minorHAnsi" w:hint="eastAsia"/>
                <w:kern w:val="0"/>
                <w:sz w:val="24"/>
                <w:szCs w:val="24"/>
                <w:lang w:val="en-GB"/>
              </w:rPr>
              <w:t xml:space="preserve"> 1000L</w:t>
            </w:r>
          </w:p>
          <w:p w:rsidR="00DD7674" w:rsidRPr="00BA3A47" w:rsidRDefault="00DD7674" w:rsidP="00BC64E0">
            <w:pPr>
              <w:rPr>
                <w:rFonts w:eastAsiaTheme="minorEastAsia" w:cstheme="minorHAnsi"/>
                <w:kern w:val="0"/>
                <w:sz w:val="24"/>
                <w:szCs w:val="24"/>
              </w:rPr>
            </w:pPr>
            <w:r w:rsidRPr="00BA3A47">
              <w:rPr>
                <w:rFonts w:eastAsia="SimHei" w:cstheme="minorHAnsi"/>
                <w:kern w:val="0"/>
                <w:szCs w:val="21"/>
              </w:rPr>
              <w:t>Dispersant Spray Systems</w:t>
            </w:r>
            <w:r w:rsidRPr="00BA3A47">
              <w:rPr>
                <w:rFonts w:eastAsiaTheme="minorEastAsia" w:cstheme="minorHAnsi" w:hint="eastAsia"/>
                <w:kern w:val="0"/>
                <w:szCs w:val="21"/>
              </w:rPr>
              <w:t xml:space="preserve"> 2Set</w:t>
            </w:r>
            <w:r w:rsidRPr="00BA3A47">
              <w:rPr>
                <w:rFonts w:eastAsia="SimHei" w:cstheme="minorHAnsi"/>
                <w:kern w:val="0"/>
                <w:sz w:val="24"/>
                <w:szCs w:val="24"/>
              </w:rPr>
              <w:t xml:space="preserve"> Oil absorbent mat</w:t>
            </w:r>
            <w:r w:rsidRPr="00BA3A47">
              <w:rPr>
                <w:rFonts w:eastAsiaTheme="minorEastAsia" w:cstheme="minorHAnsi" w:hint="eastAsia"/>
                <w:kern w:val="0"/>
                <w:sz w:val="24"/>
                <w:szCs w:val="24"/>
              </w:rPr>
              <w:t xml:space="preserve"> 30box</w:t>
            </w:r>
          </w:p>
          <w:p w:rsidR="00DD7674" w:rsidRPr="00BA3A47" w:rsidRDefault="00DD7674" w:rsidP="00BC64E0">
            <w:pPr>
              <w:rPr>
                <w:rFonts w:ascii="SimHei" w:hAnsi="SimHei" w:hint="eastAsia"/>
                <w:sz w:val="24"/>
                <w:szCs w:val="24"/>
                <w:lang w:val="en-GB"/>
              </w:rPr>
            </w:pPr>
            <w:r w:rsidRPr="00BA3A47">
              <w:rPr>
                <w:rFonts w:eastAsiaTheme="minorEastAsia" w:cstheme="minorHAnsi" w:hint="eastAsia"/>
                <w:kern w:val="0"/>
                <w:sz w:val="24"/>
                <w:szCs w:val="24"/>
              </w:rPr>
              <w:t xml:space="preserve">Rope </w:t>
            </w:r>
            <w:r w:rsidRPr="00BA3A47">
              <w:rPr>
                <w:rFonts w:ascii="SimHei" w:hAnsi="SimHei" w:hint="eastAsia"/>
                <w:sz w:val="24"/>
                <w:szCs w:val="24"/>
                <w:lang w:val="en-GB"/>
              </w:rPr>
              <w:t>24*50    5 item</w:t>
            </w:r>
          </w:p>
          <w:p w:rsidR="00DD7674" w:rsidRPr="00BA3A47" w:rsidRDefault="00DD7674" w:rsidP="00BC64E0">
            <w:pPr>
              <w:ind w:firstLineChars="250" w:firstLine="600"/>
              <w:rPr>
                <w:rFonts w:ascii="SimHei" w:hAnsi="SimHei" w:hint="eastAsia"/>
                <w:sz w:val="24"/>
                <w:szCs w:val="24"/>
                <w:lang w:val="en-GB"/>
              </w:rPr>
            </w:pPr>
            <w:r w:rsidRPr="00BA3A47">
              <w:rPr>
                <w:rFonts w:ascii="SimHei" w:hAnsi="SimHei" w:hint="eastAsia"/>
                <w:sz w:val="24"/>
                <w:szCs w:val="24"/>
                <w:lang w:val="en-GB"/>
              </w:rPr>
              <w:t>20*50    4 it</w:t>
            </w:r>
            <w:r>
              <w:rPr>
                <w:rFonts w:ascii="SimHei" w:hAnsi="SimHei" w:hint="eastAsia"/>
                <w:sz w:val="24"/>
                <w:szCs w:val="24"/>
                <w:lang w:val="en-GB"/>
              </w:rPr>
              <w:t>em</w:t>
            </w:r>
          </w:p>
          <w:p w:rsidR="00DD7674" w:rsidRPr="00BA3A47" w:rsidRDefault="00DD7674" w:rsidP="00BC64E0">
            <w:pPr>
              <w:ind w:firstLineChars="250" w:firstLine="600"/>
              <w:rPr>
                <w:rFonts w:eastAsiaTheme="minorEastAsia" w:cstheme="minorHAnsi"/>
                <w:kern w:val="0"/>
                <w:szCs w:val="21"/>
              </w:rPr>
            </w:pPr>
            <w:r w:rsidRPr="00BA3A47">
              <w:rPr>
                <w:rFonts w:ascii="SimHei" w:hAnsi="SimHei" w:hint="eastAsia"/>
                <w:sz w:val="24"/>
                <w:szCs w:val="24"/>
                <w:lang w:val="en-GB"/>
              </w:rPr>
              <w:t>16*50    5 item</w:t>
            </w:r>
          </w:p>
          <w:p w:rsidR="00DD7674" w:rsidRPr="00BA3A47" w:rsidRDefault="00DD7674" w:rsidP="00BC64E0">
            <w:pPr>
              <w:rPr>
                <w:rFonts w:ascii="SimHei" w:hAnsi="SimHei" w:hint="eastAsia"/>
                <w:sz w:val="24"/>
                <w:szCs w:val="24"/>
                <w:lang w:val="en-GB"/>
              </w:rPr>
            </w:pPr>
            <w:r w:rsidRPr="00BA3A47">
              <w:rPr>
                <w:rFonts w:eastAsiaTheme="minorEastAsia" w:cstheme="minorHAnsi"/>
                <w:kern w:val="0"/>
                <w:sz w:val="24"/>
                <w:szCs w:val="24"/>
                <w:lang w:val="en-GB"/>
              </w:rPr>
              <w:t>Shackle</w:t>
            </w:r>
            <w:r>
              <w:rPr>
                <w:rFonts w:eastAsiaTheme="minorEastAsia" w:cstheme="minorHAnsi" w:hint="eastAsia"/>
                <w:kern w:val="0"/>
                <w:sz w:val="24"/>
                <w:szCs w:val="24"/>
                <w:lang w:val="en-GB"/>
              </w:rPr>
              <w:t xml:space="preserve">  </w:t>
            </w:r>
            <w:r w:rsidRPr="00BA3A47">
              <w:rPr>
                <w:rFonts w:ascii="SimHei" w:hAnsi="SimHei" w:hint="eastAsia"/>
                <w:sz w:val="24"/>
                <w:szCs w:val="24"/>
                <w:lang w:val="en-GB"/>
              </w:rPr>
              <w:t>M25  5 item</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 xml:space="preserve">        M16   15 item</w:t>
            </w:r>
          </w:p>
          <w:p w:rsidR="00DD7674" w:rsidRPr="00BA3A47" w:rsidRDefault="00DD7674" w:rsidP="00BC64E0">
            <w:pPr>
              <w:ind w:firstLineChars="400" w:firstLine="960"/>
              <w:rPr>
                <w:rFonts w:ascii="SimHei" w:hAnsi="SimHei" w:hint="eastAsia"/>
                <w:sz w:val="24"/>
                <w:szCs w:val="24"/>
                <w:lang w:val="en-GB"/>
              </w:rPr>
            </w:pPr>
            <w:r w:rsidRPr="00BA3A47">
              <w:rPr>
                <w:rFonts w:ascii="SimHei" w:hAnsi="SimHei" w:hint="eastAsia"/>
                <w:sz w:val="24"/>
                <w:szCs w:val="24"/>
                <w:lang w:val="en-GB"/>
              </w:rPr>
              <w:t>M12   4 item</w:t>
            </w:r>
          </w:p>
          <w:p w:rsidR="00DD7674" w:rsidRPr="00BA3A47" w:rsidRDefault="00DD7674" w:rsidP="00BC64E0">
            <w:pPr>
              <w:rPr>
                <w:rFonts w:eastAsiaTheme="minorEastAsia" w:cstheme="minorHAnsi"/>
                <w:kern w:val="0"/>
                <w:sz w:val="24"/>
                <w:szCs w:val="24"/>
                <w:lang w:val="en-GB"/>
              </w:rPr>
            </w:pPr>
            <w:r w:rsidRPr="00BA3A47">
              <w:rPr>
                <w:rFonts w:eastAsia="SimHei" w:cstheme="minorHAnsi" w:hint="eastAsia"/>
                <w:sz w:val="24"/>
                <w:szCs w:val="24"/>
                <w:lang w:val="en-GB"/>
              </w:rPr>
              <w:t>Floating ball</w:t>
            </w:r>
            <w:r w:rsidRPr="00BA3A47">
              <w:rPr>
                <w:rFonts w:eastAsiaTheme="minorEastAsia" w:cstheme="minorHAnsi" w:hint="eastAsia"/>
                <w:sz w:val="24"/>
                <w:szCs w:val="24"/>
                <w:lang w:val="en-GB"/>
              </w:rPr>
              <w:t xml:space="preserve">     7set</w:t>
            </w:r>
          </w:p>
          <w:p w:rsidR="00DD7674" w:rsidRPr="00425FE7" w:rsidRDefault="00DD7674" w:rsidP="00BC64E0">
            <w:pPr>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net </w:t>
            </w:r>
            <w:r w:rsidRPr="00BA3A47">
              <w:rPr>
                <w:rFonts w:ascii="SimHei" w:eastAsiaTheme="minorEastAsia" w:hAnsi="SimHei" w:cs="SimSun" w:hint="eastAsia"/>
                <w:kern w:val="0"/>
                <w:sz w:val="24"/>
                <w:szCs w:val="24"/>
              </w:rPr>
              <w:t>4item</w:t>
            </w:r>
            <w:r>
              <w:rPr>
                <w:rFonts w:ascii="SimHei" w:eastAsiaTheme="minorEastAsia" w:hAnsi="SimHei" w:cs="SimSun" w:hint="eastAsia"/>
                <w:kern w:val="0"/>
                <w:sz w:val="24"/>
                <w:szCs w:val="24"/>
              </w:rPr>
              <w:t xml:space="preserve">  Oil stick </w:t>
            </w:r>
            <w:r w:rsidRPr="00BA3A47">
              <w:rPr>
                <w:rFonts w:ascii="SimHei" w:eastAsiaTheme="minorEastAsia" w:hAnsi="SimHei" w:cs="SimSun" w:hint="eastAsia"/>
                <w:kern w:val="0"/>
                <w:sz w:val="24"/>
                <w:szCs w:val="24"/>
              </w:rPr>
              <w:t>2item</w:t>
            </w:r>
          </w:p>
          <w:p w:rsidR="00DD7674" w:rsidRPr="00425FE7" w:rsidRDefault="00DD7674" w:rsidP="00BC64E0">
            <w:pPr>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bucket  </w:t>
            </w:r>
            <w:r w:rsidRPr="00BA3A47">
              <w:rPr>
                <w:rFonts w:ascii="SimHei" w:eastAsiaTheme="minorEastAsia" w:hAnsi="SimHei" w:cs="SimSun" w:hint="eastAsia"/>
                <w:kern w:val="0"/>
                <w:sz w:val="24"/>
                <w:szCs w:val="24"/>
              </w:rPr>
              <w:t>4item</w:t>
            </w:r>
            <w:bookmarkStart w:id="13" w:name="OLE_LINK27"/>
            <w:bookmarkStart w:id="14" w:name="OLE_LINK28"/>
            <w:r>
              <w:rPr>
                <w:rFonts w:ascii="SimHei" w:eastAsiaTheme="minorEastAsia" w:hAnsi="SimHei" w:cs="SimSun" w:hint="eastAsia"/>
                <w:kern w:val="0"/>
                <w:sz w:val="24"/>
                <w:szCs w:val="24"/>
              </w:rPr>
              <w:t xml:space="preserve">    </w:t>
            </w:r>
            <w:bookmarkEnd w:id="13"/>
            <w:bookmarkEnd w:id="14"/>
          </w:p>
        </w:tc>
        <w:tc>
          <w:tcPr>
            <w:tcW w:w="564" w:type="pct"/>
            <w:vMerge w:val="restart"/>
            <w:vAlign w:val="center"/>
          </w:tcPr>
          <w:p w:rsidR="00DD7674" w:rsidRPr="00617E8D" w:rsidRDefault="00DD7674" w:rsidP="00BC64E0">
            <w:pPr>
              <w:jc w:val="center"/>
              <w:rPr>
                <w:rFonts w:ascii="SimHei" w:eastAsiaTheme="minorEastAsia" w:hAnsi="SimHei" w:hint="eastAsia"/>
                <w:sz w:val="24"/>
                <w:szCs w:val="24"/>
              </w:rPr>
            </w:pPr>
            <w:r>
              <w:rPr>
                <w:rFonts w:ascii="SimHei" w:hAnsi="SimHei" w:hint="eastAsia"/>
                <w:sz w:val="24"/>
                <w:szCs w:val="24"/>
              </w:rPr>
              <w:t>5500</w:t>
            </w:r>
            <w:r w:rsidRPr="00617E8D">
              <w:rPr>
                <w:rFonts w:ascii="SimHei" w:hAnsi="SimHei" w:hint="eastAsia"/>
                <w:sz w:val="24"/>
                <w:szCs w:val="24"/>
              </w:rPr>
              <w:t xml:space="preserve">/ </w:t>
            </w:r>
            <w:r w:rsidRPr="00617E8D">
              <w:rPr>
                <w:rFonts w:ascii="SimHei" w:eastAsiaTheme="minorEastAsia" w:hAnsi="SimHei" w:hint="eastAsia"/>
                <w:sz w:val="24"/>
                <w:szCs w:val="24"/>
              </w:rPr>
              <w:t>工班，</w:t>
            </w:r>
          </w:p>
          <w:p w:rsidR="00DD7674" w:rsidRPr="00617E8D" w:rsidRDefault="00DD7674" w:rsidP="00BC64E0">
            <w:pPr>
              <w:jc w:val="center"/>
              <w:rPr>
                <w:rFonts w:ascii="SimHei" w:eastAsiaTheme="minorEastAsia" w:hAnsi="SimHei" w:hint="eastAsia"/>
                <w:sz w:val="24"/>
                <w:szCs w:val="24"/>
              </w:rPr>
            </w:pPr>
            <w:r w:rsidRPr="00617E8D">
              <w:rPr>
                <w:rFonts w:ascii="宋体" w:hAnsi="宋体" w:cs="宋体" w:hint="eastAsia"/>
                <w:sz w:val="24"/>
                <w:szCs w:val="24"/>
              </w:rPr>
              <w:t>超出</w:t>
            </w:r>
            <w:r w:rsidRPr="00617E8D">
              <w:rPr>
                <w:rFonts w:eastAsiaTheme="minorEastAsia" w:hint="eastAsia"/>
                <w:sz w:val="24"/>
                <w:szCs w:val="24"/>
              </w:rPr>
              <w:t>1</w:t>
            </w:r>
            <w:r w:rsidRPr="00617E8D">
              <w:rPr>
                <w:rFonts w:eastAsiaTheme="minorEastAsia" w:hint="eastAsia"/>
                <w:sz w:val="24"/>
                <w:szCs w:val="24"/>
              </w:rPr>
              <w:t>工班</w:t>
            </w:r>
            <w:r w:rsidRPr="00617E8D">
              <w:rPr>
                <w:rFonts w:ascii="宋体" w:hAnsi="宋体" w:cs="宋体" w:hint="eastAsia"/>
                <w:sz w:val="24"/>
                <w:szCs w:val="24"/>
              </w:rPr>
              <w:t>按</w:t>
            </w:r>
            <w:r>
              <w:rPr>
                <w:rFonts w:eastAsiaTheme="minorEastAsia" w:hint="eastAsia"/>
                <w:sz w:val="24"/>
                <w:szCs w:val="24"/>
              </w:rPr>
              <w:t>650</w:t>
            </w:r>
            <w:r w:rsidRPr="00617E8D">
              <w:rPr>
                <w:rFonts w:hint="eastAsia"/>
                <w:sz w:val="24"/>
                <w:szCs w:val="24"/>
              </w:rPr>
              <w:t xml:space="preserve">/hour </w:t>
            </w:r>
            <w:r w:rsidRPr="00617E8D">
              <w:rPr>
                <w:rFonts w:ascii="宋体" w:hAnsi="宋体" w:cs="宋体" w:hint="eastAsia"/>
                <w:sz w:val="24"/>
                <w:szCs w:val="24"/>
              </w:rPr>
              <w:t>计费</w:t>
            </w:r>
            <w:r w:rsidRPr="00617E8D">
              <w:rPr>
                <w:rFonts w:eastAsiaTheme="minorEastAsia" w:hint="eastAsia"/>
                <w:sz w:val="24"/>
                <w:szCs w:val="24"/>
              </w:rPr>
              <w:t>（包含船舶的损耗、耗材、油耗、船员以及靠泊费用）</w:t>
            </w:r>
          </w:p>
          <w:p w:rsidR="00DD7674" w:rsidRPr="00617E8D" w:rsidRDefault="00DD7674" w:rsidP="00BC64E0">
            <w:pPr>
              <w:jc w:val="center"/>
              <w:rPr>
                <w:rFonts w:ascii="SimHei" w:eastAsiaTheme="minorEastAsia" w:hAnsi="SimHei" w:hint="eastAsia"/>
                <w:sz w:val="24"/>
                <w:szCs w:val="24"/>
              </w:rPr>
            </w:pPr>
          </w:p>
          <w:p w:rsidR="00DD7674" w:rsidRPr="00617E8D" w:rsidRDefault="00DD7674" w:rsidP="00BC64E0">
            <w:pPr>
              <w:jc w:val="center"/>
              <w:rPr>
                <w:rFonts w:ascii="SimHei" w:eastAsiaTheme="minorEastAsia" w:hAnsi="SimHei" w:hint="eastAsia"/>
                <w:sz w:val="24"/>
                <w:szCs w:val="24"/>
              </w:rPr>
            </w:pPr>
            <w:r>
              <w:rPr>
                <w:rFonts w:ascii="SimHei" w:hAnsi="SimHei" w:hint="eastAsia"/>
                <w:sz w:val="24"/>
                <w:szCs w:val="24"/>
              </w:rPr>
              <w:t>55</w:t>
            </w:r>
            <w:r w:rsidRPr="00617E8D">
              <w:rPr>
                <w:rFonts w:ascii="SimHei" w:hAnsi="SimHei" w:hint="eastAsia"/>
                <w:sz w:val="24"/>
                <w:szCs w:val="24"/>
              </w:rPr>
              <w:t xml:space="preserve">00/ </w:t>
            </w:r>
            <w:r w:rsidRPr="00617E8D">
              <w:rPr>
                <w:rFonts w:ascii="SimHei" w:eastAsiaTheme="minorEastAsia" w:hAnsi="SimHei" w:hint="eastAsia"/>
                <w:sz w:val="24"/>
                <w:szCs w:val="24"/>
              </w:rPr>
              <w:t>shift</w:t>
            </w:r>
          </w:p>
          <w:p w:rsidR="00DD7674" w:rsidRPr="00264952" w:rsidRDefault="00DD7674" w:rsidP="00C12312">
            <w:pPr>
              <w:jc w:val="center"/>
              <w:rPr>
                <w:rFonts w:ascii="SimHei" w:hAnsi="SimHei" w:hint="eastAsia"/>
                <w:color w:val="FF0000"/>
                <w:sz w:val="24"/>
                <w:szCs w:val="24"/>
              </w:rPr>
            </w:pPr>
            <w:bookmarkStart w:id="15" w:name="OLE_LINK19"/>
            <w:bookmarkStart w:id="16" w:name="OLE_LINK20"/>
            <w:r w:rsidRPr="00617E8D">
              <w:rPr>
                <w:rFonts w:hint="eastAsia"/>
                <w:sz w:val="24"/>
                <w:szCs w:val="24"/>
              </w:rPr>
              <w:t>over</w:t>
            </w:r>
            <w:r w:rsidRPr="00617E8D">
              <w:rPr>
                <w:rFonts w:eastAsiaTheme="minorEastAsia" w:hint="eastAsia"/>
                <w:sz w:val="24"/>
                <w:szCs w:val="24"/>
              </w:rPr>
              <w:t xml:space="preserve"> 1 shift</w:t>
            </w:r>
            <w:r w:rsidRPr="00617E8D">
              <w:rPr>
                <w:rFonts w:hint="eastAsia"/>
                <w:sz w:val="24"/>
                <w:szCs w:val="24"/>
              </w:rPr>
              <w:t xml:space="preserve"> will charge </w:t>
            </w:r>
            <w:r>
              <w:rPr>
                <w:rFonts w:eastAsiaTheme="minorEastAsia" w:hint="eastAsia"/>
                <w:sz w:val="24"/>
                <w:szCs w:val="24"/>
              </w:rPr>
              <w:t>65</w:t>
            </w:r>
            <w:r w:rsidRPr="00617E8D">
              <w:rPr>
                <w:rFonts w:eastAsiaTheme="minorEastAsia" w:hint="eastAsia"/>
                <w:sz w:val="24"/>
                <w:szCs w:val="24"/>
              </w:rPr>
              <w:t>0</w:t>
            </w:r>
            <w:r w:rsidRPr="00617E8D">
              <w:rPr>
                <w:rFonts w:hint="eastAsia"/>
                <w:sz w:val="24"/>
                <w:szCs w:val="24"/>
              </w:rPr>
              <w:t>/hr</w:t>
            </w:r>
            <w:bookmarkEnd w:id="15"/>
            <w:bookmarkEnd w:id="16"/>
            <w:r w:rsidRPr="00617E8D">
              <w:rPr>
                <w:rFonts w:eastAsiaTheme="minorEastAsia" w:hint="eastAsia"/>
                <w:sz w:val="24"/>
                <w:szCs w:val="24"/>
              </w:rPr>
              <w:t>（</w:t>
            </w:r>
            <w:r w:rsidRPr="00617E8D">
              <w:rPr>
                <w:rFonts w:eastAsiaTheme="minorEastAsia" w:hint="eastAsia"/>
                <w:sz w:val="24"/>
                <w:szCs w:val="24"/>
              </w:rPr>
              <w:t>cover wear&amp; tear, consumables, fuel, crew and berthing costs</w:t>
            </w:r>
            <w:r w:rsidRPr="00617E8D">
              <w:rPr>
                <w:rFonts w:eastAsiaTheme="minorEastAsia" w:hint="eastAsia"/>
                <w:sz w:val="24"/>
                <w:szCs w:val="24"/>
              </w:rPr>
              <w:t>）</w:t>
            </w:r>
          </w:p>
        </w:tc>
      </w:tr>
      <w:tr w:rsidR="00DD7674" w:rsidRPr="00BA3A47" w:rsidTr="00E60B40">
        <w:trPr>
          <w:trHeight w:val="650"/>
          <w:jc w:val="center"/>
        </w:trPr>
        <w:tc>
          <w:tcPr>
            <w:tcW w:w="747" w:type="pct"/>
            <w:vAlign w:val="center"/>
          </w:tcPr>
          <w:p w:rsidR="00DD7674" w:rsidRPr="001C58F7" w:rsidRDefault="00DD7674" w:rsidP="00BC64E0">
            <w:pPr>
              <w:jc w:val="center"/>
              <w:rPr>
                <w:rFonts w:cstheme="minorHAnsi"/>
                <w:sz w:val="24"/>
                <w:szCs w:val="24"/>
              </w:rPr>
            </w:pPr>
            <w:proofErr w:type="gramStart"/>
            <w:r w:rsidRPr="001C58F7">
              <w:rPr>
                <w:rFonts w:cstheme="minorHAnsi" w:hint="eastAsia"/>
                <w:sz w:val="24"/>
                <w:szCs w:val="24"/>
              </w:rPr>
              <w:t>甬洁</w:t>
            </w:r>
            <w:proofErr w:type="gramEnd"/>
            <w:r w:rsidRPr="001C58F7">
              <w:rPr>
                <w:rFonts w:cstheme="minorHAnsi" w:hint="eastAsia"/>
                <w:sz w:val="24"/>
                <w:szCs w:val="24"/>
              </w:rPr>
              <w:t>16</w:t>
            </w:r>
          </w:p>
          <w:p w:rsidR="00DD7674" w:rsidRPr="001C58F7" w:rsidRDefault="00DD7674" w:rsidP="00BC64E0">
            <w:pPr>
              <w:jc w:val="center"/>
              <w:rPr>
                <w:rFonts w:ascii="SimHei" w:eastAsiaTheme="minorEastAsia" w:hAnsi="SimHei" w:hint="eastAsia"/>
                <w:sz w:val="24"/>
                <w:szCs w:val="24"/>
              </w:rPr>
            </w:pPr>
            <w:r w:rsidRPr="001C58F7">
              <w:rPr>
                <w:sz w:val="24"/>
                <w:szCs w:val="24"/>
              </w:rPr>
              <w:t>Yong Jie 16</w:t>
            </w:r>
          </w:p>
        </w:tc>
        <w:tc>
          <w:tcPr>
            <w:tcW w:w="751" w:type="pct"/>
            <w:vAlign w:val="center"/>
          </w:tcPr>
          <w:p w:rsidR="00DD7674" w:rsidRPr="001C58F7" w:rsidRDefault="00DD7674" w:rsidP="00BC64E0">
            <w:pPr>
              <w:jc w:val="center"/>
              <w:rPr>
                <w:rFonts w:cstheme="minorHAnsi"/>
                <w:sz w:val="24"/>
                <w:szCs w:val="24"/>
                <w:lang w:val="en-GB"/>
              </w:rPr>
            </w:pPr>
            <w:r w:rsidRPr="001C58F7">
              <w:rPr>
                <w:rFonts w:cstheme="minorHAnsi" w:hint="eastAsia"/>
                <w:szCs w:val="21"/>
                <w:lang w:val="en-GB"/>
              </w:rPr>
              <w:t>辅助船</w:t>
            </w:r>
            <w:r w:rsidRPr="001C58F7">
              <w:rPr>
                <w:sz w:val="24"/>
                <w:szCs w:val="24"/>
              </w:rPr>
              <w:t>Auxiliary ship</w:t>
            </w:r>
          </w:p>
        </w:tc>
        <w:tc>
          <w:tcPr>
            <w:tcW w:w="483"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277"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22</w:t>
            </w:r>
          </w:p>
        </w:tc>
        <w:tc>
          <w:tcPr>
            <w:tcW w:w="630"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E60B40">
        <w:trPr>
          <w:trHeight w:val="650"/>
          <w:jc w:val="center"/>
        </w:trPr>
        <w:tc>
          <w:tcPr>
            <w:tcW w:w="747" w:type="pct"/>
            <w:vAlign w:val="center"/>
          </w:tcPr>
          <w:p w:rsidR="00DD7674" w:rsidRPr="001C58F7" w:rsidRDefault="00DD7674" w:rsidP="00BC64E0">
            <w:pPr>
              <w:jc w:val="center"/>
              <w:rPr>
                <w:rFonts w:ascii="SimHei" w:hAnsi="SimHei" w:hint="eastAsia"/>
                <w:szCs w:val="21"/>
              </w:rPr>
            </w:pPr>
            <w:proofErr w:type="gramStart"/>
            <w:r w:rsidRPr="001C58F7">
              <w:rPr>
                <w:rFonts w:ascii="SimHei" w:hAnsi="SimHei" w:hint="eastAsia"/>
                <w:szCs w:val="21"/>
              </w:rPr>
              <w:t>甬洁</w:t>
            </w:r>
            <w:proofErr w:type="gramEnd"/>
            <w:r w:rsidRPr="001C58F7">
              <w:rPr>
                <w:rFonts w:ascii="SimHei" w:hAnsi="SimHei" w:hint="eastAsia"/>
                <w:szCs w:val="21"/>
              </w:rPr>
              <w:t>17</w:t>
            </w:r>
          </w:p>
          <w:p w:rsidR="00DD7674" w:rsidRPr="001C58F7" w:rsidRDefault="00DD7674" w:rsidP="00BC64E0">
            <w:pPr>
              <w:jc w:val="center"/>
              <w:rPr>
                <w:rFonts w:ascii="SimHei" w:hAnsi="SimHei" w:hint="eastAsia"/>
                <w:sz w:val="24"/>
                <w:szCs w:val="24"/>
              </w:rPr>
            </w:pPr>
            <w:r w:rsidRPr="001C58F7">
              <w:rPr>
                <w:sz w:val="24"/>
                <w:szCs w:val="24"/>
              </w:rPr>
              <w:t>Yong Jie 17</w:t>
            </w:r>
          </w:p>
        </w:tc>
        <w:tc>
          <w:tcPr>
            <w:tcW w:w="751" w:type="pct"/>
            <w:vAlign w:val="center"/>
          </w:tcPr>
          <w:p w:rsidR="00DD7674" w:rsidRPr="001C58F7" w:rsidRDefault="00DD7674" w:rsidP="00BC64E0">
            <w:pPr>
              <w:jc w:val="center"/>
              <w:rPr>
                <w:rFonts w:cstheme="minorHAnsi"/>
                <w:sz w:val="24"/>
                <w:szCs w:val="24"/>
                <w:lang w:val="en-GB"/>
              </w:rPr>
            </w:pPr>
            <w:r w:rsidRPr="001C58F7">
              <w:rPr>
                <w:rFonts w:cstheme="minorHAnsi" w:hint="eastAsia"/>
                <w:szCs w:val="21"/>
                <w:lang w:val="en-GB"/>
              </w:rPr>
              <w:t>辅助船</w:t>
            </w:r>
            <w:r w:rsidRPr="001C58F7">
              <w:rPr>
                <w:sz w:val="24"/>
                <w:szCs w:val="24"/>
              </w:rPr>
              <w:t>Auxiliary ship</w:t>
            </w:r>
          </w:p>
        </w:tc>
        <w:tc>
          <w:tcPr>
            <w:tcW w:w="483"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277" w:type="pct"/>
            <w:vAlign w:val="center"/>
          </w:tcPr>
          <w:p w:rsidR="00DD7674" w:rsidRPr="00BD6941" w:rsidRDefault="00DD7674" w:rsidP="00BC64E0">
            <w:pPr>
              <w:jc w:val="center"/>
              <w:rPr>
                <w:rFonts w:ascii="SimHei" w:eastAsiaTheme="minorEastAsia" w:hAnsi="SimHei" w:hint="eastAsia"/>
                <w:sz w:val="24"/>
                <w:szCs w:val="24"/>
              </w:rPr>
            </w:pPr>
            <w:r w:rsidRPr="00BA3A47">
              <w:rPr>
                <w:rFonts w:ascii="SimHei" w:hAnsi="SimHei" w:hint="eastAsia"/>
                <w:sz w:val="24"/>
                <w:szCs w:val="24"/>
              </w:rPr>
              <w:t>22</w:t>
            </w:r>
          </w:p>
        </w:tc>
        <w:tc>
          <w:tcPr>
            <w:tcW w:w="630"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E60B40">
        <w:trPr>
          <w:trHeight w:val="650"/>
          <w:jc w:val="center"/>
        </w:trPr>
        <w:tc>
          <w:tcPr>
            <w:tcW w:w="747" w:type="pct"/>
            <w:vAlign w:val="center"/>
          </w:tcPr>
          <w:p w:rsidR="00DD7674" w:rsidRPr="001C58F7" w:rsidRDefault="00DD7674" w:rsidP="00BC64E0">
            <w:pPr>
              <w:jc w:val="center"/>
              <w:rPr>
                <w:rFonts w:cstheme="minorHAnsi"/>
                <w:szCs w:val="21"/>
                <w:lang w:val="en-GB"/>
              </w:rPr>
            </w:pPr>
            <w:proofErr w:type="gramStart"/>
            <w:r w:rsidRPr="001C58F7">
              <w:rPr>
                <w:rFonts w:cstheme="minorHAnsi" w:hint="eastAsia"/>
                <w:szCs w:val="21"/>
                <w:lang w:val="en-GB"/>
              </w:rPr>
              <w:t>甬洁</w:t>
            </w:r>
            <w:proofErr w:type="gramEnd"/>
            <w:r w:rsidRPr="001C58F7">
              <w:rPr>
                <w:rFonts w:cstheme="minorHAnsi" w:hint="eastAsia"/>
                <w:szCs w:val="21"/>
                <w:lang w:val="en-GB"/>
              </w:rPr>
              <w:t>18</w:t>
            </w:r>
          </w:p>
          <w:p w:rsidR="00DD7674" w:rsidRPr="001C58F7" w:rsidRDefault="00DD7674" w:rsidP="00BC64E0">
            <w:pPr>
              <w:jc w:val="center"/>
              <w:rPr>
                <w:rFonts w:ascii="SimHei" w:hAnsi="SimHei" w:hint="eastAsia"/>
                <w:sz w:val="24"/>
                <w:szCs w:val="24"/>
              </w:rPr>
            </w:pPr>
            <w:r w:rsidRPr="001C58F7">
              <w:rPr>
                <w:sz w:val="24"/>
                <w:szCs w:val="24"/>
              </w:rPr>
              <w:t>Yong Jie 18</w:t>
            </w:r>
          </w:p>
        </w:tc>
        <w:tc>
          <w:tcPr>
            <w:tcW w:w="751" w:type="pct"/>
            <w:vAlign w:val="center"/>
          </w:tcPr>
          <w:p w:rsidR="00DD7674" w:rsidRPr="001C58F7" w:rsidRDefault="00DD7674" w:rsidP="00BC64E0">
            <w:pPr>
              <w:jc w:val="center"/>
              <w:rPr>
                <w:rFonts w:cstheme="minorHAnsi"/>
                <w:sz w:val="24"/>
                <w:szCs w:val="24"/>
                <w:lang w:val="en-GB"/>
              </w:rPr>
            </w:pPr>
            <w:r w:rsidRPr="001C58F7">
              <w:rPr>
                <w:rFonts w:cstheme="minorHAnsi" w:hint="eastAsia"/>
                <w:szCs w:val="21"/>
                <w:lang w:val="en-GB"/>
              </w:rPr>
              <w:t>辅助船</w:t>
            </w:r>
            <w:r w:rsidRPr="001C58F7">
              <w:rPr>
                <w:sz w:val="24"/>
                <w:szCs w:val="24"/>
              </w:rPr>
              <w:t>Auxiliary ship</w:t>
            </w:r>
          </w:p>
        </w:tc>
        <w:tc>
          <w:tcPr>
            <w:tcW w:w="483"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277"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22</w:t>
            </w:r>
          </w:p>
        </w:tc>
        <w:tc>
          <w:tcPr>
            <w:tcW w:w="630"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E60B40" w:rsidRPr="00BA3A47" w:rsidTr="00E60B40">
        <w:trPr>
          <w:trHeight w:val="650"/>
          <w:jc w:val="center"/>
        </w:trPr>
        <w:tc>
          <w:tcPr>
            <w:tcW w:w="747" w:type="pct"/>
            <w:vAlign w:val="center"/>
          </w:tcPr>
          <w:p w:rsidR="00E60B40" w:rsidRPr="00E96819" w:rsidRDefault="00E60B40" w:rsidP="002E0E09">
            <w:pPr>
              <w:jc w:val="center"/>
              <w:rPr>
                <w:rFonts w:ascii="黑体" w:eastAsia="黑体" w:hAnsi="黑体"/>
                <w:sz w:val="24"/>
                <w:szCs w:val="24"/>
                <w:lang w:val="en-GB"/>
              </w:rPr>
            </w:pPr>
            <w:r w:rsidRPr="00E96819">
              <w:rPr>
                <w:rFonts w:ascii="宋体" w:hAnsi="宋体" w:cs="宋体" w:hint="eastAsia"/>
                <w:sz w:val="24"/>
                <w:szCs w:val="24"/>
              </w:rPr>
              <w:t xml:space="preserve">海安清6 </w:t>
            </w:r>
            <w:proofErr w:type="spellStart"/>
            <w:r w:rsidRPr="00E96819">
              <w:rPr>
                <w:rFonts w:ascii="宋体" w:hAnsi="宋体" w:cs="宋体" w:hint="eastAsia"/>
                <w:sz w:val="24"/>
                <w:szCs w:val="24"/>
              </w:rPr>
              <w:t>Hai</w:t>
            </w:r>
            <w:proofErr w:type="spellEnd"/>
            <w:r w:rsidRPr="00E96819">
              <w:rPr>
                <w:rFonts w:ascii="宋体" w:hAnsi="宋体" w:cs="宋体" w:hint="eastAsia"/>
                <w:sz w:val="24"/>
                <w:szCs w:val="24"/>
              </w:rPr>
              <w:t xml:space="preserve"> An</w:t>
            </w:r>
            <w:r w:rsidRPr="00E96819">
              <w:rPr>
                <w:sz w:val="24"/>
                <w:szCs w:val="24"/>
              </w:rPr>
              <w:t xml:space="preserve"> Qing </w:t>
            </w:r>
            <w:r w:rsidRPr="00E96819">
              <w:rPr>
                <w:rFonts w:hint="eastAsia"/>
                <w:sz w:val="24"/>
                <w:szCs w:val="24"/>
              </w:rPr>
              <w:t>6</w:t>
            </w:r>
          </w:p>
        </w:tc>
        <w:tc>
          <w:tcPr>
            <w:tcW w:w="751" w:type="pct"/>
            <w:vAlign w:val="center"/>
          </w:tcPr>
          <w:p w:rsidR="00E60B40" w:rsidRPr="00E96819" w:rsidRDefault="00E60B40" w:rsidP="002E0E09">
            <w:pPr>
              <w:jc w:val="center"/>
              <w:rPr>
                <w:rFonts w:cstheme="minorHAnsi"/>
                <w:sz w:val="24"/>
                <w:szCs w:val="24"/>
                <w:lang w:val="en-GB"/>
              </w:rPr>
            </w:pPr>
            <w:r w:rsidRPr="00E96819">
              <w:rPr>
                <w:rFonts w:cstheme="minorHAnsi" w:hint="eastAsia"/>
                <w:szCs w:val="21"/>
                <w:lang w:val="en-GB"/>
              </w:rPr>
              <w:t>辅助船</w:t>
            </w:r>
            <w:r w:rsidRPr="00E96819">
              <w:rPr>
                <w:sz w:val="24"/>
                <w:szCs w:val="24"/>
              </w:rPr>
              <w:t>Auxiliary ship</w:t>
            </w:r>
          </w:p>
        </w:tc>
        <w:tc>
          <w:tcPr>
            <w:tcW w:w="483" w:type="pct"/>
            <w:vAlign w:val="center"/>
          </w:tcPr>
          <w:p w:rsidR="00E60B40" w:rsidRPr="00E96819" w:rsidRDefault="00E60B40" w:rsidP="002E0E09">
            <w:pPr>
              <w:jc w:val="center"/>
              <w:rPr>
                <w:rFonts w:ascii="黑体" w:hAnsi="黑体"/>
                <w:sz w:val="24"/>
                <w:szCs w:val="24"/>
              </w:rPr>
            </w:pPr>
            <w:r w:rsidRPr="00E96819">
              <w:rPr>
                <w:rFonts w:ascii="黑体" w:hAnsi="黑体" w:hint="eastAsia"/>
                <w:sz w:val="24"/>
                <w:szCs w:val="24"/>
              </w:rPr>
              <w:t>27.70</w:t>
            </w:r>
          </w:p>
        </w:tc>
        <w:tc>
          <w:tcPr>
            <w:tcW w:w="277"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黑体" w:hAnsi="黑体" w:hint="eastAsia"/>
                <w:sz w:val="24"/>
                <w:szCs w:val="24"/>
              </w:rPr>
              <w:t>78</w:t>
            </w:r>
          </w:p>
        </w:tc>
        <w:tc>
          <w:tcPr>
            <w:tcW w:w="630" w:type="pct"/>
            <w:vAlign w:val="center"/>
          </w:tcPr>
          <w:p w:rsidR="00E60B40" w:rsidRPr="00E96819" w:rsidRDefault="00E60B40" w:rsidP="002E0E09">
            <w:pPr>
              <w:jc w:val="center"/>
              <w:rPr>
                <w:rFonts w:ascii="黑体" w:hAnsi="黑体"/>
                <w:sz w:val="24"/>
                <w:szCs w:val="24"/>
              </w:rPr>
            </w:pPr>
            <w:r w:rsidRPr="00E96819">
              <w:rPr>
                <w:rFonts w:ascii="黑体" w:hAnsi="黑体" w:hint="eastAsia"/>
                <w:sz w:val="24"/>
                <w:szCs w:val="24"/>
              </w:rPr>
              <w:t>110</w:t>
            </w:r>
          </w:p>
        </w:tc>
        <w:tc>
          <w:tcPr>
            <w:tcW w:w="393"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Theme="minorEastAsia" w:hAnsi="黑体" w:hint="eastAsia"/>
                <w:sz w:val="24"/>
                <w:szCs w:val="24"/>
              </w:rPr>
              <w:t>2</w:t>
            </w:r>
          </w:p>
        </w:tc>
        <w:tc>
          <w:tcPr>
            <w:tcW w:w="1155" w:type="pct"/>
            <w:vMerge/>
            <w:vAlign w:val="center"/>
          </w:tcPr>
          <w:p w:rsidR="00E60B40" w:rsidRPr="00BA3A47" w:rsidRDefault="00E60B40" w:rsidP="00BC64E0">
            <w:pPr>
              <w:rPr>
                <w:rFonts w:ascii="SimHei" w:hAnsi="SimHei" w:hint="eastAsia"/>
                <w:sz w:val="24"/>
                <w:szCs w:val="24"/>
                <w:lang w:val="en-GB"/>
              </w:rPr>
            </w:pPr>
          </w:p>
        </w:tc>
        <w:tc>
          <w:tcPr>
            <w:tcW w:w="564" w:type="pct"/>
            <w:vMerge/>
            <w:vAlign w:val="center"/>
          </w:tcPr>
          <w:p w:rsidR="00E60B40" w:rsidRDefault="00E60B40" w:rsidP="00BC64E0">
            <w:pPr>
              <w:jc w:val="center"/>
              <w:rPr>
                <w:rFonts w:ascii="SimHei" w:hAnsi="SimHei" w:hint="eastAsia"/>
                <w:sz w:val="24"/>
                <w:szCs w:val="24"/>
              </w:rPr>
            </w:pPr>
          </w:p>
        </w:tc>
      </w:tr>
      <w:tr w:rsidR="00E60B40" w:rsidRPr="00BA3A47" w:rsidTr="00E60B40">
        <w:trPr>
          <w:trHeight w:val="650"/>
          <w:jc w:val="center"/>
        </w:trPr>
        <w:tc>
          <w:tcPr>
            <w:tcW w:w="747" w:type="pct"/>
            <w:vAlign w:val="center"/>
          </w:tcPr>
          <w:p w:rsidR="00E60B40" w:rsidRPr="00E96819" w:rsidRDefault="00E60B40" w:rsidP="002E0E09">
            <w:pPr>
              <w:jc w:val="center"/>
              <w:rPr>
                <w:rFonts w:cs="Calibri"/>
                <w:sz w:val="24"/>
                <w:szCs w:val="24"/>
              </w:rPr>
            </w:pPr>
            <w:r w:rsidRPr="00E96819">
              <w:rPr>
                <w:rFonts w:hint="eastAsia"/>
                <w:sz w:val="24"/>
                <w:szCs w:val="24"/>
              </w:rPr>
              <w:t>海安清</w:t>
            </w:r>
            <w:r w:rsidRPr="00E96819">
              <w:rPr>
                <w:rFonts w:hint="eastAsia"/>
                <w:sz w:val="24"/>
                <w:szCs w:val="24"/>
              </w:rPr>
              <w:t xml:space="preserve">8 </w:t>
            </w:r>
            <w:proofErr w:type="spellStart"/>
            <w:r w:rsidRPr="00E96819">
              <w:rPr>
                <w:rFonts w:hint="eastAsia"/>
                <w:sz w:val="24"/>
                <w:szCs w:val="24"/>
              </w:rPr>
              <w:t>Hai</w:t>
            </w:r>
            <w:proofErr w:type="spellEnd"/>
            <w:r w:rsidRPr="00E96819">
              <w:rPr>
                <w:rFonts w:hint="eastAsia"/>
                <w:sz w:val="24"/>
                <w:szCs w:val="24"/>
              </w:rPr>
              <w:t xml:space="preserve"> An Qing 8</w:t>
            </w:r>
          </w:p>
        </w:tc>
        <w:tc>
          <w:tcPr>
            <w:tcW w:w="751" w:type="pct"/>
            <w:vAlign w:val="center"/>
          </w:tcPr>
          <w:p w:rsidR="00E60B40" w:rsidRPr="00E96819" w:rsidRDefault="00E60B40" w:rsidP="002E0E09">
            <w:pPr>
              <w:jc w:val="center"/>
              <w:rPr>
                <w:rFonts w:cstheme="minorHAnsi"/>
                <w:sz w:val="24"/>
                <w:szCs w:val="24"/>
                <w:lang w:val="en-GB"/>
              </w:rPr>
            </w:pPr>
            <w:r w:rsidRPr="00E96819">
              <w:rPr>
                <w:rFonts w:cstheme="minorHAnsi" w:hint="eastAsia"/>
                <w:szCs w:val="21"/>
                <w:lang w:val="en-GB"/>
              </w:rPr>
              <w:t>辅助船</w:t>
            </w:r>
            <w:r w:rsidRPr="00E96819">
              <w:rPr>
                <w:sz w:val="24"/>
                <w:szCs w:val="24"/>
              </w:rPr>
              <w:t>Auxiliary ship</w:t>
            </w:r>
          </w:p>
        </w:tc>
        <w:tc>
          <w:tcPr>
            <w:tcW w:w="483" w:type="pct"/>
            <w:vAlign w:val="center"/>
          </w:tcPr>
          <w:p w:rsidR="00E60B40" w:rsidRPr="00E96819" w:rsidRDefault="00E60B40" w:rsidP="002E0E09">
            <w:pPr>
              <w:jc w:val="center"/>
              <w:rPr>
                <w:rFonts w:ascii="黑体" w:eastAsia="黑体" w:hAnsi="黑体"/>
                <w:sz w:val="24"/>
                <w:szCs w:val="24"/>
              </w:rPr>
            </w:pPr>
            <w:r w:rsidRPr="00E96819">
              <w:rPr>
                <w:rFonts w:ascii="黑体" w:eastAsia="黑体" w:hAnsi="黑体" w:hint="eastAsia"/>
                <w:sz w:val="24"/>
                <w:szCs w:val="24"/>
              </w:rPr>
              <w:t>27.36</w:t>
            </w:r>
          </w:p>
        </w:tc>
        <w:tc>
          <w:tcPr>
            <w:tcW w:w="277"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黑体" w:hAnsi="黑体" w:hint="eastAsia"/>
                <w:sz w:val="24"/>
                <w:szCs w:val="24"/>
              </w:rPr>
              <w:t>71</w:t>
            </w:r>
          </w:p>
        </w:tc>
        <w:tc>
          <w:tcPr>
            <w:tcW w:w="630" w:type="pct"/>
            <w:vAlign w:val="center"/>
          </w:tcPr>
          <w:p w:rsidR="00E60B40" w:rsidRPr="00E96819" w:rsidRDefault="00E60B40" w:rsidP="002E0E09">
            <w:pPr>
              <w:jc w:val="center"/>
              <w:rPr>
                <w:rFonts w:ascii="黑体" w:eastAsia="黑体" w:hAnsi="黑体"/>
                <w:sz w:val="24"/>
                <w:szCs w:val="24"/>
              </w:rPr>
            </w:pPr>
            <w:r w:rsidRPr="00E96819">
              <w:rPr>
                <w:rFonts w:ascii="黑体" w:eastAsia="黑体" w:hAnsi="黑体" w:hint="eastAsia"/>
                <w:sz w:val="24"/>
                <w:szCs w:val="24"/>
              </w:rPr>
              <w:t>110</w:t>
            </w:r>
          </w:p>
        </w:tc>
        <w:tc>
          <w:tcPr>
            <w:tcW w:w="393"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Theme="minorEastAsia" w:hAnsi="黑体" w:hint="eastAsia"/>
                <w:sz w:val="24"/>
                <w:szCs w:val="24"/>
              </w:rPr>
              <w:t>2</w:t>
            </w:r>
          </w:p>
        </w:tc>
        <w:tc>
          <w:tcPr>
            <w:tcW w:w="1155" w:type="pct"/>
            <w:vMerge/>
            <w:vAlign w:val="center"/>
          </w:tcPr>
          <w:p w:rsidR="00E60B40" w:rsidRPr="00BA3A47" w:rsidRDefault="00E60B40" w:rsidP="00BC64E0">
            <w:pPr>
              <w:rPr>
                <w:rFonts w:ascii="SimHei" w:hAnsi="SimHei" w:hint="eastAsia"/>
                <w:sz w:val="24"/>
                <w:szCs w:val="24"/>
                <w:lang w:val="en-GB"/>
              </w:rPr>
            </w:pPr>
          </w:p>
        </w:tc>
        <w:tc>
          <w:tcPr>
            <w:tcW w:w="564" w:type="pct"/>
            <w:vMerge/>
            <w:vAlign w:val="center"/>
          </w:tcPr>
          <w:p w:rsidR="00E60B40" w:rsidRDefault="00E60B40" w:rsidP="00BC64E0">
            <w:pPr>
              <w:jc w:val="center"/>
              <w:rPr>
                <w:rFonts w:ascii="SimHei" w:hAnsi="SimHei" w:hint="eastAsia"/>
                <w:sz w:val="24"/>
                <w:szCs w:val="24"/>
              </w:rPr>
            </w:pPr>
          </w:p>
        </w:tc>
      </w:tr>
      <w:tr w:rsidR="00DD7674" w:rsidRPr="00BA3A47" w:rsidTr="00E60B40">
        <w:trPr>
          <w:trHeight w:val="650"/>
          <w:jc w:val="center"/>
        </w:trPr>
        <w:tc>
          <w:tcPr>
            <w:tcW w:w="747" w:type="pct"/>
            <w:vAlign w:val="center"/>
          </w:tcPr>
          <w:p w:rsidR="00DD7674" w:rsidRPr="00BA3A47" w:rsidRDefault="00DD7674" w:rsidP="00BC64E0">
            <w:pPr>
              <w:jc w:val="center"/>
              <w:rPr>
                <w:rFonts w:ascii="SimHei" w:hAnsi="SimHei" w:hint="eastAsia"/>
                <w:szCs w:val="21"/>
              </w:rPr>
            </w:pPr>
            <w:proofErr w:type="gramStart"/>
            <w:r w:rsidRPr="00BA3A47">
              <w:rPr>
                <w:rFonts w:ascii="SimHei" w:hAnsi="SimHei" w:hint="eastAsia"/>
                <w:szCs w:val="21"/>
              </w:rPr>
              <w:t>舟海清</w:t>
            </w:r>
            <w:proofErr w:type="gramEnd"/>
            <w:r w:rsidRPr="00BA3A47">
              <w:rPr>
                <w:rFonts w:ascii="SimHei" w:hAnsi="SimHei" w:hint="eastAsia"/>
                <w:szCs w:val="21"/>
              </w:rPr>
              <w:t>18</w:t>
            </w:r>
          </w:p>
          <w:p w:rsidR="00DD7674" w:rsidRPr="00BA3A47" w:rsidRDefault="00DD7674" w:rsidP="00BC64E0">
            <w:pPr>
              <w:jc w:val="center"/>
              <w:rPr>
                <w:rFonts w:ascii="SimHei" w:hAnsi="SimHei" w:hint="eastAsia"/>
                <w:szCs w:val="21"/>
              </w:rPr>
            </w:pPr>
            <w:r w:rsidRPr="00BA3A47">
              <w:rPr>
                <w:sz w:val="24"/>
                <w:szCs w:val="24"/>
              </w:rPr>
              <w:t>Zhou Hai Qing 18</w:t>
            </w:r>
          </w:p>
        </w:tc>
        <w:tc>
          <w:tcPr>
            <w:tcW w:w="751" w:type="pct"/>
            <w:vAlign w:val="center"/>
          </w:tcPr>
          <w:p w:rsidR="00DD7674" w:rsidRPr="00BA3A47" w:rsidRDefault="00DD7674" w:rsidP="00BC64E0">
            <w:pPr>
              <w:jc w:val="center"/>
              <w:rPr>
                <w:rFonts w:cstheme="minorHAnsi"/>
                <w:sz w:val="24"/>
                <w:szCs w:val="24"/>
                <w:lang w:val="en-GB"/>
              </w:rPr>
            </w:pPr>
            <w:r w:rsidRPr="001A1EF0">
              <w:rPr>
                <w:rFonts w:cstheme="minorHAnsi" w:hint="eastAsia"/>
                <w:szCs w:val="21"/>
                <w:lang w:val="en-GB"/>
              </w:rPr>
              <w:t>辅助船</w:t>
            </w:r>
            <w:r w:rsidRPr="001A1EF0">
              <w:rPr>
                <w:sz w:val="24"/>
                <w:szCs w:val="24"/>
              </w:rPr>
              <w:t>Auxiliary ship</w:t>
            </w:r>
          </w:p>
        </w:tc>
        <w:tc>
          <w:tcPr>
            <w:tcW w:w="483" w:type="pct"/>
            <w:vAlign w:val="center"/>
          </w:tcPr>
          <w:p w:rsidR="00DD7674" w:rsidRPr="00BA3A47" w:rsidRDefault="00DD7674" w:rsidP="00BC64E0">
            <w:pPr>
              <w:jc w:val="center"/>
              <w:rPr>
                <w:rFonts w:ascii="SimHei" w:eastAsia="SimHei" w:hAnsi="SimHei"/>
                <w:sz w:val="24"/>
                <w:szCs w:val="24"/>
              </w:rPr>
            </w:pPr>
            <w:r w:rsidRPr="00BA3A47">
              <w:rPr>
                <w:rFonts w:ascii="SimHei" w:hAnsi="SimHei" w:hint="eastAsia"/>
                <w:sz w:val="24"/>
                <w:szCs w:val="24"/>
              </w:rPr>
              <w:t>28</w:t>
            </w:r>
          </w:p>
        </w:tc>
        <w:tc>
          <w:tcPr>
            <w:tcW w:w="277" w:type="pct"/>
            <w:vAlign w:val="center"/>
          </w:tcPr>
          <w:p w:rsidR="00DD7674" w:rsidRPr="008F149C" w:rsidRDefault="00DD7674" w:rsidP="00BC64E0">
            <w:pPr>
              <w:jc w:val="center"/>
              <w:rPr>
                <w:rFonts w:ascii="SimHei" w:eastAsiaTheme="minorEastAsia" w:hAnsi="SimHei" w:hint="eastAsia"/>
                <w:sz w:val="24"/>
                <w:szCs w:val="24"/>
              </w:rPr>
            </w:pPr>
            <w:r w:rsidRPr="00BA3A47">
              <w:rPr>
                <w:rFonts w:ascii="SimHei" w:eastAsia="SimHei" w:hAnsi="SimHei" w:hint="eastAsia"/>
                <w:sz w:val="24"/>
                <w:szCs w:val="24"/>
              </w:rPr>
              <w:t>98</w:t>
            </w:r>
          </w:p>
        </w:tc>
        <w:tc>
          <w:tcPr>
            <w:tcW w:w="630" w:type="pct"/>
            <w:vAlign w:val="center"/>
          </w:tcPr>
          <w:p w:rsidR="00DD7674" w:rsidRPr="00BA3A47" w:rsidRDefault="00DD7674" w:rsidP="00BC64E0">
            <w:pPr>
              <w:jc w:val="center"/>
              <w:rPr>
                <w:rFonts w:ascii="SimHei" w:eastAsia="SimHei" w:hAnsi="SimHei"/>
                <w:sz w:val="24"/>
                <w:szCs w:val="24"/>
              </w:rPr>
            </w:pPr>
            <w:r w:rsidRPr="00BA3A47">
              <w:rPr>
                <w:rFonts w:ascii="SimHei" w:hAnsi="SimHei" w:hint="eastAsia"/>
                <w:sz w:val="24"/>
                <w:szCs w:val="24"/>
              </w:rPr>
              <w:t>136</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E60B40">
        <w:trPr>
          <w:trHeight w:val="650"/>
          <w:jc w:val="center"/>
        </w:trPr>
        <w:tc>
          <w:tcPr>
            <w:tcW w:w="747" w:type="pct"/>
            <w:vAlign w:val="center"/>
          </w:tcPr>
          <w:p w:rsidR="00DD7674" w:rsidRPr="00BA3A47" w:rsidRDefault="00DD7674" w:rsidP="00BC64E0">
            <w:pPr>
              <w:jc w:val="center"/>
              <w:rPr>
                <w:rFonts w:cs="Calibri"/>
                <w:szCs w:val="21"/>
              </w:rPr>
            </w:pPr>
            <w:proofErr w:type="gramStart"/>
            <w:r w:rsidRPr="00BA3A47">
              <w:rPr>
                <w:rFonts w:cs="Calibri" w:hint="eastAsia"/>
                <w:szCs w:val="21"/>
              </w:rPr>
              <w:t>舟海清</w:t>
            </w:r>
            <w:proofErr w:type="gramEnd"/>
            <w:r w:rsidRPr="00BA3A47">
              <w:rPr>
                <w:rFonts w:cs="Calibri" w:hint="eastAsia"/>
                <w:szCs w:val="21"/>
              </w:rPr>
              <w:t>10</w:t>
            </w:r>
          </w:p>
          <w:p w:rsidR="00DD7674" w:rsidRPr="00BA3A47" w:rsidRDefault="00DD7674" w:rsidP="00BC64E0">
            <w:pPr>
              <w:jc w:val="center"/>
              <w:rPr>
                <w:rFonts w:cs="Calibri"/>
                <w:sz w:val="24"/>
                <w:szCs w:val="24"/>
              </w:rPr>
            </w:pPr>
            <w:r w:rsidRPr="00BA3A47">
              <w:rPr>
                <w:sz w:val="24"/>
                <w:szCs w:val="24"/>
              </w:rPr>
              <w:t>Zhou Hai Qing 10</w:t>
            </w:r>
          </w:p>
        </w:tc>
        <w:tc>
          <w:tcPr>
            <w:tcW w:w="751" w:type="pct"/>
            <w:vAlign w:val="center"/>
          </w:tcPr>
          <w:p w:rsidR="00DD7674" w:rsidRPr="00BA3A47" w:rsidRDefault="00DD7674" w:rsidP="00BC64E0">
            <w:pPr>
              <w:jc w:val="center"/>
              <w:rPr>
                <w:rFonts w:cstheme="minorHAnsi"/>
                <w:sz w:val="24"/>
                <w:szCs w:val="24"/>
                <w:lang w:val="en-GB"/>
              </w:rPr>
            </w:pPr>
            <w:r w:rsidRPr="001A1EF0">
              <w:rPr>
                <w:rFonts w:cstheme="minorHAnsi" w:hint="eastAsia"/>
                <w:szCs w:val="21"/>
                <w:lang w:val="en-GB"/>
              </w:rPr>
              <w:t>辅助船</w:t>
            </w:r>
            <w:r w:rsidRPr="001A1EF0">
              <w:rPr>
                <w:sz w:val="24"/>
                <w:szCs w:val="24"/>
              </w:rPr>
              <w:t>Auxiliary ship</w:t>
            </w:r>
          </w:p>
        </w:tc>
        <w:tc>
          <w:tcPr>
            <w:tcW w:w="483" w:type="pct"/>
            <w:vAlign w:val="center"/>
          </w:tcPr>
          <w:p w:rsidR="00DD7674" w:rsidRPr="00BA3A47" w:rsidRDefault="00DD7674" w:rsidP="00BC64E0">
            <w:pPr>
              <w:jc w:val="center"/>
              <w:rPr>
                <w:rFonts w:ascii="SimHei" w:eastAsia="SimHei" w:hAnsi="SimHei"/>
                <w:sz w:val="24"/>
                <w:szCs w:val="24"/>
              </w:rPr>
            </w:pPr>
            <w:r w:rsidRPr="00BA3A47">
              <w:rPr>
                <w:rFonts w:ascii="SimHei" w:hAnsi="SimHei" w:hint="eastAsia"/>
                <w:sz w:val="24"/>
                <w:szCs w:val="24"/>
              </w:rPr>
              <w:t>27</w:t>
            </w:r>
          </w:p>
        </w:tc>
        <w:tc>
          <w:tcPr>
            <w:tcW w:w="277" w:type="pct"/>
            <w:vAlign w:val="center"/>
          </w:tcPr>
          <w:p w:rsidR="00DD7674" w:rsidRPr="008F149C" w:rsidRDefault="00DD7674" w:rsidP="00BC64E0">
            <w:pPr>
              <w:jc w:val="center"/>
              <w:rPr>
                <w:rFonts w:ascii="SimHei" w:eastAsiaTheme="minorEastAsia" w:hAnsi="SimHei" w:hint="eastAsia"/>
                <w:sz w:val="24"/>
                <w:szCs w:val="24"/>
              </w:rPr>
            </w:pPr>
            <w:r w:rsidRPr="00BA3A47">
              <w:rPr>
                <w:rFonts w:ascii="SimHei" w:eastAsia="SimHei" w:hAnsi="SimHei" w:hint="eastAsia"/>
                <w:sz w:val="24"/>
                <w:szCs w:val="24"/>
              </w:rPr>
              <w:t>89</w:t>
            </w:r>
          </w:p>
        </w:tc>
        <w:tc>
          <w:tcPr>
            <w:tcW w:w="630" w:type="pct"/>
            <w:vAlign w:val="center"/>
          </w:tcPr>
          <w:p w:rsidR="00DD7674" w:rsidRPr="00BD6941" w:rsidRDefault="00DD7674" w:rsidP="00BC64E0">
            <w:pPr>
              <w:jc w:val="center"/>
              <w:rPr>
                <w:rFonts w:ascii="SimHei" w:hAnsi="SimHei" w:hint="eastAsia"/>
                <w:sz w:val="24"/>
                <w:szCs w:val="24"/>
              </w:rPr>
            </w:pPr>
            <w:r w:rsidRPr="00BA3A47">
              <w:rPr>
                <w:rFonts w:ascii="SimHei" w:hAnsi="SimHei" w:hint="eastAsia"/>
                <w:sz w:val="24"/>
                <w:szCs w:val="24"/>
              </w:rPr>
              <w:t>138.4</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E60B40">
        <w:trPr>
          <w:trHeight w:val="650"/>
          <w:jc w:val="center"/>
        </w:trPr>
        <w:tc>
          <w:tcPr>
            <w:tcW w:w="747" w:type="pct"/>
            <w:vAlign w:val="center"/>
          </w:tcPr>
          <w:p w:rsidR="00DD7674" w:rsidRPr="00BA3A47" w:rsidRDefault="00DD7674" w:rsidP="00BC64E0">
            <w:pPr>
              <w:jc w:val="center"/>
              <w:rPr>
                <w:rFonts w:cs="Calibri"/>
                <w:sz w:val="24"/>
                <w:szCs w:val="24"/>
              </w:rPr>
            </w:pPr>
            <w:proofErr w:type="gramStart"/>
            <w:r w:rsidRPr="00BA3A47">
              <w:rPr>
                <w:rFonts w:cs="Calibri" w:hint="eastAsia"/>
                <w:sz w:val="24"/>
                <w:szCs w:val="24"/>
              </w:rPr>
              <w:t>舟海清</w:t>
            </w:r>
            <w:proofErr w:type="gramEnd"/>
            <w:r w:rsidRPr="00BA3A47">
              <w:rPr>
                <w:rFonts w:cs="Calibri" w:hint="eastAsia"/>
                <w:sz w:val="24"/>
                <w:szCs w:val="24"/>
              </w:rPr>
              <w:t>16</w:t>
            </w:r>
          </w:p>
          <w:p w:rsidR="00DD7674" w:rsidRPr="00BA3A47" w:rsidRDefault="00DD7674" w:rsidP="00BC64E0">
            <w:pPr>
              <w:jc w:val="center"/>
              <w:rPr>
                <w:rFonts w:ascii="SimHei" w:hAnsi="SimHei" w:hint="eastAsia"/>
                <w:szCs w:val="21"/>
              </w:rPr>
            </w:pPr>
            <w:r w:rsidRPr="00BA3A47">
              <w:rPr>
                <w:sz w:val="24"/>
                <w:szCs w:val="24"/>
              </w:rPr>
              <w:t>Zhou Hai Qing 16</w:t>
            </w:r>
          </w:p>
        </w:tc>
        <w:tc>
          <w:tcPr>
            <w:tcW w:w="751" w:type="pct"/>
            <w:vAlign w:val="center"/>
          </w:tcPr>
          <w:p w:rsidR="00DD7674" w:rsidRPr="00BA3A47" w:rsidRDefault="00DD7674" w:rsidP="00BC64E0">
            <w:pPr>
              <w:jc w:val="center"/>
              <w:rPr>
                <w:rFonts w:cstheme="minorHAnsi"/>
                <w:sz w:val="24"/>
                <w:szCs w:val="24"/>
                <w:lang w:val="en-GB"/>
              </w:rPr>
            </w:pPr>
            <w:r w:rsidRPr="001A1EF0">
              <w:rPr>
                <w:rFonts w:cstheme="minorHAnsi" w:hint="eastAsia"/>
                <w:szCs w:val="21"/>
                <w:lang w:val="en-GB"/>
              </w:rPr>
              <w:t>辅助船</w:t>
            </w:r>
            <w:r w:rsidRPr="001A1EF0">
              <w:rPr>
                <w:sz w:val="24"/>
                <w:szCs w:val="24"/>
              </w:rPr>
              <w:t>Auxiliary ship</w:t>
            </w:r>
          </w:p>
        </w:tc>
        <w:tc>
          <w:tcPr>
            <w:tcW w:w="483" w:type="pct"/>
            <w:vAlign w:val="center"/>
          </w:tcPr>
          <w:p w:rsidR="00DD7674" w:rsidRPr="00BA3A47" w:rsidRDefault="00DD7674" w:rsidP="00BC64E0">
            <w:pPr>
              <w:jc w:val="center"/>
              <w:rPr>
                <w:rFonts w:ascii="SimHei" w:eastAsia="SimHei" w:hAnsi="SimHei"/>
                <w:sz w:val="24"/>
                <w:szCs w:val="24"/>
              </w:rPr>
            </w:pPr>
            <w:r w:rsidRPr="00BA3A47">
              <w:rPr>
                <w:rFonts w:ascii="SimHei" w:hAnsi="SimHei" w:hint="eastAsia"/>
                <w:sz w:val="24"/>
                <w:szCs w:val="24"/>
              </w:rPr>
              <w:t>31.98</w:t>
            </w:r>
          </w:p>
        </w:tc>
        <w:tc>
          <w:tcPr>
            <w:tcW w:w="277" w:type="pct"/>
            <w:vAlign w:val="center"/>
          </w:tcPr>
          <w:p w:rsidR="00DD7674" w:rsidRPr="008F149C" w:rsidRDefault="00DD7674" w:rsidP="00BC64E0">
            <w:pPr>
              <w:jc w:val="center"/>
              <w:rPr>
                <w:rFonts w:ascii="SimHei" w:eastAsiaTheme="minorEastAsia" w:hAnsi="SimHei" w:hint="eastAsia"/>
                <w:sz w:val="24"/>
                <w:szCs w:val="24"/>
              </w:rPr>
            </w:pPr>
            <w:r w:rsidRPr="00BA3A47">
              <w:rPr>
                <w:rFonts w:ascii="SimHei" w:hAnsi="SimHei" w:hint="eastAsia"/>
                <w:sz w:val="24"/>
                <w:szCs w:val="24"/>
              </w:rPr>
              <w:t>99</w:t>
            </w:r>
          </w:p>
        </w:tc>
        <w:tc>
          <w:tcPr>
            <w:tcW w:w="630" w:type="pct"/>
            <w:vAlign w:val="center"/>
          </w:tcPr>
          <w:p w:rsidR="00DD7674" w:rsidRPr="00BA3A47" w:rsidRDefault="00DD7674" w:rsidP="00BC64E0">
            <w:pPr>
              <w:jc w:val="center"/>
              <w:rPr>
                <w:rFonts w:ascii="SimHei" w:eastAsia="SimHei" w:hAnsi="SimHei"/>
                <w:sz w:val="24"/>
                <w:szCs w:val="24"/>
              </w:rPr>
            </w:pPr>
            <w:r w:rsidRPr="00BA3A47">
              <w:rPr>
                <w:rFonts w:ascii="SimHei" w:hAnsi="SimHei" w:hint="eastAsia"/>
                <w:sz w:val="24"/>
                <w:szCs w:val="24"/>
              </w:rPr>
              <w:t>136</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E60B40">
        <w:trPr>
          <w:trHeight w:val="650"/>
          <w:jc w:val="center"/>
        </w:trPr>
        <w:tc>
          <w:tcPr>
            <w:tcW w:w="747"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浙</w:t>
            </w:r>
            <w:proofErr w:type="gramStart"/>
            <w:r w:rsidRPr="00BA3A47">
              <w:rPr>
                <w:rFonts w:ascii="SimHei" w:hAnsi="SimHei" w:hint="eastAsia"/>
                <w:sz w:val="24"/>
                <w:szCs w:val="24"/>
              </w:rPr>
              <w:t>嵊</w:t>
            </w:r>
            <w:proofErr w:type="gramEnd"/>
            <w:r w:rsidRPr="00BA3A47">
              <w:rPr>
                <w:rFonts w:ascii="SimHei" w:hAnsi="SimHei" w:hint="eastAsia"/>
                <w:sz w:val="24"/>
                <w:szCs w:val="24"/>
              </w:rPr>
              <w:t>86379</w:t>
            </w:r>
          </w:p>
          <w:p w:rsidR="00DD7674" w:rsidRPr="00BA3A47" w:rsidRDefault="00DD7674" w:rsidP="00BC64E0">
            <w:pPr>
              <w:jc w:val="center"/>
              <w:rPr>
                <w:rFonts w:cs="Calibri"/>
                <w:szCs w:val="21"/>
              </w:rPr>
            </w:pPr>
            <w:r w:rsidRPr="00BA3A47">
              <w:rPr>
                <w:sz w:val="24"/>
                <w:szCs w:val="24"/>
              </w:rPr>
              <w:t>Zhe Sheng 86379</w:t>
            </w:r>
          </w:p>
        </w:tc>
        <w:tc>
          <w:tcPr>
            <w:tcW w:w="751" w:type="pct"/>
            <w:vAlign w:val="center"/>
          </w:tcPr>
          <w:p w:rsidR="00DD7674" w:rsidRPr="00BA3A47" w:rsidRDefault="00DD7674" w:rsidP="00BC64E0">
            <w:pPr>
              <w:jc w:val="center"/>
              <w:rPr>
                <w:rFonts w:cstheme="minorHAnsi"/>
                <w:sz w:val="24"/>
                <w:szCs w:val="24"/>
                <w:lang w:val="en-GB"/>
              </w:rPr>
            </w:pPr>
            <w:r w:rsidRPr="001A1EF0">
              <w:rPr>
                <w:rFonts w:cstheme="minorHAnsi" w:hint="eastAsia"/>
                <w:szCs w:val="21"/>
                <w:lang w:val="en-GB"/>
              </w:rPr>
              <w:t>辅助船</w:t>
            </w:r>
            <w:r w:rsidRPr="001A1EF0">
              <w:rPr>
                <w:sz w:val="24"/>
                <w:szCs w:val="24"/>
              </w:rPr>
              <w:t>Auxiliary ship</w:t>
            </w:r>
          </w:p>
        </w:tc>
        <w:tc>
          <w:tcPr>
            <w:tcW w:w="483" w:type="pct"/>
            <w:vAlign w:val="center"/>
          </w:tcPr>
          <w:p w:rsidR="00DD7674" w:rsidRPr="00BA3A47" w:rsidRDefault="00DD7674" w:rsidP="00BC64E0">
            <w:pPr>
              <w:jc w:val="center"/>
              <w:rPr>
                <w:rFonts w:ascii="SimHei" w:eastAsia="SimHei" w:hAnsi="SimHei"/>
                <w:sz w:val="24"/>
                <w:szCs w:val="24"/>
              </w:rPr>
            </w:pPr>
            <w:r w:rsidRPr="00BA3A47">
              <w:rPr>
                <w:rFonts w:ascii="SimHei" w:hAnsi="SimHei" w:hint="eastAsia"/>
                <w:sz w:val="24"/>
                <w:szCs w:val="24"/>
              </w:rPr>
              <w:t>35</w:t>
            </w:r>
          </w:p>
        </w:tc>
        <w:tc>
          <w:tcPr>
            <w:tcW w:w="277" w:type="pct"/>
            <w:vAlign w:val="center"/>
          </w:tcPr>
          <w:p w:rsidR="00DD7674" w:rsidRPr="008F149C" w:rsidRDefault="00DD7674" w:rsidP="00BC64E0">
            <w:pPr>
              <w:jc w:val="center"/>
              <w:rPr>
                <w:rFonts w:ascii="SimHei" w:eastAsiaTheme="minorEastAsia" w:hAnsi="SimHei" w:hint="eastAsia"/>
                <w:sz w:val="24"/>
                <w:szCs w:val="24"/>
              </w:rPr>
            </w:pPr>
            <w:r w:rsidRPr="00BA3A47">
              <w:rPr>
                <w:rFonts w:ascii="SimHei" w:hAnsi="SimHei" w:hint="eastAsia"/>
                <w:sz w:val="24"/>
                <w:szCs w:val="24"/>
              </w:rPr>
              <w:t>156</w:t>
            </w:r>
            <w:r w:rsidRPr="00BA3A47">
              <w:rPr>
                <w:rFonts w:ascii="SimHei" w:eastAsia="SimHei" w:hAnsi="SimHei" w:hint="eastAsia"/>
                <w:sz w:val="24"/>
                <w:szCs w:val="24"/>
              </w:rPr>
              <w:t xml:space="preserve"> </w:t>
            </w:r>
          </w:p>
        </w:tc>
        <w:tc>
          <w:tcPr>
            <w:tcW w:w="630" w:type="pct"/>
            <w:vAlign w:val="center"/>
          </w:tcPr>
          <w:p w:rsidR="00DD7674" w:rsidRPr="00BA3A47" w:rsidRDefault="00DD7674" w:rsidP="00BC64E0">
            <w:pPr>
              <w:jc w:val="center"/>
              <w:rPr>
                <w:rFonts w:ascii="SimHei" w:eastAsia="SimHei" w:hAnsi="SimHei"/>
                <w:sz w:val="24"/>
                <w:szCs w:val="24"/>
              </w:rPr>
            </w:pPr>
            <w:r w:rsidRPr="00BA3A47">
              <w:rPr>
                <w:rFonts w:ascii="SimHei" w:hAnsi="SimHei" w:hint="eastAsia"/>
                <w:sz w:val="24"/>
                <w:szCs w:val="24"/>
              </w:rPr>
              <w:t>124</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E60B40" w:rsidRPr="00BA3A47" w:rsidTr="00E60B40">
        <w:trPr>
          <w:trHeight w:val="650"/>
          <w:jc w:val="center"/>
        </w:trPr>
        <w:tc>
          <w:tcPr>
            <w:tcW w:w="747" w:type="pct"/>
            <w:vAlign w:val="center"/>
          </w:tcPr>
          <w:p w:rsidR="00E60B40" w:rsidRPr="00BA3A47" w:rsidRDefault="00E60B40" w:rsidP="002E0E09">
            <w:pPr>
              <w:jc w:val="center"/>
              <w:rPr>
                <w:rFonts w:cs="Calibri"/>
                <w:sz w:val="24"/>
                <w:szCs w:val="24"/>
              </w:rPr>
            </w:pPr>
            <w:r w:rsidRPr="00BA3A47">
              <w:rPr>
                <w:rFonts w:cs="Calibri" w:hint="eastAsia"/>
                <w:sz w:val="24"/>
                <w:szCs w:val="24"/>
              </w:rPr>
              <w:t>中海</w:t>
            </w:r>
            <w:r w:rsidRPr="00BA3A47">
              <w:rPr>
                <w:rFonts w:cs="Calibri" w:hint="eastAsia"/>
                <w:sz w:val="24"/>
                <w:szCs w:val="24"/>
              </w:rPr>
              <w:t>16</w:t>
            </w:r>
          </w:p>
          <w:p w:rsidR="00E60B40" w:rsidRPr="00BA3A47" w:rsidRDefault="00E60B40" w:rsidP="002E0E09">
            <w:pPr>
              <w:jc w:val="center"/>
              <w:rPr>
                <w:rFonts w:cs="Calibri"/>
                <w:sz w:val="24"/>
                <w:szCs w:val="24"/>
              </w:rPr>
            </w:pPr>
            <w:proofErr w:type="spellStart"/>
            <w:r w:rsidRPr="00BA3A47">
              <w:rPr>
                <w:sz w:val="24"/>
                <w:szCs w:val="24"/>
              </w:rPr>
              <w:t>ZhongHai</w:t>
            </w:r>
            <w:proofErr w:type="spellEnd"/>
            <w:r w:rsidRPr="00BA3A47">
              <w:rPr>
                <w:sz w:val="24"/>
                <w:szCs w:val="24"/>
              </w:rPr>
              <w:t xml:space="preserve"> 16</w:t>
            </w:r>
          </w:p>
        </w:tc>
        <w:tc>
          <w:tcPr>
            <w:tcW w:w="751" w:type="pct"/>
            <w:vAlign w:val="center"/>
          </w:tcPr>
          <w:p w:rsidR="00E60B40" w:rsidRPr="00BA3A47" w:rsidRDefault="00E60B40" w:rsidP="002E0E09">
            <w:pPr>
              <w:jc w:val="center"/>
              <w:rPr>
                <w:rFonts w:cstheme="minorHAnsi"/>
                <w:sz w:val="24"/>
                <w:szCs w:val="24"/>
                <w:lang w:val="en-GB"/>
              </w:rPr>
            </w:pPr>
            <w:r w:rsidRPr="001A1EF0">
              <w:rPr>
                <w:rFonts w:cstheme="minorHAnsi" w:hint="eastAsia"/>
                <w:szCs w:val="21"/>
                <w:lang w:val="en-GB"/>
              </w:rPr>
              <w:t>辅助船</w:t>
            </w:r>
            <w:r w:rsidRPr="001A1EF0">
              <w:rPr>
                <w:sz w:val="24"/>
                <w:szCs w:val="24"/>
              </w:rPr>
              <w:t>Auxiliary ship</w:t>
            </w:r>
          </w:p>
        </w:tc>
        <w:tc>
          <w:tcPr>
            <w:tcW w:w="483" w:type="pct"/>
            <w:vAlign w:val="center"/>
          </w:tcPr>
          <w:p w:rsidR="00E60B40" w:rsidRPr="00BA3A47" w:rsidRDefault="00E60B40" w:rsidP="002E0E09">
            <w:pPr>
              <w:jc w:val="center"/>
              <w:rPr>
                <w:rFonts w:ascii="SimHei" w:eastAsia="SimHei" w:hAnsi="SimHei"/>
                <w:sz w:val="24"/>
                <w:szCs w:val="24"/>
              </w:rPr>
            </w:pPr>
            <w:r w:rsidRPr="00BA3A47">
              <w:rPr>
                <w:rFonts w:ascii="SimHei" w:hAnsi="SimHei" w:hint="eastAsia"/>
                <w:sz w:val="24"/>
                <w:szCs w:val="24"/>
              </w:rPr>
              <w:t>32.75</w:t>
            </w:r>
          </w:p>
        </w:tc>
        <w:tc>
          <w:tcPr>
            <w:tcW w:w="277" w:type="pct"/>
            <w:vAlign w:val="center"/>
          </w:tcPr>
          <w:p w:rsidR="00E60B40" w:rsidRPr="008F149C" w:rsidRDefault="00E60B40" w:rsidP="002E0E09">
            <w:pPr>
              <w:jc w:val="center"/>
              <w:rPr>
                <w:rFonts w:ascii="SimHei" w:eastAsiaTheme="minorEastAsia" w:hAnsi="SimHei" w:hint="eastAsia"/>
                <w:sz w:val="24"/>
                <w:szCs w:val="24"/>
              </w:rPr>
            </w:pPr>
            <w:r w:rsidRPr="00BA3A47">
              <w:rPr>
                <w:rFonts w:ascii="SimHei" w:eastAsia="SimHei" w:hAnsi="SimHei" w:hint="eastAsia"/>
                <w:sz w:val="24"/>
                <w:szCs w:val="24"/>
              </w:rPr>
              <w:t>97</w:t>
            </w:r>
          </w:p>
        </w:tc>
        <w:tc>
          <w:tcPr>
            <w:tcW w:w="630" w:type="pct"/>
            <w:vAlign w:val="center"/>
          </w:tcPr>
          <w:p w:rsidR="00E60B40" w:rsidRPr="00BA3A47" w:rsidRDefault="00E60B40" w:rsidP="002E0E09">
            <w:pPr>
              <w:jc w:val="center"/>
              <w:rPr>
                <w:rFonts w:ascii="SimHei" w:eastAsia="SimHei" w:hAnsi="SimHei"/>
                <w:sz w:val="24"/>
                <w:szCs w:val="24"/>
              </w:rPr>
            </w:pPr>
            <w:r w:rsidRPr="00BA3A47">
              <w:rPr>
                <w:rFonts w:ascii="SimHei" w:hAnsi="SimHei" w:hint="eastAsia"/>
                <w:sz w:val="24"/>
                <w:szCs w:val="24"/>
              </w:rPr>
              <w:t>88</w:t>
            </w:r>
          </w:p>
        </w:tc>
        <w:tc>
          <w:tcPr>
            <w:tcW w:w="393" w:type="pct"/>
            <w:vAlign w:val="center"/>
          </w:tcPr>
          <w:p w:rsidR="00E60B40" w:rsidRDefault="00E60B40" w:rsidP="002E0E09">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E60B40" w:rsidRPr="00BA3A47" w:rsidRDefault="00E60B40" w:rsidP="00BC64E0">
            <w:pPr>
              <w:rPr>
                <w:rFonts w:ascii="SimHei" w:hAnsi="SimHei" w:hint="eastAsia"/>
                <w:sz w:val="24"/>
                <w:szCs w:val="24"/>
                <w:lang w:val="en-GB"/>
              </w:rPr>
            </w:pPr>
          </w:p>
        </w:tc>
        <w:tc>
          <w:tcPr>
            <w:tcW w:w="564" w:type="pct"/>
            <w:vMerge/>
            <w:vAlign w:val="center"/>
          </w:tcPr>
          <w:p w:rsidR="00E60B40" w:rsidRDefault="00E60B40" w:rsidP="00BC64E0">
            <w:pPr>
              <w:jc w:val="center"/>
              <w:rPr>
                <w:rFonts w:ascii="SimHei" w:hAnsi="SimHei" w:hint="eastAsia"/>
                <w:sz w:val="24"/>
                <w:szCs w:val="24"/>
              </w:rPr>
            </w:pPr>
          </w:p>
        </w:tc>
      </w:tr>
      <w:tr w:rsidR="00DD7674" w:rsidRPr="00BA3A47" w:rsidTr="00E60B40">
        <w:trPr>
          <w:trHeight w:val="650"/>
          <w:jc w:val="center"/>
        </w:trPr>
        <w:tc>
          <w:tcPr>
            <w:tcW w:w="747" w:type="pct"/>
            <w:vAlign w:val="center"/>
          </w:tcPr>
          <w:p w:rsidR="00DD7674" w:rsidRPr="00BA3A47" w:rsidRDefault="00DD7674" w:rsidP="00BC64E0">
            <w:pPr>
              <w:jc w:val="center"/>
              <w:rPr>
                <w:rFonts w:ascii="SimHei" w:hAnsi="SimHei" w:hint="eastAsia"/>
                <w:sz w:val="24"/>
                <w:szCs w:val="24"/>
              </w:rPr>
            </w:pPr>
            <w:r w:rsidRPr="008F149C">
              <w:rPr>
                <w:rFonts w:ascii="SimHei" w:hAnsi="SimHei" w:hint="eastAsia"/>
                <w:sz w:val="24"/>
                <w:szCs w:val="24"/>
              </w:rPr>
              <w:t>金色海洋</w:t>
            </w:r>
            <w:r>
              <w:rPr>
                <w:rFonts w:ascii="宋体" w:hAnsi="宋体" w:cs="宋体" w:hint="eastAsia"/>
                <w:kern w:val="0"/>
                <w:sz w:val="24"/>
                <w:szCs w:val="24"/>
              </w:rPr>
              <w:t>16</w:t>
            </w:r>
            <w:r>
              <w:rPr>
                <w:rFonts w:hint="eastAsia"/>
                <w:sz w:val="24"/>
                <w:szCs w:val="24"/>
              </w:rPr>
              <w:t>Jin Se Hai Yang 16</w:t>
            </w:r>
          </w:p>
        </w:tc>
        <w:tc>
          <w:tcPr>
            <w:tcW w:w="751" w:type="pct"/>
            <w:vAlign w:val="center"/>
          </w:tcPr>
          <w:p w:rsidR="00DD7674" w:rsidRPr="00BA3A47" w:rsidRDefault="00DD7674" w:rsidP="00BC64E0">
            <w:pPr>
              <w:jc w:val="center"/>
              <w:rPr>
                <w:rFonts w:cstheme="minorHAnsi"/>
                <w:sz w:val="24"/>
                <w:szCs w:val="24"/>
                <w:lang w:val="en-GB"/>
              </w:rPr>
            </w:pPr>
            <w:r w:rsidRPr="001A1EF0">
              <w:rPr>
                <w:rFonts w:cstheme="minorHAnsi" w:hint="eastAsia"/>
                <w:szCs w:val="21"/>
                <w:lang w:val="en-GB"/>
              </w:rPr>
              <w:t>辅助船</w:t>
            </w:r>
            <w:r w:rsidRPr="001A1EF0">
              <w:rPr>
                <w:sz w:val="24"/>
                <w:szCs w:val="24"/>
              </w:rPr>
              <w:t>Auxiliary ship</w:t>
            </w:r>
          </w:p>
        </w:tc>
        <w:tc>
          <w:tcPr>
            <w:tcW w:w="483" w:type="pct"/>
            <w:vAlign w:val="center"/>
          </w:tcPr>
          <w:p w:rsidR="00DD7674" w:rsidRPr="008F149C" w:rsidRDefault="00DD7674" w:rsidP="00BC64E0">
            <w:pPr>
              <w:jc w:val="center"/>
              <w:rPr>
                <w:rFonts w:ascii="SimHei" w:hAnsi="SimHei" w:hint="eastAsia"/>
                <w:sz w:val="24"/>
                <w:szCs w:val="24"/>
              </w:rPr>
            </w:pPr>
            <w:r>
              <w:rPr>
                <w:rFonts w:ascii="SimHei" w:hAnsi="SimHei" w:hint="eastAsia"/>
                <w:sz w:val="24"/>
                <w:szCs w:val="24"/>
              </w:rPr>
              <w:t>29</w:t>
            </w:r>
          </w:p>
        </w:tc>
        <w:tc>
          <w:tcPr>
            <w:tcW w:w="277" w:type="pct"/>
            <w:vAlign w:val="center"/>
          </w:tcPr>
          <w:p w:rsidR="00DD7674" w:rsidRPr="008F149C" w:rsidRDefault="00DD7674" w:rsidP="00BC64E0">
            <w:pPr>
              <w:jc w:val="center"/>
              <w:rPr>
                <w:rFonts w:ascii="SimHei" w:hAnsi="SimHei" w:hint="eastAsia"/>
                <w:sz w:val="24"/>
                <w:szCs w:val="24"/>
              </w:rPr>
            </w:pPr>
            <w:r>
              <w:rPr>
                <w:rFonts w:ascii="SimHei" w:hAnsi="SimHei" w:hint="eastAsia"/>
                <w:sz w:val="24"/>
                <w:szCs w:val="24"/>
              </w:rPr>
              <w:t>94</w:t>
            </w:r>
          </w:p>
        </w:tc>
        <w:tc>
          <w:tcPr>
            <w:tcW w:w="630" w:type="pct"/>
            <w:vAlign w:val="center"/>
          </w:tcPr>
          <w:p w:rsidR="00DD7674" w:rsidRPr="008F149C" w:rsidRDefault="00DD7674" w:rsidP="00BC64E0">
            <w:pPr>
              <w:jc w:val="center"/>
              <w:rPr>
                <w:rFonts w:ascii="SimHei" w:hAnsi="SimHei" w:hint="eastAsia"/>
                <w:sz w:val="24"/>
                <w:szCs w:val="24"/>
              </w:rPr>
            </w:pPr>
            <w:r>
              <w:rPr>
                <w:rFonts w:ascii="SimHei" w:hAnsi="SimHei" w:hint="eastAsia"/>
                <w:sz w:val="24"/>
                <w:szCs w:val="24"/>
              </w:rPr>
              <w:t>136</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E60B40">
        <w:trPr>
          <w:trHeight w:val="1015"/>
          <w:jc w:val="center"/>
        </w:trPr>
        <w:tc>
          <w:tcPr>
            <w:tcW w:w="747" w:type="pct"/>
            <w:vAlign w:val="center"/>
          </w:tcPr>
          <w:p w:rsidR="00DD7674" w:rsidRPr="001A1EF0" w:rsidRDefault="00DD7674" w:rsidP="00BC64E0">
            <w:pPr>
              <w:jc w:val="center"/>
              <w:rPr>
                <w:rFonts w:ascii="SimHei" w:eastAsia="SimHei" w:hAnsi="SimHei"/>
                <w:b/>
                <w:sz w:val="24"/>
                <w:szCs w:val="24"/>
                <w:lang w:val="en-GB"/>
              </w:rPr>
            </w:pPr>
            <w:r w:rsidRPr="001A1EF0">
              <w:rPr>
                <w:rFonts w:ascii="SimHei" w:eastAsia="SimHei" w:hAnsi="SimHei" w:hint="eastAsia"/>
                <w:b/>
                <w:sz w:val="24"/>
                <w:szCs w:val="24"/>
              </w:rPr>
              <w:lastRenderedPageBreak/>
              <w:t>船名</w:t>
            </w:r>
          </w:p>
          <w:p w:rsidR="00DD7674" w:rsidRPr="001A1EF0" w:rsidRDefault="00DD7674" w:rsidP="00BC64E0">
            <w:pPr>
              <w:jc w:val="center"/>
              <w:rPr>
                <w:b/>
                <w:sz w:val="24"/>
                <w:szCs w:val="24"/>
              </w:rPr>
            </w:pPr>
            <w:r w:rsidRPr="001A1EF0">
              <w:rPr>
                <w:b/>
                <w:sz w:val="24"/>
                <w:szCs w:val="24"/>
              </w:rPr>
              <w:t>Vessel</w:t>
            </w:r>
          </w:p>
          <w:p w:rsidR="00DD7674" w:rsidRPr="001A1EF0" w:rsidRDefault="00DD7674" w:rsidP="00BC64E0">
            <w:pPr>
              <w:jc w:val="center"/>
              <w:rPr>
                <w:rFonts w:ascii="SimHei" w:eastAsia="SimHei" w:hAnsi="SimHei"/>
                <w:b/>
                <w:sz w:val="24"/>
                <w:szCs w:val="24"/>
                <w:lang w:val="en-GB"/>
              </w:rPr>
            </w:pPr>
            <w:r w:rsidRPr="001A1EF0">
              <w:rPr>
                <w:b/>
                <w:sz w:val="24"/>
                <w:szCs w:val="24"/>
              </w:rPr>
              <w:t>Name</w:t>
            </w:r>
          </w:p>
        </w:tc>
        <w:tc>
          <w:tcPr>
            <w:tcW w:w="751" w:type="pct"/>
            <w:vAlign w:val="center"/>
          </w:tcPr>
          <w:p w:rsidR="00DD7674" w:rsidRPr="001A1EF0" w:rsidRDefault="00DD7674" w:rsidP="00BC64E0">
            <w:pPr>
              <w:jc w:val="center"/>
              <w:rPr>
                <w:rFonts w:ascii="SimHei" w:eastAsia="SimHei" w:hAnsi="SimHei"/>
                <w:b/>
                <w:sz w:val="24"/>
                <w:szCs w:val="24"/>
                <w:lang w:val="en-GB"/>
              </w:rPr>
            </w:pPr>
            <w:r w:rsidRPr="001A1EF0">
              <w:rPr>
                <w:rFonts w:ascii="SimHei" w:eastAsia="SimHei" w:hAnsi="SimHei" w:hint="eastAsia"/>
                <w:b/>
                <w:sz w:val="24"/>
                <w:szCs w:val="24"/>
              </w:rPr>
              <w:t>类型</w:t>
            </w:r>
          </w:p>
          <w:p w:rsidR="00DD7674" w:rsidRPr="001A1EF0" w:rsidRDefault="00DD7674" w:rsidP="00BC64E0">
            <w:pPr>
              <w:jc w:val="center"/>
              <w:rPr>
                <w:rFonts w:ascii="SimHei" w:eastAsia="SimHei" w:hAnsi="SimHei"/>
                <w:b/>
                <w:sz w:val="24"/>
                <w:szCs w:val="24"/>
              </w:rPr>
            </w:pPr>
            <w:r w:rsidRPr="001A1EF0">
              <w:rPr>
                <w:b/>
                <w:sz w:val="24"/>
                <w:szCs w:val="24"/>
              </w:rPr>
              <w:t>Vessel Type</w:t>
            </w:r>
          </w:p>
        </w:tc>
        <w:tc>
          <w:tcPr>
            <w:tcW w:w="483" w:type="pct"/>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总长度</w:t>
            </w:r>
          </w:p>
          <w:p w:rsidR="00DD7674" w:rsidRPr="00BA3A47" w:rsidRDefault="00DD7674" w:rsidP="00BC64E0">
            <w:pPr>
              <w:jc w:val="center"/>
              <w:rPr>
                <w:rFonts w:ascii="SimHei" w:eastAsia="SimHei" w:hAnsi="SimHei"/>
                <w:b/>
                <w:sz w:val="24"/>
                <w:szCs w:val="24"/>
              </w:rPr>
            </w:pPr>
            <w:r w:rsidRPr="00BA3A47">
              <w:rPr>
                <w:b/>
                <w:sz w:val="24"/>
                <w:szCs w:val="24"/>
              </w:rPr>
              <w:t>Length (m)</w:t>
            </w:r>
          </w:p>
        </w:tc>
        <w:tc>
          <w:tcPr>
            <w:tcW w:w="277" w:type="pct"/>
            <w:vAlign w:val="center"/>
          </w:tcPr>
          <w:p w:rsidR="00DD7674" w:rsidRPr="00BA3A47" w:rsidRDefault="00DD7674" w:rsidP="00BC64E0">
            <w:pPr>
              <w:jc w:val="center"/>
              <w:rPr>
                <w:rFonts w:ascii="SimHei" w:hAnsi="SimHei" w:hint="eastAsia"/>
                <w:b/>
                <w:sz w:val="24"/>
                <w:szCs w:val="24"/>
                <w:lang w:val="en-GB"/>
              </w:rPr>
            </w:pPr>
            <w:r w:rsidRPr="00BA3A47">
              <w:rPr>
                <w:rFonts w:ascii="SimHei" w:eastAsia="SimHei" w:hAnsi="SimHei" w:hint="eastAsia"/>
                <w:b/>
                <w:sz w:val="24"/>
                <w:szCs w:val="24"/>
              </w:rPr>
              <w:t>总吨</w:t>
            </w:r>
            <w:r w:rsidRPr="00BA3A47">
              <w:rPr>
                <w:rFonts w:ascii="SimHei" w:hAnsi="SimHei" w:hint="eastAsia"/>
                <w:b/>
                <w:sz w:val="24"/>
                <w:szCs w:val="24"/>
              </w:rPr>
              <w:t>位</w:t>
            </w:r>
          </w:p>
          <w:p w:rsidR="00DD7674" w:rsidRPr="00BA3A47" w:rsidRDefault="00DD7674" w:rsidP="00BC64E0">
            <w:pPr>
              <w:jc w:val="center"/>
              <w:rPr>
                <w:b/>
                <w:sz w:val="24"/>
                <w:szCs w:val="24"/>
              </w:rPr>
            </w:pPr>
            <w:r w:rsidRPr="00BA3A47">
              <w:rPr>
                <w:b/>
                <w:sz w:val="24"/>
                <w:szCs w:val="24"/>
              </w:rPr>
              <w:t>GT</w:t>
            </w:r>
          </w:p>
          <w:p w:rsidR="00DD7674" w:rsidRPr="00BA3A47" w:rsidRDefault="00DD7674" w:rsidP="00BC64E0">
            <w:pPr>
              <w:jc w:val="center"/>
              <w:rPr>
                <w:b/>
                <w:sz w:val="24"/>
                <w:szCs w:val="24"/>
              </w:rPr>
            </w:pPr>
            <w:r w:rsidRPr="00BA3A47">
              <w:rPr>
                <w:rFonts w:hint="eastAsia"/>
                <w:b/>
                <w:sz w:val="24"/>
                <w:szCs w:val="24"/>
              </w:rPr>
              <w:t>(t)</w:t>
            </w:r>
          </w:p>
        </w:tc>
        <w:tc>
          <w:tcPr>
            <w:tcW w:w="630" w:type="pct"/>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DD7674" w:rsidRPr="00BA3A47" w:rsidRDefault="00DD7674" w:rsidP="00BC64E0">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393" w:type="pct"/>
            <w:vAlign w:val="center"/>
          </w:tcPr>
          <w:p w:rsidR="0056653A" w:rsidRPr="00833F8D" w:rsidRDefault="0056653A" w:rsidP="0056653A">
            <w:pPr>
              <w:jc w:val="center"/>
              <w:rPr>
                <w:b/>
                <w:sz w:val="24"/>
                <w:szCs w:val="24"/>
              </w:rPr>
            </w:pPr>
            <w:r w:rsidRPr="00833F8D">
              <w:rPr>
                <w:rFonts w:hint="eastAsia"/>
                <w:b/>
                <w:sz w:val="24"/>
                <w:szCs w:val="24"/>
              </w:rPr>
              <w:t>船员</w:t>
            </w:r>
          </w:p>
          <w:p w:rsidR="00DD7674" w:rsidRPr="006A4DDC" w:rsidRDefault="0056653A" w:rsidP="0056653A">
            <w:pPr>
              <w:jc w:val="center"/>
              <w:rPr>
                <w:rFonts w:ascii="宋体" w:hAnsi="宋体" w:cs="宋体"/>
                <w:b/>
                <w:sz w:val="20"/>
                <w:szCs w:val="20"/>
              </w:rPr>
            </w:pPr>
            <w:r w:rsidRPr="00833F8D">
              <w:rPr>
                <w:rFonts w:hint="eastAsia"/>
                <w:b/>
                <w:sz w:val="24"/>
                <w:szCs w:val="24"/>
              </w:rPr>
              <w:t>Crew</w:t>
            </w:r>
          </w:p>
        </w:tc>
        <w:tc>
          <w:tcPr>
            <w:tcW w:w="1155" w:type="pct"/>
            <w:vAlign w:val="center"/>
          </w:tcPr>
          <w:p w:rsidR="00DD7674" w:rsidRPr="00BA3A47" w:rsidRDefault="00DD7674" w:rsidP="00BC64E0">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DD7674" w:rsidRPr="00BA3A47" w:rsidRDefault="00DD7674" w:rsidP="00BC64E0">
            <w:pPr>
              <w:jc w:val="center"/>
              <w:rPr>
                <w:rFonts w:ascii="SimHei" w:eastAsiaTheme="minorEastAsia" w:hAnsi="SimHei" w:hint="eastAsia"/>
                <w:b/>
                <w:sz w:val="24"/>
                <w:szCs w:val="24"/>
              </w:rPr>
            </w:pPr>
            <w:r w:rsidRPr="00BA3A47">
              <w:rPr>
                <w:b/>
                <w:sz w:val="24"/>
                <w:szCs w:val="24"/>
              </w:rPr>
              <w:t>Standard Equipment</w:t>
            </w:r>
          </w:p>
        </w:tc>
        <w:tc>
          <w:tcPr>
            <w:tcW w:w="564" w:type="pct"/>
            <w:vAlign w:val="center"/>
          </w:tcPr>
          <w:p w:rsidR="00DD7674" w:rsidRPr="00BA3A47" w:rsidRDefault="00DD7674" w:rsidP="00BC64E0">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DD7674" w:rsidRPr="00BA3A47" w:rsidRDefault="00DD7674" w:rsidP="00BC64E0">
            <w:pPr>
              <w:jc w:val="center"/>
              <w:rPr>
                <w:rFonts w:ascii="SimHei" w:hAnsi="SimHei" w:hint="eastAsia"/>
                <w:sz w:val="24"/>
                <w:szCs w:val="24"/>
              </w:rPr>
            </w:pPr>
            <w:r w:rsidRPr="00BA3A47">
              <w:rPr>
                <w:rFonts w:ascii="SimHei" w:hAnsi="SimHei" w:hint="eastAsia"/>
                <w:b/>
                <w:sz w:val="24"/>
                <w:szCs w:val="24"/>
              </w:rPr>
              <w:t>Rate/RMB</w:t>
            </w:r>
          </w:p>
        </w:tc>
      </w:tr>
      <w:tr w:rsidR="00DD7674" w:rsidRPr="00BA3A47" w:rsidTr="00E60B40">
        <w:trPr>
          <w:trHeight w:val="686"/>
          <w:jc w:val="center"/>
        </w:trPr>
        <w:tc>
          <w:tcPr>
            <w:tcW w:w="747" w:type="pct"/>
            <w:vAlign w:val="center"/>
          </w:tcPr>
          <w:p w:rsidR="00DD7674" w:rsidRPr="001A1EF0" w:rsidRDefault="00DD7674" w:rsidP="00BC64E0">
            <w:pPr>
              <w:jc w:val="center"/>
              <w:rPr>
                <w:rFonts w:ascii="SimHei" w:eastAsiaTheme="minorEastAsia" w:hAnsi="SimHei" w:hint="eastAsia"/>
                <w:sz w:val="24"/>
                <w:szCs w:val="24"/>
              </w:rPr>
            </w:pPr>
            <w:proofErr w:type="gramStart"/>
            <w:r w:rsidRPr="001A1EF0">
              <w:rPr>
                <w:rFonts w:ascii="SimHei" w:eastAsiaTheme="minorEastAsia" w:hAnsi="SimHei" w:hint="eastAsia"/>
                <w:sz w:val="24"/>
                <w:szCs w:val="24"/>
              </w:rPr>
              <w:t>甬</w:t>
            </w:r>
            <w:proofErr w:type="gramEnd"/>
            <w:r w:rsidRPr="001A1EF0">
              <w:rPr>
                <w:rFonts w:ascii="SimHei" w:eastAsiaTheme="minorEastAsia" w:hAnsi="SimHei" w:hint="eastAsia"/>
                <w:sz w:val="24"/>
                <w:szCs w:val="24"/>
              </w:rPr>
              <w:t>海安</w:t>
            </w:r>
            <w:r w:rsidRPr="001A1EF0">
              <w:rPr>
                <w:rFonts w:ascii="SimHei" w:eastAsiaTheme="minorEastAsia" w:hAnsi="SimHei" w:hint="eastAsia"/>
                <w:sz w:val="24"/>
                <w:szCs w:val="24"/>
              </w:rPr>
              <w:t xml:space="preserve"> 1</w:t>
            </w:r>
          </w:p>
          <w:p w:rsidR="00DD7674" w:rsidRPr="001A1EF0" w:rsidRDefault="00DD7674"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Yong Hai An 1</w:t>
            </w:r>
          </w:p>
        </w:tc>
        <w:tc>
          <w:tcPr>
            <w:tcW w:w="751" w:type="pct"/>
            <w:vAlign w:val="center"/>
          </w:tcPr>
          <w:p w:rsidR="00DD7674" w:rsidRPr="001A1EF0" w:rsidRDefault="00DD7674"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指挥船</w:t>
            </w:r>
          </w:p>
          <w:p w:rsidR="00DD7674" w:rsidRPr="001A1EF0" w:rsidRDefault="00DD7674" w:rsidP="00BC64E0">
            <w:pPr>
              <w:jc w:val="center"/>
              <w:rPr>
                <w:rFonts w:ascii="SimHei" w:hAnsi="SimHei" w:hint="eastAsia"/>
                <w:sz w:val="24"/>
                <w:szCs w:val="24"/>
              </w:rPr>
            </w:pPr>
            <w:r w:rsidRPr="001A1EF0">
              <w:rPr>
                <w:rFonts w:ascii="SimHei" w:eastAsiaTheme="minorEastAsia" w:hAnsi="SimHei" w:hint="eastAsia"/>
                <w:sz w:val="24"/>
                <w:szCs w:val="24"/>
              </w:rPr>
              <w:t>Command ship</w:t>
            </w:r>
          </w:p>
        </w:tc>
        <w:tc>
          <w:tcPr>
            <w:tcW w:w="48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25</w:t>
            </w:r>
          </w:p>
        </w:tc>
        <w:tc>
          <w:tcPr>
            <w:tcW w:w="277" w:type="pct"/>
            <w:vAlign w:val="center"/>
          </w:tcPr>
          <w:p w:rsidR="00DD7674" w:rsidRPr="003B7A0E"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75</w:t>
            </w:r>
            <w:r w:rsidRPr="00BA3A47">
              <w:rPr>
                <w:rFonts w:ascii="SimHei" w:eastAsia="SimHei" w:hAnsi="SimHei" w:hint="eastAsia"/>
                <w:sz w:val="24"/>
                <w:szCs w:val="24"/>
              </w:rPr>
              <w:t xml:space="preserve"> </w:t>
            </w:r>
          </w:p>
        </w:tc>
        <w:tc>
          <w:tcPr>
            <w:tcW w:w="630"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596</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Align w:val="center"/>
          </w:tcPr>
          <w:p w:rsidR="00DD7674" w:rsidRPr="00FB4B41" w:rsidRDefault="00DD7674" w:rsidP="00BC64E0">
            <w:pPr>
              <w:jc w:val="center"/>
              <w:rPr>
                <w:rFonts w:ascii="SimHei" w:eastAsiaTheme="minorEastAsia" w:hAnsi="SimHei" w:cs="SimSun" w:hint="eastAsia"/>
                <w:kern w:val="0"/>
                <w:sz w:val="24"/>
                <w:szCs w:val="24"/>
              </w:rPr>
            </w:pPr>
            <w:r w:rsidRPr="00FB4B41">
              <w:rPr>
                <w:rFonts w:ascii="SimHei" w:eastAsiaTheme="minorEastAsia" w:hAnsi="SimHei" w:cs="SimSun" w:hint="eastAsia"/>
                <w:kern w:val="0"/>
                <w:sz w:val="24"/>
                <w:szCs w:val="24"/>
              </w:rPr>
              <w:t>AIS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High Frequency</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GPS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 xml:space="preserve">Oil absorbent mat and Oil spill </w:t>
            </w:r>
            <w:r w:rsidRPr="00FB4B41">
              <w:rPr>
                <w:rFonts w:ascii="SimHei" w:eastAsiaTheme="minorEastAsia" w:hAnsi="SimHei" w:cs="SimSun"/>
                <w:kern w:val="0"/>
                <w:sz w:val="24"/>
                <w:szCs w:val="24"/>
              </w:rPr>
              <w:t>dispersant</w:t>
            </w:r>
          </w:p>
        </w:tc>
        <w:tc>
          <w:tcPr>
            <w:tcW w:w="564"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17000/shift</w:t>
            </w:r>
          </w:p>
          <w:p w:rsidR="00DD7674" w:rsidRPr="00F5559C"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2000/hr if over 1 shift</w:t>
            </w:r>
          </w:p>
        </w:tc>
      </w:tr>
      <w:tr w:rsidR="00DD7674" w:rsidRPr="00BA3A47" w:rsidTr="00E60B40">
        <w:trPr>
          <w:trHeight w:val="444"/>
          <w:jc w:val="center"/>
        </w:trPr>
        <w:tc>
          <w:tcPr>
            <w:tcW w:w="747" w:type="pct"/>
            <w:vAlign w:val="center"/>
          </w:tcPr>
          <w:p w:rsidR="00DD7674" w:rsidRPr="00215167" w:rsidRDefault="00DD7674" w:rsidP="00BC64E0">
            <w:pPr>
              <w:jc w:val="center"/>
              <w:rPr>
                <w:rFonts w:ascii="SimHei" w:eastAsiaTheme="minorEastAsia" w:hAnsi="SimHei" w:hint="eastAsia"/>
                <w:sz w:val="24"/>
                <w:szCs w:val="24"/>
              </w:rPr>
            </w:pPr>
            <w:proofErr w:type="gramStart"/>
            <w:r w:rsidRPr="00215167">
              <w:rPr>
                <w:rFonts w:ascii="SimHei" w:eastAsiaTheme="minorEastAsia" w:hAnsi="SimHei" w:hint="eastAsia"/>
                <w:sz w:val="24"/>
                <w:szCs w:val="24"/>
              </w:rPr>
              <w:t>甬洁</w:t>
            </w:r>
            <w:proofErr w:type="gramEnd"/>
            <w:r w:rsidRPr="00215167">
              <w:rPr>
                <w:rFonts w:ascii="SimHei" w:eastAsiaTheme="minorEastAsia" w:hAnsi="SimHei" w:hint="eastAsia"/>
                <w:sz w:val="24"/>
                <w:szCs w:val="24"/>
              </w:rPr>
              <w:t>7</w:t>
            </w:r>
          </w:p>
          <w:p w:rsidR="00DD7674" w:rsidRPr="00215167" w:rsidRDefault="00DD7674"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Yong Jie 7</w:t>
            </w:r>
          </w:p>
        </w:tc>
        <w:tc>
          <w:tcPr>
            <w:tcW w:w="751" w:type="pct"/>
            <w:vAlign w:val="center"/>
          </w:tcPr>
          <w:p w:rsidR="00DD7674" w:rsidRPr="00215167" w:rsidRDefault="00DD7674"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指挥船</w:t>
            </w:r>
          </w:p>
          <w:p w:rsidR="00DD7674" w:rsidRPr="00215167" w:rsidRDefault="00DD7674"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Command ship</w:t>
            </w:r>
          </w:p>
        </w:tc>
        <w:tc>
          <w:tcPr>
            <w:tcW w:w="48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20</w:t>
            </w:r>
          </w:p>
        </w:tc>
        <w:tc>
          <w:tcPr>
            <w:tcW w:w="277"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45</w:t>
            </w:r>
          </w:p>
        </w:tc>
        <w:tc>
          <w:tcPr>
            <w:tcW w:w="630"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132.5</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restart"/>
            <w:vAlign w:val="center"/>
          </w:tcPr>
          <w:p w:rsidR="00DD7674" w:rsidRPr="002F1554" w:rsidRDefault="00DD7674" w:rsidP="00BC64E0">
            <w:pPr>
              <w:jc w:val="center"/>
              <w:rPr>
                <w:rFonts w:ascii="SimHei" w:eastAsiaTheme="minorEastAsia" w:hAnsi="SimHei" w:cs="SimSun" w:hint="eastAsia"/>
                <w:kern w:val="0"/>
                <w:sz w:val="24"/>
                <w:szCs w:val="24"/>
              </w:rPr>
            </w:pPr>
            <w:r w:rsidRPr="002F1554">
              <w:rPr>
                <w:rFonts w:ascii="SimHei" w:eastAsiaTheme="minorEastAsia" w:hAnsi="SimHei" w:cs="SimSun" w:hint="eastAsia"/>
                <w:kern w:val="0"/>
                <w:sz w:val="24"/>
                <w:szCs w:val="24"/>
              </w:rPr>
              <w:t>AIS</w:t>
            </w:r>
            <w:r w:rsidRPr="002F1554">
              <w:rPr>
                <w:rFonts w:ascii="SimHei" w:eastAsiaTheme="minorEastAsia" w:hAnsi="SimHei" w:cs="SimSun" w:hint="eastAsia"/>
                <w:kern w:val="0"/>
                <w:sz w:val="24"/>
                <w:szCs w:val="24"/>
              </w:rPr>
              <w:t>、</w:t>
            </w:r>
            <w:r w:rsidRPr="002F1554">
              <w:rPr>
                <w:rFonts w:ascii="SimHei" w:eastAsiaTheme="minorEastAsia" w:hAnsi="SimHei" w:cs="SimSun" w:hint="eastAsia"/>
                <w:kern w:val="0"/>
                <w:sz w:val="24"/>
                <w:szCs w:val="24"/>
              </w:rPr>
              <w:t>High Frequency</w:t>
            </w:r>
            <w:r w:rsidRPr="002F1554">
              <w:rPr>
                <w:rFonts w:ascii="SimHei" w:eastAsiaTheme="minorEastAsia" w:hAnsi="SimHei" w:cs="SimSun" w:hint="eastAsia"/>
                <w:kern w:val="0"/>
                <w:sz w:val="24"/>
                <w:szCs w:val="24"/>
              </w:rPr>
              <w:t>、</w:t>
            </w:r>
            <w:r w:rsidRPr="002F1554">
              <w:rPr>
                <w:rFonts w:ascii="SimHei" w:eastAsiaTheme="minorEastAsia" w:hAnsi="SimHei" w:cs="SimSun" w:hint="eastAsia"/>
                <w:kern w:val="0"/>
                <w:sz w:val="24"/>
                <w:szCs w:val="24"/>
              </w:rPr>
              <w:t>GPS</w:t>
            </w:r>
            <w:r w:rsidRPr="002F1554">
              <w:rPr>
                <w:rFonts w:ascii="SimHei" w:eastAsiaTheme="minorEastAsia" w:hAnsi="SimHei" w:cs="SimSun" w:hint="eastAsia"/>
                <w:kern w:val="0"/>
                <w:sz w:val="24"/>
                <w:szCs w:val="24"/>
              </w:rPr>
              <w:t>、</w:t>
            </w:r>
            <w:r w:rsidRPr="002F1554">
              <w:rPr>
                <w:rFonts w:ascii="SimHei" w:eastAsiaTheme="minorEastAsia" w:hAnsi="SimHei" w:cs="SimSun" w:hint="eastAsia"/>
                <w:kern w:val="0"/>
                <w:sz w:val="24"/>
                <w:szCs w:val="24"/>
              </w:rPr>
              <w:t xml:space="preserve">Oil absorbent mat and Oil spill </w:t>
            </w:r>
            <w:r w:rsidRPr="002F1554">
              <w:rPr>
                <w:rFonts w:ascii="SimHei" w:eastAsiaTheme="minorEastAsia" w:hAnsi="SimHei" w:cs="SimSun"/>
                <w:kern w:val="0"/>
                <w:sz w:val="24"/>
                <w:szCs w:val="24"/>
              </w:rPr>
              <w:t>dispersant</w:t>
            </w:r>
          </w:p>
        </w:tc>
        <w:tc>
          <w:tcPr>
            <w:tcW w:w="564" w:type="pct"/>
            <w:vMerge w:val="restart"/>
            <w:vAlign w:val="center"/>
          </w:tcPr>
          <w:p w:rsidR="00DD7674" w:rsidRPr="002F1554" w:rsidRDefault="00DD7674" w:rsidP="00BC64E0">
            <w:pPr>
              <w:jc w:val="center"/>
              <w:rPr>
                <w:rFonts w:ascii="SimHei" w:eastAsiaTheme="minorEastAsia" w:hAnsi="SimHei" w:hint="eastAsia"/>
                <w:sz w:val="24"/>
                <w:szCs w:val="24"/>
              </w:rPr>
            </w:pPr>
            <w:r w:rsidRPr="002F1554">
              <w:rPr>
                <w:rFonts w:ascii="SimHei" w:hAnsi="SimHei" w:hint="eastAsia"/>
                <w:sz w:val="24"/>
                <w:szCs w:val="24"/>
              </w:rPr>
              <w:t xml:space="preserve">5500/ </w:t>
            </w:r>
            <w:r w:rsidRPr="002F1554">
              <w:rPr>
                <w:rFonts w:ascii="SimHei" w:eastAsiaTheme="minorEastAsia" w:hAnsi="SimHei" w:hint="eastAsia"/>
                <w:sz w:val="24"/>
                <w:szCs w:val="24"/>
              </w:rPr>
              <w:t>工班，</w:t>
            </w:r>
          </w:p>
          <w:p w:rsidR="00DD7674" w:rsidRPr="002F1554" w:rsidRDefault="00DD7674" w:rsidP="00BC64E0">
            <w:pPr>
              <w:jc w:val="center"/>
              <w:rPr>
                <w:rFonts w:ascii="SimHei" w:eastAsiaTheme="minorEastAsia" w:hAnsi="SimHei" w:hint="eastAsia"/>
                <w:sz w:val="24"/>
                <w:szCs w:val="24"/>
              </w:rPr>
            </w:pPr>
            <w:r w:rsidRPr="002F1554">
              <w:rPr>
                <w:rFonts w:ascii="宋体" w:hAnsi="宋体" w:cs="宋体" w:hint="eastAsia"/>
                <w:sz w:val="24"/>
                <w:szCs w:val="24"/>
              </w:rPr>
              <w:t>超出</w:t>
            </w:r>
            <w:r w:rsidRPr="002F1554">
              <w:rPr>
                <w:rFonts w:eastAsiaTheme="minorEastAsia" w:hint="eastAsia"/>
                <w:sz w:val="24"/>
                <w:szCs w:val="24"/>
              </w:rPr>
              <w:t>1</w:t>
            </w:r>
            <w:r w:rsidRPr="002F1554">
              <w:rPr>
                <w:rFonts w:eastAsiaTheme="minorEastAsia" w:hint="eastAsia"/>
                <w:sz w:val="24"/>
                <w:szCs w:val="24"/>
              </w:rPr>
              <w:t>工班</w:t>
            </w:r>
            <w:r w:rsidRPr="002F1554">
              <w:rPr>
                <w:rFonts w:ascii="宋体" w:hAnsi="宋体" w:cs="宋体" w:hint="eastAsia"/>
                <w:sz w:val="24"/>
                <w:szCs w:val="24"/>
              </w:rPr>
              <w:t>按</w:t>
            </w:r>
            <w:r w:rsidRPr="002F1554">
              <w:rPr>
                <w:rFonts w:eastAsiaTheme="minorEastAsia" w:hint="eastAsia"/>
                <w:sz w:val="24"/>
                <w:szCs w:val="24"/>
              </w:rPr>
              <w:t>650</w:t>
            </w:r>
            <w:r w:rsidRPr="002F1554">
              <w:rPr>
                <w:rFonts w:hint="eastAsia"/>
                <w:sz w:val="24"/>
                <w:szCs w:val="24"/>
              </w:rPr>
              <w:t>/</w:t>
            </w:r>
            <w:r w:rsidRPr="002F1554">
              <w:rPr>
                <w:rFonts w:hint="eastAsia"/>
                <w:sz w:val="24"/>
                <w:szCs w:val="24"/>
              </w:rPr>
              <w:t>小时</w:t>
            </w:r>
            <w:r w:rsidRPr="002F1554">
              <w:rPr>
                <w:rFonts w:ascii="宋体" w:hAnsi="宋体" w:cs="宋体" w:hint="eastAsia"/>
                <w:sz w:val="24"/>
                <w:szCs w:val="24"/>
              </w:rPr>
              <w:t>计费</w:t>
            </w:r>
            <w:r w:rsidRPr="002F1554">
              <w:rPr>
                <w:rFonts w:eastAsiaTheme="minorEastAsia" w:hint="eastAsia"/>
                <w:sz w:val="24"/>
                <w:szCs w:val="24"/>
              </w:rPr>
              <w:t>（包含船舶的损耗、耗材、油耗、船员以及靠泊费用）</w:t>
            </w:r>
          </w:p>
          <w:p w:rsidR="00DD7674" w:rsidRPr="002F1554" w:rsidRDefault="00DD7674" w:rsidP="00BC64E0">
            <w:pPr>
              <w:rPr>
                <w:rFonts w:ascii="SimHei" w:eastAsiaTheme="minorEastAsia" w:hAnsi="SimHei" w:hint="eastAsia"/>
                <w:sz w:val="24"/>
                <w:szCs w:val="24"/>
              </w:rPr>
            </w:pPr>
            <w:r w:rsidRPr="002F1554">
              <w:rPr>
                <w:rFonts w:ascii="SimHei" w:hAnsi="SimHei" w:hint="eastAsia"/>
                <w:sz w:val="24"/>
                <w:szCs w:val="24"/>
              </w:rPr>
              <w:t xml:space="preserve">5500/ </w:t>
            </w:r>
            <w:r w:rsidRPr="002F1554">
              <w:rPr>
                <w:rFonts w:ascii="SimHei" w:eastAsiaTheme="minorEastAsia" w:hAnsi="SimHei" w:hint="eastAsia"/>
                <w:sz w:val="24"/>
                <w:szCs w:val="24"/>
              </w:rPr>
              <w:t>shift</w:t>
            </w:r>
          </w:p>
          <w:p w:rsidR="00DD7674" w:rsidRPr="002F1554" w:rsidRDefault="00DD7674" w:rsidP="00C12312">
            <w:pPr>
              <w:jc w:val="center"/>
              <w:rPr>
                <w:rFonts w:ascii="SimHei" w:hAnsi="SimHei" w:hint="eastAsia"/>
                <w:sz w:val="24"/>
                <w:szCs w:val="24"/>
              </w:rPr>
            </w:pPr>
            <w:r w:rsidRPr="002F1554">
              <w:rPr>
                <w:rFonts w:hint="eastAsia"/>
                <w:sz w:val="24"/>
                <w:szCs w:val="24"/>
              </w:rPr>
              <w:t>over</w:t>
            </w:r>
            <w:r w:rsidRPr="002F1554">
              <w:rPr>
                <w:rFonts w:eastAsiaTheme="minorEastAsia" w:hint="eastAsia"/>
                <w:sz w:val="24"/>
                <w:szCs w:val="24"/>
              </w:rPr>
              <w:t xml:space="preserve"> 1 shift</w:t>
            </w:r>
            <w:r w:rsidRPr="002F1554">
              <w:rPr>
                <w:rFonts w:hint="eastAsia"/>
                <w:sz w:val="24"/>
                <w:szCs w:val="24"/>
              </w:rPr>
              <w:t xml:space="preserve"> will charge </w:t>
            </w:r>
            <w:r w:rsidRPr="002F1554">
              <w:rPr>
                <w:rFonts w:eastAsiaTheme="minorEastAsia" w:hint="eastAsia"/>
                <w:sz w:val="24"/>
                <w:szCs w:val="24"/>
              </w:rPr>
              <w:t>650</w:t>
            </w:r>
            <w:r w:rsidRPr="002F1554">
              <w:rPr>
                <w:rFonts w:hint="eastAsia"/>
                <w:sz w:val="24"/>
                <w:szCs w:val="24"/>
              </w:rPr>
              <w:t>/hr</w:t>
            </w:r>
            <w:r w:rsidRPr="002F1554">
              <w:rPr>
                <w:rFonts w:eastAsiaTheme="minorEastAsia" w:hint="eastAsia"/>
                <w:sz w:val="24"/>
                <w:szCs w:val="24"/>
              </w:rPr>
              <w:t>（</w:t>
            </w:r>
            <w:r w:rsidRPr="002F1554">
              <w:rPr>
                <w:rFonts w:eastAsiaTheme="minorEastAsia" w:hint="eastAsia"/>
                <w:sz w:val="24"/>
                <w:szCs w:val="24"/>
              </w:rPr>
              <w:t>cover wear&amp; tear, consumables, fuel, crew and berthing costs</w:t>
            </w:r>
            <w:r w:rsidRPr="002F1554">
              <w:rPr>
                <w:rFonts w:eastAsiaTheme="minorEastAsia" w:hint="eastAsia"/>
                <w:sz w:val="24"/>
                <w:szCs w:val="24"/>
              </w:rPr>
              <w:t>）</w:t>
            </w:r>
          </w:p>
        </w:tc>
      </w:tr>
      <w:tr w:rsidR="00DD7674" w:rsidRPr="00BA3A47" w:rsidTr="00E60B40">
        <w:trPr>
          <w:trHeight w:val="524"/>
          <w:jc w:val="center"/>
        </w:trPr>
        <w:tc>
          <w:tcPr>
            <w:tcW w:w="747" w:type="pct"/>
            <w:vAlign w:val="center"/>
          </w:tcPr>
          <w:p w:rsidR="00DD7674" w:rsidRPr="00215167" w:rsidRDefault="00DD7674" w:rsidP="00BC64E0">
            <w:pPr>
              <w:jc w:val="center"/>
              <w:rPr>
                <w:rFonts w:ascii="SimHei" w:eastAsiaTheme="minorEastAsia" w:hAnsi="SimHei" w:hint="eastAsia"/>
                <w:sz w:val="24"/>
                <w:szCs w:val="24"/>
              </w:rPr>
            </w:pPr>
            <w:proofErr w:type="gramStart"/>
            <w:r w:rsidRPr="00215167">
              <w:rPr>
                <w:rFonts w:ascii="SimHei" w:eastAsiaTheme="minorEastAsia" w:hAnsi="SimHei" w:hint="eastAsia"/>
                <w:sz w:val="24"/>
                <w:szCs w:val="24"/>
              </w:rPr>
              <w:t>甬洁</w:t>
            </w:r>
            <w:proofErr w:type="gramEnd"/>
            <w:r w:rsidRPr="00215167">
              <w:rPr>
                <w:rFonts w:ascii="SimHei" w:eastAsiaTheme="minorEastAsia" w:hAnsi="SimHei" w:hint="eastAsia"/>
                <w:sz w:val="24"/>
                <w:szCs w:val="24"/>
              </w:rPr>
              <w:t>8</w:t>
            </w:r>
          </w:p>
          <w:p w:rsidR="00DD7674" w:rsidRPr="00215167" w:rsidRDefault="00DD7674"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Yong Jie 8</w:t>
            </w:r>
          </w:p>
        </w:tc>
        <w:tc>
          <w:tcPr>
            <w:tcW w:w="751" w:type="pct"/>
            <w:vAlign w:val="center"/>
          </w:tcPr>
          <w:p w:rsidR="00DD7674" w:rsidRPr="00215167" w:rsidRDefault="00DD7674"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指挥船</w:t>
            </w:r>
          </w:p>
          <w:p w:rsidR="00DD7674" w:rsidRPr="00215167" w:rsidRDefault="00DD7674"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Command ship</w:t>
            </w:r>
          </w:p>
        </w:tc>
        <w:tc>
          <w:tcPr>
            <w:tcW w:w="48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20.04</w:t>
            </w:r>
          </w:p>
        </w:tc>
        <w:tc>
          <w:tcPr>
            <w:tcW w:w="277" w:type="pct"/>
            <w:vAlign w:val="center"/>
          </w:tcPr>
          <w:p w:rsidR="00DD7674" w:rsidRPr="00393707"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46</w:t>
            </w:r>
          </w:p>
        </w:tc>
        <w:tc>
          <w:tcPr>
            <w:tcW w:w="630"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132.5</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2F1554" w:rsidRDefault="00DD7674" w:rsidP="00BC64E0">
            <w:pPr>
              <w:jc w:val="center"/>
              <w:rPr>
                <w:rFonts w:ascii="SimHei" w:hAnsi="SimHei" w:hint="eastAsia"/>
                <w:sz w:val="24"/>
                <w:szCs w:val="24"/>
                <w:lang w:val="en-GB"/>
              </w:rPr>
            </w:pPr>
          </w:p>
        </w:tc>
        <w:tc>
          <w:tcPr>
            <w:tcW w:w="564" w:type="pct"/>
            <w:vMerge/>
            <w:vAlign w:val="center"/>
          </w:tcPr>
          <w:p w:rsidR="00DD7674" w:rsidRPr="00BA3A47" w:rsidRDefault="00DD7674" w:rsidP="00BC64E0">
            <w:pPr>
              <w:jc w:val="center"/>
              <w:rPr>
                <w:rFonts w:ascii="SimHei" w:hAnsi="SimHei" w:hint="eastAsia"/>
                <w:sz w:val="24"/>
                <w:szCs w:val="24"/>
              </w:rPr>
            </w:pPr>
          </w:p>
        </w:tc>
      </w:tr>
      <w:tr w:rsidR="00DD7674" w:rsidRPr="00BA3A47" w:rsidTr="00E60B40">
        <w:trPr>
          <w:trHeight w:val="2192"/>
          <w:jc w:val="center"/>
        </w:trPr>
        <w:tc>
          <w:tcPr>
            <w:tcW w:w="747" w:type="pct"/>
            <w:vAlign w:val="center"/>
          </w:tcPr>
          <w:p w:rsidR="00DD7674" w:rsidRPr="00393707" w:rsidRDefault="00DD7674" w:rsidP="00BC64E0">
            <w:pPr>
              <w:jc w:val="center"/>
              <w:rPr>
                <w:rFonts w:ascii="SimHei" w:eastAsiaTheme="minorEastAsia" w:hAnsi="SimHei" w:hint="eastAsia"/>
                <w:sz w:val="24"/>
                <w:szCs w:val="24"/>
              </w:rPr>
            </w:pPr>
            <w:proofErr w:type="gramStart"/>
            <w:r w:rsidRPr="00393707">
              <w:rPr>
                <w:rFonts w:ascii="SimHei" w:hAnsi="SimHei" w:hint="eastAsia"/>
                <w:sz w:val="24"/>
                <w:szCs w:val="24"/>
              </w:rPr>
              <w:t>甬洁</w:t>
            </w:r>
            <w:proofErr w:type="gramEnd"/>
            <w:r w:rsidRPr="00393707">
              <w:rPr>
                <w:rFonts w:ascii="SimHei" w:hAnsi="SimHei" w:hint="eastAsia"/>
                <w:sz w:val="24"/>
                <w:szCs w:val="24"/>
              </w:rPr>
              <w:t>1</w:t>
            </w:r>
            <w:r w:rsidRPr="00393707">
              <w:rPr>
                <w:rFonts w:ascii="SimHei" w:eastAsiaTheme="minorEastAsia" w:hAnsi="SimHei" w:hint="eastAsia"/>
                <w:sz w:val="24"/>
                <w:szCs w:val="24"/>
              </w:rPr>
              <w:t>1</w:t>
            </w:r>
          </w:p>
          <w:p w:rsidR="00DD7674" w:rsidRPr="00393707" w:rsidRDefault="00DD7674" w:rsidP="00BC64E0">
            <w:pPr>
              <w:jc w:val="center"/>
              <w:rPr>
                <w:rFonts w:ascii="SimHei" w:eastAsiaTheme="minorEastAsia" w:hAnsi="SimHei" w:hint="eastAsia"/>
                <w:sz w:val="24"/>
                <w:szCs w:val="24"/>
              </w:rPr>
            </w:pPr>
            <w:r w:rsidRPr="00393707">
              <w:rPr>
                <w:sz w:val="24"/>
                <w:szCs w:val="24"/>
              </w:rPr>
              <w:t>Yong Jie 1</w:t>
            </w:r>
            <w:r w:rsidRPr="00393707">
              <w:rPr>
                <w:rFonts w:eastAsiaTheme="minorEastAsia"/>
                <w:sz w:val="24"/>
                <w:szCs w:val="24"/>
              </w:rPr>
              <w:t>1</w:t>
            </w:r>
          </w:p>
        </w:tc>
        <w:tc>
          <w:tcPr>
            <w:tcW w:w="751" w:type="pct"/>
            <w:vAlign w:val="center"/>
          </w:tcPr>
          <w:p w:rsidR="00DD7674" w:rsidRPr="00393707" w:rsidRDefault="00DD7674" w:rsidP="00BC64E0">
            <w:pPr>
              <w:jc w:val="center"/>
              <w:rPr>
                <w:rFonts w:cstheme="minorHAnsi"/>
                <w:sz w:val="24"/>
                <w:szCs w:val="24"/>
                <w:lang w:val="en-GB"/>
              </w:rPr>
            </w:pPr>
            <w:r w:rsidRPr="00393707">
              <w:rPr>
                <w:rFonts w:cstheme="minorHAnsi" w:hint="eastAsia"/>
                <w:sz w:val="24"/>
                <w:szCs w:val="24"/>
                <w:lang w:val="en-GB"/>
              </w:rPr>
              <w:t>辅助船</w:t>
            </w:r>
          </w:p>
          <w:p w:rsidR="00DD7674" w:rsidRPr="00393707" w:rsidRDefault="00DD7674" w:rsidP="00BC64E0">
            <w:pPr>
              <w:jc w:val="center"/>
              <w:rPr>
                <w:rFonts w:cstheme="minorHAnsi"/>
                <w:sz w:val="24"/>
                <w:szCs w:val="24"/>
                <w:lang w:val="en-GB"/>
              </w:rPr>
            </w:pPr>
            <w:r w:rsidRPr="00393707">
              <w:rPr>
                <w:sz w:val="24"/>
                <w:szCs w:val="24"/>
              </w:rPr>
              <w:t>Auxiliary ship</w:t>
            </w:r>
          </w:p>
        </w:tc>
        <w:tc>
          <w:tcPr>
            <w:tcW w:w="483" w:type="pct"/>
            <w:vAlign w:val="center"/>
          </w:tcPr>
          <w:p w:rsidR="00DD7674" w:rsidRPr="001A1EF0" w:rsidRDefault="00DD7674" w:rsidP="00BC64E0">
            <w:pPr>
              <w:jc w:val="center"/>
              <w:rPr>
                <w:rFonts w:ascii="SimHei" w:hAnsi="SimHei" w:hint="eastAsia"/>
                <w:sz w:val="24"/>
                <w:szCs w:val="24"/>
              </w:rPr>
            </w:pPr>
            <w:r w:rsidRPr="001A1EF0">
              <w:rPr>
                <w:rFonts w:ascii="SimHei" w:eastAsiaTheme="minorEastAsia" w:hAnsi="SimHei" w:hint="eastAsia"/>
                <w:sz w:val="24"/>
                <w:szCs w:val="24"/>
              </w:rPr>
              <w:t>20.05</w:t>
            </w:r>
          </w:p>
        </w:tc>
        <w:tc>
          <w:tcPr>
            <w:tcW w:w="277" w:type="pct"/>
            <w:vAlign w:val="center"/>
          </w:tcPr>
          <w:p w:rsidR="00DD7674" w:rsidRPr="003778D6" w:rsidRDefault="00DD7674"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42</w:t>
            </w:r>
          </w:p>
        </w:tc>
        <w:tc>
          <w:tcPr>
            <w:tcW w:w="630" w:type="pct"/>
            <w:vAlign w:val="center"/>
          </w:tcPr>
          <w:p w:rsidR="00DD7674" w:rsidRPr="001A1EF0" w:rsidRDefault="00DD7674" w:rsidP="00BC64E0">
            <w:pPr>
              <w:jc w:val="center"/>
              <w:rPr>
                <w:rFonts w:ascii="SimHei" w:hAnsi="SimHei" w:hint="eastAsia"/>
                <w:sz w:val="24"/>
                <w:szCs w:val="24"/>
              </w:rPr>
            </w:pPr>
            <w:r w:rsidRPr="001A1EF0">
              <w:rPr>
                <w:rFonts w:ascii="SimHei" w:eastAsiaTheme="minorEastAsia" w:hAnsi="SimHei" w:hint="eastAsia"/>
                <w:sz w:val="24"/>
                <w:szCs w:val="24"/>
              </w:rPr>
              <w:t>132.5</w:t>
            </w:r>
          </w:p>
        </w:tc>
        <w:tc>
          <w:tcPr>
            <w:tcW w:w="393" w:type="pct"/>
            <w:vAlign w:val="center"/>
          </w:tcPr>
          <w:p w:rsidR="00DD7674" w:rsidRPr="001A1EF0" w:rsidRDefault="00DD7674"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2</w:t>
            </w:r>
          </w:p>
        </w:tc>
        <w:tc>
          <w:tcPr>
            <w:tcW w:w="1155" w:type="pct"/>
            <w:vMerge w:val="restart"/>
            <w:vAlign w:val="center"/>
          </w:tcPr>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吸</w:t>
            </w:r>
            <w:proofErr w:type="gramStart"/>
            <w:r w:rsidRPr="002F1554">
              <w:rPr>
                <w:rFonts w:ascii="SimHei" w:hAnsi="SimHei" w:hint="eastAsia"/>
                <w:sz w:val="24"/>
                <w:szCs w:val="24"/>
                <w:lang w:val="en-GB"/>
              </w:rPr>
              <w:t>油拖栏</w:t>
            </w:r>
            <w:proofErr w:type="gramEnd"/>
            <w:r w:rsidRPr="002F1554">
              <w:rPr>
                <w:rFonts w:ascii="SimHei" w:hAnsi="SimHei" w:hint="eastAsia"/>
                <w:sz w:val="24"/>
                <w:szCs w:val="24"/>
                <w:lang w:val="en-GB"/>
              </w:rPr>
              <w:t>200m</w:t>
            </w:r>
          </w:p>
          <w:p w:rsidR="00DD7674" w:rsidRPr="002F1554" w:rsidRDefault="00DD7674" w:rsidP="00BC64E0">
            <w:pPr>
              <w:rPr>
                <w:rFonts w:ascii="SimHei" w:hAnsi="SimHei" w:hint="eastAsia"/>
                <w:sz w:val="24"/>
                <w:szCs w:val="24"/>
                <w:lang w:val="en-GB"/>
              </w:rPr>
            </w:pPr>
            <w:r w:rsidRPr="002F1554">
              <w:rPr>
                <w:rFonts w:eastAsia="SimHei" w:cstheme="minorHAnsi"/>
                <w:kern w:val="0"/>
                <w:sz w:val="24"/>
                <w:szCs w:val="24"/>
              </w:rPr>
              <w:t>Oil absorbent boom</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溢油分散剂</w:t>
            </w:r>
            <w:r w:rsidRPr="002F1554">
              <w:rPr>
                <w:rFonts w:ascii="SimHei" w:hAnsi="SimHei" w:hint="eastAsia"/>
                <w:sz w:val="24"/>
                <w:szCs w:val="24"/>
                <w:lang w:val="en-GB"/>
              </w:rPr>
              <w:t>40</w:t>
            </w:r>
            <w:r w:rsidRPr="002F1554">
              <w:rPr>
                <w:rFonts w:ascii="SimHei" w:hAnsi="SimHei" w:hint="eastAsia"/>
                <w:sz w:val="24"/>
                <w:szCs w:val="24"/>
                <w:lang w:val="en-GB"/>
              </w:rPr>
              <w:t>桶</w:t>
            </w:r>
          </w:p>
          <w:p w:rsidR="00DD7674" w:rsidRPr="002F1554" w:rsidRDefault="00DD7674" w:rsidP="00BC64E0">
            <w:pPr>
              <w:rPr>
                <w:rFonts w:ascii="SimHei" w:hAnsi="SimHei" w:hint="eastAsia"/>
                <w:sz w:val="24"/>
                <w:szCs w:val="24"/>
                <w:lang w:val="en-GB"/>
              </w:rPr>
            </w:pPr>
            <w:r w:rsidRPr="002F1554">
              <w:rPr>
                <w:rFonts w:eastAsia="SimHei" w:cstheme="minorHAnsi"/>
                <w:kern w:val="0"/>
                <w:sz w:val="24"/>
                <w:szCs w:val="24"/>
                <w:lang w:val="en-GB"/>
              </w:rPr>
              <w:t>Oil Spill dispersant</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消油剂喷洒装置</w:t>
            </w:r>
            <w:r w:rsidRPr="002F1554">
              <w:rPr>
                <w:rFonts w:ascii="SimHei" w:hAnsi="SimHei" w:hint="eastAsia"/>
                <w:sz w:val="24"/>
                <w:szCs w:val="24"/>
                <w:lang w:val="en-GB"/>
              </w:rPr>
              <w:t>2</w:t>
            </w:r>
            <w:r w:rsidRPr="002F1554">
              <w:rPr>
                <w:rFonts w:ascii="SimHei" w:hAnsi="SimHei" w:hint="eastAsia"/>
                <w:sz w:val="24"/>
                <w:szCs w:val="24"/>
                <w:lang w:val="en-GB"/>
              </w:rPr>
              <w:t>台</w:t>
            </w:r>
          </w:p>
          <w:p w:rsidR="00DD7674" w:rsidRPr="002F1554" w:rsidRDefault="00DD7674" w:rsidP="00BC64E0">
            <w:pPr>
              <w:rPr>
                <w:rFonts w:ascii="SimHei" w:hAnsi="SimHei" w:hint="eastAsia"/>
                <w:sz w:val="24"/>
                <w:szCs w:val="24"/>
                <w:lang w:val="en-GB"/>
              </w:rPr>
            </w:pPr>
            <w:r w:rsidRPr="002F1554">
              <w:rPr>
                <w:rFonts w:eastAsia="SimHei" w:cstheme="minorHAnsi"/>
                <w:kern w:val="0"/>
                <w:szCs w:val="21"/>
              </w:rPr>
              <w:t>Dispersant Spray Systems</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热水清洗剂</w:t>
            </w:r>
            <w:r w:rsidRPr="002F1554">
              <w:rPr>
                <w:rFonts w:ascii="SimHei" w:hAnsi="SimHei" w:hint="eastAsia"/>
                <w:sz w:val="24"/>
                <w:szCs w:val="24"/>
                <w:lang w:val="en-GB"/>
              </w:rPr>
              <w:t>1</w:t>
            </w:r>
            <w:r w:rsidRPr="002F1554">
              <w:rPr>
                <w:rFonts w:ascii="SimHei" w:hAnsi="SimHei" w:hint="eastAsia"/>
                <w:sz w:val="24"/>
                <w:szCs w:val="24"/>
                <w:lang w:val="en-GB"/>
              </w:rPr>
              <w:t>台</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吸油毡</w:t>
            </w:r>
            <w:r w:rsidRPr="002F1554">
              <w:rPr>
                <w:rFonts w:ascii="SimHei" w:hAnsi="SimHei" w:hint="eastAsia"/>
                <w:sz w:val="24"/>
                <w:szCs w:val="24"/>
                <w:lang w:val="en-GB"/>
              </w:rPr>
              <w:t>20</w:t>
            </w:r>
            <w:r w:rsidRPr="002F1554">
              <w:rPr>
                <w:rFonts w:ascii="SimHei" w:hAnsi="SimHei" w:hint="eastAsia"/>
                <w:sz w:val="24"/>
                <w:szCs w:val="24"/>
                <w:lang w:val="en-GB"/>
              </w:rPr>
              <w:t>包</w:t>
            </w:r>
            <w:r w:rsidRPr="002F1554">
              <w:rPr>
                <w:rFonts w:eastAsia="SimHei" w:cstheme="minorHAnsi"/>
                <w:kern w:val="0"/>
                <w:sz w:val="24"/>
                <w:szCs w:val="24"/>
              </w:rPr>
              <w:t>absorbent mat</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24*50</w:t>
            </w:r>
            <w:r w:rsidRPr="002F1554">
              <w:rPr>
                <w:rFonts w:ascii="SimHei" w:hAnsi="SimHei" w:hint="eastAsia"/>
                <w:sz w:val="24"/>
                <w:szCs w:val="24"/>
                <w:lang w:val="en-GB"/>
              </w:rPr>
              <w:t>绳索</w:t>
            </w:r>
            <w:r w:rsidRPr="002F1554">
              <w:rPr>
                <w:rFonts w:ascii="SimHei" w:hAnsi="SimHei" w:hint="eastAsia"/>
                <w:sz w:val="24"/>
                <w:szCs w:val="24"/>
                <w:lang w:val="en-GB"/>
              </w:rPr>
              <w:t>5</w:t>
            </w:r>
            <w:r w:rsidRPr="002F1554">
              <w:rPr>
                <w:rFonts w:ascii="SimHei" w:hAnsi="SimHei" w:hint="eastAsia"/>
                <w:sz w:val="24"/>
                <w:szCs w:val="24"/>
                <w:lang w:val="en-GB"/>
              </w:rPr>
              <w:t>根</w:t>
            </w:r>
            <w:r w:rsidRPr="002F1554">
              <w:rPr>
                <w:rFonts w:eastAsiaTheme="minorEastAsia" w:cstheme="minorHAnsi" w:hint="eastAsia"/>
                <w:kern w:val="0"/>
                <w:sz w:val="24"/>
                <w:szCs w:val="24"/>
              </w:rPr>
              <w:t>Rope</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20*50</w:t>
            </w:r>
            <w:r w:rsidRPr="002F1554">
              <w:rPr>
                <w:rFonts w:ascii="SimHei" w:hAnsi="SimHei" w:hint="eastAsia"/>
                <w:sz w:val="24"/>
                <w:szCs w:val="24"/>
                <w:lang w:val="en-GB"/>
              </w:rPr>
              <w:t>绳索</w:t>
            </w:r>
            <w:r w:rsidRPr="002F1554">
              <w:rPr>
                <w:rFonts w:ascii="SimHei" w:hAnsi="SimHei" w:hint="eastAsia"/>
                <w:sz w:val="24"/>
                <w:szCs w:val="24"/>
                <w:lang w:val="en-GB"/>
              </w:rPr>
              <w:t>5</w:t>
            </w:r>
            <w:r w:rsidRPr="002F1554">
              <w:rPr>
                <w:rFonts w:ascii="SimHei" w:hAnsi="SimHei" w:hint="eastAsia"/>
                <w:sz w:val="24"/>
                <w:szCs w:val="24"/>
                <w:lang w:val="en-GB"/>
              </w:rPr>
              <w:t>根</w:t>
            </w:r>
            <w:r w:rsidRPr="002F1554">
              <w:rPr>
                <w:rFonts w:eastAsiaTheme="minorEastAsia" w:cstheme="minorHAnsi" w:hint="eastAsia"/>
                <w:kern w:val="0"/>
                <w:sz w:val="24"/>
                <w:szCs w:val="24"/>
              </w:rPr>
              <w:t>Rope</w:t>
            </w:r>
          </w:p>
          <w:p w:rsidR="00DD7674" w:rsidRPr="002F1554" w:rsidRDefault="00DD7674" w:rsidP="00BC64E0">
            <w:pPr>
              <w:rPr>
                <w:rFonts w:eastAsiaTheme="minorEastAsia" w:cstheme="minorHAnsi"/>
                <w:kern w:val="0"/>
                <w:szCs w:val="21"/>
              </w:rPr>
            </w:pPr>
            <w:r w:rsidRPr="002F1554">
              <w:rPr>
                <w:rFonts w:ascii="SimHei" w:hAnsi="SimHei" w:hint="eastAsia"/>
                <w:sz w:val="24"/>
                <w:szCs w:val="24"/>
                <w:lang w:val="en-GB"/>
              </w:rPr>
              <w:t>16*50</w:t>
            </w:r>
            <w:r w:rsidRPr="002F1554">
              <w:rPr>
                <w:rFonts w:ascii="SimHei" w:hAnsi="SimHei" w:hint="eastAsia"/>
                <w:sz w:val="24"/>
                <w:szCs w:val="24"/>
                <w:lang w:val="en-GB"/>
              </w:rPr>
              <w:t>绳索</w:t>
            </w:r>
            <w:r w:rsidRPr="002F1554">
              <w:rPr>
                <w:rFonts w:ascii="SimHei" w:hAnsi="SimHei" w:hint="eastAsia"/>
                <w:sz w:val="24"/>
                <w:szCs w:val="24"/>
                <w:lang w:val="en-GB"/>
              </w:rPr>
              <w:t>5</w:t>
            </w:r>
            <w:r w:rsidRPr="002F1554">
              <w:rPr>
                <w:rFonts w:ascii="SimHei" w:hAnsi="SimHei" w:hint="eastAsia"/>
                <w:sz w:val="24"/>
                <w:szCs w:val="24"/>
                <w:lang w:val="en-GB"/>
              </w:rPr>
              <w:t>根</w:t>
            </w:r>
            <w:r w:rsidRPr="002F1554">
              <w:rPr>
                <w:rFonts w:eastAsiaTheme="minorEastAsia" w:cstheme="minorHAnsi" w:hint="eastAsia"/>
                <w:kern w:val="0"/>
                <w:sz w:val="24"/>
                <w:szCs w:val="24"/>
              </w:rPr>
              <w:t>Rope</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M25</w:t>
            </w:r>
            <w:r w:rsidRPr="002F1554">
              <w:rPr>
                <w:rFonts w:ascii="SimHei" w:hAnsi="SimHei" w:hint="eastAsia"/>
                <w:sz w:val="24"/>
                <w:szCs w:val="24"/>
                <w:lang w:val="en-GB"/>
              </w:rPr>
              <w:t>卸扣</w:t>
            </w:r>
            <w:r w:rsidRPr="002F1554">
              <w:rPr>
                <w:rFonts w:ascii="SimHei" w:hAnsi="SimHei" w:hint="eastAsia"/>
                <w:sz w:val="24"/>
                <w:szCs w:val="24"/>
                <w:lang w:val="en-GB"/>
              </w:rPr>
              <w:t>10</w:t>
            </w:r>
            <w:r w:rsidRPr="002F1554">
              <w:rPr>
                <w:rFonts w:ascii="SimHei" w:hAnsi="SimHei" w:hint="eastAsia"/>
                <w:sz w:val="24"/>
                <w:szCs w:val="24"/>
                <w:lang w:val="en-GB"/>
              </w:rPr>
              <w:t>只</w:t>
            </w:r>
            <w:r w:rsidRPr="002F1554">
              <w:rPr>
                <w:rFonts w:eastAsiaTheme="minorEastAsia" w:cstheme="minorHAnsi"/>
                <w:kern w:val="0"/>
                <w:sz w:val="24"/>
                <w:szCs w:val="24"/>
                <w:lang w:val="en-GB"/>
              </w:rPr>
              <w:t>Shackle</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M16</w:t>
            </w:r>
            <w:r w:rsidRPr="002F1554">
              <w:rPr>
                <w:rFonts w:ascii="SimHei" w:hAnsi="SimHei" w:hint="eastAsia"/>
                <w:sz w:val="24"/>
                <w:szCs w:val="24"/>
                <w:lang w:val="en-GB"/>
              </w:rPr>
              <w:t>卸扣</w:t>
            </w:r>
            <w:r w:rsidRPr="002F1554">
              <w:rPr>
                <w:rFonts w:ascii="SimHei" w:hAnsi="SimHei" w:hint="eastAsia"/>
                <w:sz w:val="24"/>
                <w:szCs w:val="24"/>
                <w:lang w:val="en-GB"/>
              </w:rPr>
              <w:t>15</w:t>
            </w:r>
            <w:r w:rsidRPr="002F1554">
              <w:rPr>
                <w:rFonts w:ascii="SimHei" w:hAnsi="SimHei" w:hint="eastAsia"/>
                <w:sz w:val="24"/>
                <w:szCs w:val="24"/>
                <w:lang w:val="en-GB"/>
              </w:rPr>
              <w:t>只</w:t>
            </w:r>
            <w:r w:rsidRPr="002F1554">
              <w:rPr>
                <w:rFonts w:eastAsiaTheme="minorEastAsia" w:cstheme="minorHAnsi"/>
                <w:kern w:val="0"/>
                <w:sz w:val="24"/>
                <w:szCs w:val="24"/>
                <w:lang w:val="en-GB"/>
              </w:rPr>
              <w:t>Shackle</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M12</w:t>
            </w:r>
            <w:r w:rsidRPr="002F1554">
              <w:rPr>
                <w:rFonts w:ascii="SimHei" w:hAnsi="SimHei" w:hint="eastAsia"/>
                <w:sz w:val="24"/>
                <w:szCs w:val="24"/>
                <w:lang w:val="en-GB"/>
              </w:rPr>
              <w:t>卸扣</w:t>
            </w:r>
            <w:r w:rsidRPr="002F1554">
              <w:rPr>
                <w:rFonts w:ascii="SimHei" w:hAnsi="SimHei" w:hint="eastAsia"/>
                <w:sz w:val="24"/>
                <w:szCs w:val="24"/>
                <w:lang w:val="en-GB"/>
              </w:rPr>
              <w:t>10</w:t>
            </w:r>
            <w:r w:rsidRPr="002F1554">
              <w:rPr>
                <w:rFonts w:ascii="SimHei" w:hAnsi="SimHei" w:hint="eastAsia"/>
                <w:sz w:val="24"/>
                <w:szCs w:val="24"/>
                <w:lang w:val="en-GB"/>
              </w:rPr>
              <w:t>只</w:t>
            </w:r>
            <w:r w:rsidRPr="002F1554">
              <w:rPr>
                <w:rFonts w:eastAsiaTheme="minorEastAsia" w:cstheme="minorHAnsi" w:hint="eastAsia"/>
                <w:kern w:val="0"/>
                <w:sz w:val="24"/>
                <w:szCs w:val="24"/>
                <w:lang w:val="en-GB"/>
              </w:rPr>
              <w:t xml:space="preserve"> </w:t>
            </w:r>
            <w:r w:rsidRPr="002F1554">
              <w:rPr>
                <w:rFonts w:eastAsiaTheme="minorEastAsia" w:cstheme="minorHAnsi"/>
                <w:kern w:val="0"/>
                <w:sz w:val="24"/>
                <w:szCs w:val="24"/>
                <w:lang w:val="en-GB"/>
              </w:rPr>
              <w:t>Shackle</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浮球</w:t>
            </w:r>
            <w:r w:rsidRPr="002F1554">
              <w:rPr>
                <w:rFonts w:eastAsia="SimHei" w:cstheme="minorHAnsi" w:hint="eastAsia"/>
                <w:sz w:val="24"/>
                <w:szCs w:val="24"/>
                <w:lang w:val="en-GB"/>
              </w:rPr>
              <w:t>Floating ball</w:t>
            </w:r>
            <w:r w:rsidRPr="002F1554">
              <w:rPr>
                <w:rFonts w:eastAsiaTheme="minorEastAsia" w:cstheme="minorHAnsi" w:hint="eastAsia"/>
                <w:sz w:val="24"/>
                <w:szCs w:val="24"/>
                <w:lang w:val="en-GB"/>
              </w:rPr>
              <w:t xml:space="preserve">     </w:t>
            </w:r>
            <w:r w:rsidRPr="002F1554">
              <w:rPr>
                <w:rFonts w:ascii="SimHei" w:hAnsi="SimHei" w:hint="eastAsia"/>
                <w:sz w:val="24"/>
                <w:szCs w:val="24"/>
                <w:lang w:val="en-GB"/>
              </w:rPr>
              <w:t>4</w:t>
            </w:r>
            <w:r w:rsidRPr="002F1554">
              <w:rPr>
                <w:rFonts w:ascii="SimHei" w:hAnsi="SimHei" w:hint="eastAsia"/>
                <w:sz w:val="24"/>
                <w:szCs w:val="24"/>
                <w:lang w:val="en-GB"/>
              </w:rPr>
              <w:t>只</w:t>
            </w:r>
            <w:r w:rsidRPr="002F1554">
              <w:rPr>
                <w:rFonts w:ascii="SimHei" w:eastAsiaTheme="minorEastAsia" w:hAnsi="SimHei" w:hint="eastAsia"/>
                <w:sz w:val="24"/>
                <w:szCs w:val="24"/>
                <w:lang w:val="en-GB"/>
              </w:rPr>
              <w:t>；</w:t>
            </w:r>
            <w:r w:rsidRPr="002F1554">
              <w:rPr>
                <w:rFonts w:ascii="SimHei" w:eastAsiaTheme="minorEastAsia" w:hAnsi="SimHei" w:hint="eastAsia"/>
                <w:sz w:val="24"/>
                <w:szCs w:val="24"/>
                <w:lang w:val="en-GB"/>
              </w:rPr>
              <w:t xml:space="preserve">   </w:t>
            </w:r>
            <w:r w:rsidRPr="002F1554">
              <w:rPr>
                <w:rFonts w:ascii="SimHei" w:hAnsi="SimHei" w:hint="eastAsia"/>
                <w:sz w:val="24"/>
                <w:szCs w:val="24"/>
                <w:lang w:val="en-GB"/>
              </w:rPr>
              <w:t>捞油网</w:t>
            </w:r>
            <w:r w:rsidRPr="002F1554">
              <w:rPr>
                <w:rFonts w:ascii="SimHei" w:eastAsiaTheme="minorEastAsia" w:hAnsi="SimHei" w:cs="SimSun" w:hint="eastAsia"/>
                <w:kern w:val="0"/>
                <w:sz w:val="24"/>
                <w:szCs w:val="24"/>
              </w:rPr>
              <w:t>Oil net</w:t>
            </w:r>
            <w:r w:rsidRPr="002F1554">
              <w:rPr>
                <w:rFonts w:ascii="SimHei" w:hAnsi="SimHei" w:hint="eastAsia"/>
                <w:sz w:val="24"/>
                <w:szCs w:val="24"/>
                <w:lang w:val="en-GB"/>
              </w:rPr>
              <w:t xml:space="preserve"> 3</w:t>
            </w:r>
            <w:r w:rsidRPr="002F1554">
              <w:rPr>
                <w:rFonts w:ascii="SimHei" w:hAnsi="SimHei" w:hint="eastAsia"/>
                <w:sz w:val="24"/>
                <w:szCs w:val="24"/>
                <w:lang w:val="en-GB"/>
              </w:rPr>
              <w:t>顶</w:t>
            </w:r>
          </w:p>
          <w:p w:rsidR="00DD7674" w:rsidRPr="002F1554" w:rsidRDefault="00DD7674" w:rsidP="00BC64E0">
            <w:pPr>
              <w:rPr>
                <w:rFonts w:ascii="SimHei" w:hAnsi="SimHei" w:hint="eastAsia"/>
                <w:sz w:val="24"/>
                <w:szCs w:val="24"/>
                <w:lang w:val="en-GB"/>
              </w:rPr>
            </w:pPr>
            <w:proofErr w:type="gramStart"/>
            <w:r w:rsidRPr="002F1554">
              <w:rPr>
                <w:rFonts w:ascii="SimHei" w:hAnsi="SimHei" w:hint="eastAsia"/>
                <w:sz w:val="24"/>
                <w:szCs w:val="24"/>
                <w:lang w:val="en-GB"/>
              </w:rPr>
              <w:t>污</w:t>
            </w:r>
            <w:proofErr w:type="gramEnd"/>
            <w:r w:rsidRPr="002F1554">
              <w:rPr>
                <w:rFonts w:ascii="SimHei" w:hAnsi="SimHei" w:hint="eastAsia"/>
                <w:sz w:val="24"/>
                <w:szCs w:val="24"/>
                <w:lang w:val="en-GB"/>
              </w:rPr>
              <w:t>油桶</w:t>
            </w:r>
            <w:r w:rsidRPr="002F1554">
              <w:rPr>
                <w:rFonts w:ascii="SimHei" w:hAnsi="SimHei" w:hint="eastAsia"/>
                <w:sz w:val="24"/>
                <w:szCs w:val="24"/>
                <w:lang w:val="en-GB"/>
              </w:rPr>
              <w:t>6</w:t>
            </w:r>
            <w:r w:rsidRPr="002F1554">
              <w:rPr>
                <w:rFonts w:ascii="SimHei" w:hAnsi="SimHei" w:hint="eastAsia"/>
                <w:sz w:val="24"/>
                <w:szCs w:val="24"/>
                <w:lang w:val="en-GB"/>
              </w:rPr>
              <w:t>个</w:t>
            </w:r>
            <w:r w:rsidRPr="002F1554">
              <w:rPr>
                <w:rFonts w:ascii="SimHei" w:eastAsiaTheme="minorEastAsia" w:hAnsi="SimHei" w:hint="eastAsia"/>
                <w:sz w:val="24"/>
                <w:szCs w:val="24"/>
                <w:lang w:val="en-GB"/>
              </w:rPr>
              <w:t>；</w:t>
            </w:r>
            <w:r w:rsidRPr="002F1554">
              <w:rPr>
                <w:rFonts w:ascii="SimHei" w:eastAsiaTheme="minorEastAsia" w:hAnsi="SimHei" w:hint="eastAsia"/>
                <w:sz w:val="24"/>
                <w:szCs w:val="24"/>
                <w:lang w:val="en-GB"/>
              </w:rPr>
              <w:t xml:space="preserve"> </w:t>
            </w:r>
            <w:r w:rsidRPr="002F1554">
              <w:rPr>
                <w:rFonts w:ascii="SimHei" w:hAnsi="SimHei" w:hint="eastAsia"/>
                <w:sz w:val="24"/>
                <w:szCs w:val="24"/>
                <w:lang w:val="en-GB"/>
              </w:rPr>
              <w:t>捞油</w:t>
            </w:r>
            <w:proofErr w:type="gramStart"/>
            <w:r w:rsidRPr="002F1554">
              <w:rPr>
                <w:rFonts w:ascii="SimHei" w:hAnsi="SimHei" w:hint="eastAsia"/>
                <w:sz w:val="24"/>
                <w:szCs w:val="24"/>
                <w:lang w:val="en-GB"/>
              </w:rPr>
              <w:t>杠</w:t>
            </w:r>
            <w:proofErr w:type="gramEnd"/>
            <w:r w:rsidRPr="002F1554">
              <w:rPr>
                <w:rFonts w:ascii="SimHei" w:hAnsi="SimHei" w:hint="eastAsia"/>
                <w:sz w:val="24"/>
                <w:szCs w:val="24"/>
                <w:lang w:val="en-GB"/>
              </w:rPr>
              <w:t>3</w:t>
            </w:r>
            <w:r w:rsidRPr="002F1554">
              <w:rPr>
                <w:rFonts w:ascii="SimHei" w:hAnsi="SimHei" w:hint="eastAsia"/>
                <w:sz w:val="24"/>
                <w:szCs w:val="24"/>
                <w:lang w:val="en-GB"/>
              </w:rPr>
              <w:t>根</w:t>
            </w:r>
          </w:p>
          <w:p w:rsidR="00DD7674" w:rsidRPr="002F1554" w:rsidRDefault="00DD7674" w:rsidP="00BC64E0">
            <w:pPr>
              <w:rPr>
                <w:rFonts w:ascii="SimHei" w:hAnsi="SimHei" w:hint="eastAsia"/>
                <w:sz w:val="24"/>
                <w:szCs w:val="24"/>
                <w:lang w:val="en-GB"/>
              </w:rPr>
            </w:pPr>
            <w:r w:rsidRPr="002F1554">
              <w:rPr>
                <w:rFonts w:ascii="SimHei" w:hAnsi="SimHei" w:hint="eastAsia"/>
                <w:sz w:val="24"/>
                <w:szCs w:val="24"/>
                <w:lang w:val="en-GB"/>
              </w:rPr>
              <w:t>防毒面具</w:t>
            </w:r>
            <w:r w:rsidRPr="002F1554">
              <w:rPr>
                <w:rFonts w:ascii="SimHei" w:hAnsi="SimHei" w:hint="eastAsia"/>
                <w:sz w:val="24"/>
                <w:szCs w:val="24"/>
                <w:lang w:val="en-GB"/>
              </w:rPr>
              <w:t>2</w:t>
            </w:r>
            <w:r w:rsidRPr="002F1554">
              <w:rPr>
                <w:rFonts w:ascii="SimHei" w:hAnsi="SimHei" w:hint="eastAsia"/>
                <w:sz w:val="24"/>
                <w:szCs w:val="24"/>
                <w:lang w:val="en-GB"/>
              </w:rPr>
              <w:t>个</w:t>
            </w:r>
          </w:p>
        </w:tc>
        <w:tc>
          <w:tcPr>
            <w:tcW w:w="564" w:type="pct"/>
            <w:vMerge/>
            <w:vAlign w:val="center"/>
          </w:tcPr>
          <w:p w:rsidR="00DD7674" w:rsidRPr="00BA3A47" w:rsidRDefault="00DD7674" w:rsidP="00BC64E0">
            <w:pPr>
              <w:jc w:val="center"/>
              <w:rPr>
                <w:rFonts w:ascii="SimHei" w:hAnsi="SimHei" w:hint="eastAsia"/>
                <w:sz w:val="24"/>
                <w:szCs w:val="24"/>
              </w:rPr>
            </w:pPr>
          </w:p>
        </w:tc>
      </w:tr>
      <w:tr w:rsidR="00DD7674" w:rsidRPr="00BA3A47" w:rsidTr="00E60B40">
        <w:trPr>
          <w:trHeight w:val="3955"/>
          <w:jc w:val="center"/>
        </w:trPr>
        <w:tc>
          <w:tcPr>
            <w:tcW w:w="747" w:type="pct"/>
            <w:vAlign w:val="center"/>
          </w:tcPr>
          <w:p w:rsidR="00DD7674" w:rsidRPr="00393707" w:rsidRDefault="00DD7674" w:rsidP="00BC64E0">
            <w:pPr>
              <w:jc w:val="center"/>
              <w:rPr>
                <w:rFonts w:ascii="SimHei" w:eastAsiaTheme="minorEastAsia" w:hAnsi="SimHei" w:hint="eastAsia"/>
                <w:sz w:val="24"/>
                <w:szCs w:val="24"/>
              </w:rPr>
            </w:pPr>
            <w:proofErr w:type="gramStart"/>
            <w:r w:rsidRPr="00393707">
              <w:rPr>
                <w:rFonts w:ascii="SimHei" w:hAnsi="SimHei" w:hint="eastAsia"/>
                <w:sz w:val="24"/>
                <w:szCs w:val="24"/>
              </w:rPr>
              <w:t>甬洁</w:t>
            </w:r>
            <w:proofErr w:type="gramEnd"/>
            <w:r w:rsidRPr="00393707">
              <w:rPr>
                <w:rFonts w:ascii="SimHei" w:hAnsi="SimHei" w:hint="eastAsia"/>
                <w:sz w:val="24"/>
                <w:szCs w:val="24"/>
              </w:rPr>
              <w:t>1</w:t>
            </w:r>
            <w:r w:rsidRPr="00393707">
              <w:rPr>
                <w:rFonts w:ascii="SimHei" w:eastAsiaTheme="minorEastAsia" w:hAnsi="SimHei" w:hint="eastAsia"/>
                <w:sz w:val="24"/>
                <w:szCs w:val="24"/>
              </w:rPr>
              <w:t>2</w:t>
            </w:r>
          </w:p>
          <w:p w:rsidR="00DD7674" w:rsidRPr="00393707" w:rsidRDefault="00DD7674" w:rsidP="00BC64E0">
            <w:pPr>
              <w:jc w:val="center"/>
              <w:rPr>
                <w:rFonts w:ascii="SimHei" w:eastAsiaTheme="minorEastAsia" w:hAnsi="SimHei" w:hint="eastAsia"/>
                <w:sz w:val="24"/>
                <w:szCs w:val="24"/>
              </w:rPr>
            </w:pPr>
            <w:r w:rsidRPr="00393707">
              <w:rPr>
                <w:sz w:val="24"/>
                <w:szCs w:val="24"/>
              </w:rPr>
              <w:t>Yong Jie 1</w:t>
            </w:r>
            <w:r w:rsidRPr="00393707">
              <w:rPr>
                <w:rFonts w:eastAsiaTheme="minorEastAsia"/>
                <w:sz w:val="24"/>
                <w:szCs w:val="24"/>
              </w:rPr>
              <w:t>2</w:t>
            </w:r>
          </w:p>
        </w:tc>
        <w:tc>
          <w:tcPr>
            <w:tcW w:w="751" w:type="pct"/>
            <w:vAlign w:val="center"/>
          </w:tcPr>
          <w:p w:rsidR="00DD7674" w:rsidRPr="00393707" w:rsidRDefault="00DD7674" w:rsidP="00BC64E0">
            <w:pPr>
              <w:jc w:val="center"/>
              <w:rPr>
                <w:rFonts w:cstheme="minorHAnsi"/>
                <w:sz w:val="24"/>
                <w:szCs w:val="24"/>
                <w:lang w:val="en-GB"/>
              </w:rPr>
            </w:pPr>
            <w:r w:rsidRPr="00393707">
              <w:rPr>
                <w:rFonts w:cstheme="minorHAnsi" w:hint="eastAsia"/>
                <w:sz w:val="24"/>
                <w:szCs w:val="24"/>
                <w:lang w:val="en-GB"/>
              </w:rPr>
              <w:t>辅助船</w:t>
            </w:r>
          </w:p>
          <w:p w:rsidR="00DD7674" w:rsidRPr="00393707" w:rsidRDefault="00DD7674" w:rsidP="00BC64E0">
            <w:pPr>
              <w:jc w:val="center"/>
              <w:rPr>
                <w:rFonts w:cstheme="minorHAnsi"/>
                <w:sz w:val="24"/>
                <w:szCs w:val="24"/>
                <w:lang w:val="en-GB"/>
              </w:rPr>
            </w:pPr>
            <w:r w:rsidRPr="00393707">
              <w:rPr>
                <w:sz w:val="24"/>
                <w:szCs w:val="24"/>
              </w:rPr>
              <w:t>Auxiliary ship</w:t>
            </w:r>
          </w:p>
        </w:tc>
        <w:tc>
          <w:tcPr>
            <w:tcW w:w="483" w:type="pct"/>
            <w:vAlign w:val="center"/>
          </w:tcPr>
          <w:p w:rsidR="00DD7674" w:rsidRPr="001A1EF0" w:rsidRDefault="00DD7674" w:rsidP="00BC64E0">
            <w:pPr>
              <w:jc w:val="center"/>
              <w:rPr>
                <w:rFonts w:ascii="SimHei" w:hAnsi="SimHei" w:hint="eastAsia"/>
                <w:sz w:val="24"/>
                <w:szCs w:val="24"/>
              </w:rPr>
            </w:pPr>
            <w:r w:rsidRPr="001A1EF0">
              <w:rPr>
                <w:rFonts w:ascii="SimHei" w:eastAsiaTheme="minorEastAsia" w:hAnsi="SimHei" w:hint="eastAsia"/>
                <w:sz w:val="24"/>
                <w:szCs w:val="24"/>
              </w:rPr>
              <w:t>20.03</w:t>
            </w:r>
          </w:p>
        </w:tc>
        <w:tc>
          <w:tcPr>
            <w:tcW w:w="277" w:type="pct"/>
            <w:vAlign w:val="center"/>
          </w:tcPr>
          <w:p w:rsidR="00DD7674" w:rsidRPr="003778D6" w:rsidRDefault="00DD7674"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42</w:t>
            </w:r>
          </w:p>
        </w:tc>
        <w:tc>
          <w:tcPr>
            <w:tcW w:w="630" w:type="pct"/>
            <w:vAlign w:val="center"/>
          </w:tcPr>
          <w:p w:rsidR="00DD7674" w:rsidRPr="001A1EF0" w:rsidRDefault="00DD7674" w:rsidP="00BC64E0">
            <w:pPr>
              <w:jc w:val="center"/>
              <w:rPr>
                <w:rFonts w:ascii="SimHei" w:hAnsi="SimHei" w:hint="eastAsia"/>
                <w:sz w:val="24"/>
                <w:szCs w:val="24"/>
              </w:rPr>
            </w:pPr>
            <w:r w:rsidRPr="001A1EF0">
              <w:rPr>
                <w:rFonts w:ascii="SimHei" w:eastAsiaTheme="minorEastAsia" w:hAnsi="SimHei" w:hint="eastAsia"/>
                <w:sz w:val="24"/>
                <w:szCs w:val="24"/>
              </w:rPr>
              <w:t>132.5</w:t>
            </w:r>
          </w:p>
        </w:tc>
        <w:tc>
          <w:tcPr>
            <w:tcW w:w="393" w:type="pct"/>
            <w:vAlign w:val="center"/>
          </w:tcPr>
          <w:p w:rsidR="00DD7674" w:rsidRPr="001A1EF0" w:rsidRDefault="00DD7674"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2</w:t>
            </w:r>
          </w:p>
        </w:tc>
        <w:tc>
          <w:tcPr>
            <w:tcW w:w="1155" w:type="pct"/>
            <w:vMerge/>
            <w:vAlign w:val="center"/>
          </w:tcPr>
          <w:p w:rsidR="00DD7674" w:rsidRPr="00FB4B41" w:rsidRDefault="00DD7674" w:rsidP="00BC64E0">
            <w:pPr>
              <w:jc w:val="center"/>
              <w:rPr>
                <w:rFonts w:ascii="SimHei" w:eastAsiaTheme="minorEastAsia" w:hAnsi="SimHei" w:cs="SimSun" w:hint="eastAsia"/>
                <w:kern w:val="0"/>
                <w:sz w:val="24"/>
                <w:szCs w:val="24"/>
              </w:rPr>
            </w:pPr>
          </w:p>
        </w:tc>
        <w:tc>
          <w:tcPr>
            <w:tcW w:w="564" w:type="pct"/>
            <w:vMerge/>
            <w:vAlign w:val="center"/>
          </w:tcPr>
          <w:p w:rsidR="00DD7674" w:rsidRPr="00BA3A47" w:rsidRDefault="00DD7674" w:rsidP="00BC64E0">
            <w:pPr>
              <w:jc w:val="center"/>
              <w:rPr>
                <w:rFonts w:ascii="SimHei" w:hAnsi="SimHei" w:hint="eastAsia"/>
                <w:sz w:val="24"/>
                <w:szCs w:val="24"/>
              </w:rPr>
            </w:pPr>
          </w:p>
        </w:tc>
      </w:tr>
      <w:tr w:rsidR="00DD7674" w:rsidRPr="00BA3A47" w:rsidTr="00E60B40">
        <w:trPr>
          <w:trHeight w:val="1015"/>
          <w:jc w:val="center"/>
        </w:trPr>
        <w:tc>
          <w:tcPr>
            <w:tcW w:w="747" w:type="pct"/>
            <w:vAlign w:val="center"/>
          </w:tcPr>
          <w:p w:rsidR="00DD7674" w:rsidRPr="001A1EF0" w:rsidRDefault="00DD7674" w:rsidP="00BC64E0">
            <w:pPr>
              <w:jc w:val="center"/>
              <w:rPr>
                <w:rFonts w:ascii="SimHei" w:eastAsia="SimHei" w:hAnsi="SimHei"/>
                <w:b/>
                <w:sz w:val="24"/>
                <w:szCs w:val="24"/>
                <w:lang w:val="en-GB"/>
              </w:rPr>
            </w:pPr>
            <w:r w:rsidRPr="001A1EF0">
              <w:rPr>
                <w:rFonts w:ascii="SimHei" w:eastAsia="SimHei" w:hAnsi="SimHei" w:hint="eastAsia"/>
                <w:b/>
                <w:sz w:val="24"/>
                <w:szCs w:val="24"/>
              </w:rPr>
              <w:lastRenderedPageBreak/>
              <w:t>船名</w:t>
            </w:r>
          </w:p>
          <w:p w:rsidR="00DD7674" w:rsidRPr="001A1EF0" w:rsidRDefault="00DD7674" w:rsidP="00BC64E0">
            <w:pPr>
              <w:jc w:val="center"/>
              <w:rPr>
                <w:b/>
                <w:sz w:val="24"/>
                <w:szCs w:val="24"/>
              </w:rPr>
            </w:pPr>
            <w:r w:rsidRPr="001A1EF0">
              <w:rPr>
                <w:b/>
                <w:sz w:val="24"/>
                <w:szCs w:val="24"/>
              </w:rPr>
              <w:t>Vessel</w:t>
            </w:r>
          </w:p>
          <w:p w:rsidR="00DD7674" w:rsidRPr="001A1EF0" w:rsidRDefault="00DD7674" w:rsidP="00BC64E0">
            <w:pPr>
              <w:jc w:val="center"/>
              <w:rPr>
                <w:rFonts w:ascii="SimHei" w:eastAsia="SimHei" w:hAnsi="SimHei"/>
                <w:b/>
                <w:sz w:val="24"/>
                <w:szCs w:val="24"/>
                <w:lang w:val="en-GB"/>
              </w:rPr>
            </w:pPr>
            <w:r w:rsidRPr="001A1EF0">
              <w:rPr>
                <w:b/>
                <w:sz w:val="24"/>
                <w:szCs w:val="24"/>
              </w:rPr>
              <w:t>Name</w:t>
            </w:r>
          </w:p>
        </w:tc>
        <w:tc>
          <w:tcPr>
            <w:tcW w:w="751" w:type="pct"/>
            <w:vAlign w:val="center"/>
          </w:tcPr>
          <w:p w:rsidR="00DD7674" w:rsidRPr="001A1EF0" w:rsidRDefault="00DD7674" w:rsidP="00BC64E0">
            <w:pPr>
              <w:jc w:val="center"/>
              <w:rPr>
                <w:rFonts w:ascii="SimHei" w:eastAsia="SimHei" w:hAnsi="SimHei"/>
                <w:b/>
                <w:sz w:val="24"/>
                <w:szCs w:val="24"/>
                <w:lang w:val="en-GB"/>
              </w:rPr>
            </w:pPr>
            <w:r w:rsidRPr="001A1EF0">
              <w:rPr>
                <w:rFonts w:ascii="SimHei" w:eastAsia="SimHei" w:hAnsi="SimHei" w:hint="eastAsia"/>
                <w:b/>
                <w:sz w:val="24"/>
                <w:szCs w:val="24"/>
              </w:rPr>
              <w:t>类型</w:t>
            </w:r>
          </w:p>
          <w:p w:rsidR="00DD7674" w:rsidRPr="001A1EF0" w:rsidRDefault="00DD7674" w:rsidP="00BC64E0">
            <w:pPr>
              <w:jc w:val="center"/>
              <w:rPr>
                <w:rFonts w:ascii="SimHei" w:eastAsia="SimHei" w:hAnsi="SimHei"/>
                <w:b/>
                <w:sz w:val="24"/>
                <w:szCs w:val="24"/>
              </w:rPr>
            </w:pPr>
            <w:r w:rsidRPr="001A1EF0">
              <w:rPr>
                <w:b/>
                <w:sz w:val="24"/>
                <w:szCs w:val="24"/>
              </w:rPr>
              <w:t>Vessel Type</w:t>
            </w:r>
          </w:p>
        </w:tc>
        <w:tc>
          <w:tcPr>
            <w:tcW w:w="483" w:type="pct"/>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总长度</w:t>
            </w:r>
          </w:p>
          <w:p w:rsidR="00DD7674" w:rsidRPr="00BA3A47" w:rsidRDefault="00DD7674" w:rsidP="00BC64E0">
            <w:pPr>
              <w:jc w:val="center"/>
              <w:rPr>
                <w:rFonts w:ascii="SimHei" w:eastAsia="SimHei" w:hAnsi="SimHei"/>
                <w:b/>
                <w:sz w:val="24"/>
                <w:szCs w:val="24"/>
              </w:rPr>
            </w:pPr>
            <w:r w:rsidRPr="00BA3A47">
              <w:rPr>
                <w:b/>
                <w:sz w:val="24"/>
                <w:szCs w:val="24"/>
              </w:rPr>
              <w:t>Length (m)</w:t>
            </w:r>
          </w:p>
        </w:tc>
        <w:tc>
          <w:tcPr>
            <w:tcW w:w="277" w:type="pct"/>
            <w:vAlign w:val="center"/>
          </w:tcPr>
          <w:p w:rsidR="00DD7674" w:rsidRPr="00BA3A47" w:rsidRDefault="00DD7674" w:rsidP="00BC64E0">
            <w:pPr>
              <w:jc w:val="center"/>
              <w:rPr>
                <w:rFonts w:ascii="SimHei" w:hAnsi="SimHei" w:hint="eastAsia"/>
                <w:b/>
                <w:sz w:val="24"/>
                <w:szCs w:val="24"/>
                <w:lang w:val="en-GB"/>
              </w:rPr>
            </w:pPr>
            <w:r w:rsidRPr="00BA3A47">
              <w:rPr>
                <w:rFonts w:ascii="SimHei" w:eastAsia="SimHei" w:hAnsi="SimHei" w:hint="eastAsia"/>
                <w:b/>
                <w:sz w:val="24"/>
                <w:szCs w:val="24"/>
              </w:rPr>
              <w:t>总吨</w:t>
            </w:r>
            <w:r w:rsidRPr="00BA3A47">
              <w:rPr>
                <w:rFonts w:ascii="SimHei" w:hAnsi="SimHei" w:hint="eastAsia"/>
                <w:b/>
                <w:sz w:val="24"/>
                <w:szCs w:val="24"/>
              </w:rPr>
              <w:t>位</w:t>
            </w:r>
          </w:p>
          <w:p w:rsidR="00DD7674" w:rsidRPr="00BA3A47" w:rsidRDefault="00DD7674" w:rsidP="00BC64E0">
            <w:pPr>
              <w:jc w:val="center"/>
              <w:rPr>
                <w:b/>
                <w:sz w:val="24"/>
                <w:szCs w:val="24"/>
              </w:rPr>
            </w:pPr>
            <w:r w:rsidRPr="00BA3A47">
              <w:rPr>
                <w:b/>
                <w:sz w:val="24"/>
                <w:szCs w:val="24"/>
              </w:rPr>
              <w:t>GT</w:t>
            </w:r>
          </w:p>
          <w:p w:rsidR="00DD7674" w:rsidRPr="00BA3A47" w:rsidRDefault="00DD7674" w:rsidP="00BC64E0">
            <w:pPr>
              <w:jc w:val="center"/>
              <w:rPr>
                <w:b/>
                <w:sz w:val="24"/>
                <w:szCs w:val="24"/>
              </w:rPr>
            </w:pPr>
            <w:r w:rsidRPr="00BA3A47">
              <w:rPr>
                <w:rFonts w:hint="eastAsia"/>
                <w:b/>
                <w:sz w:val="24"/>
                <w:szCs w:val="24"/>
              </w:rPr>
              <w:t>(t)</w:t>
            </w:r>
          </w:p>
        </w:tc>
        <w:tc>
          <w:tcPr>
            <w:tcW w:w="630" w:type="pct"/>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DD7674" w:rsidRPr="00BA3A47" w:rsidRDefault="00DD7674" w:rsidP="00BC64E0">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393" w:type="pct"/>
            <w:vAlign w:val="center"/>
          </w:tcPr>
          <w:p w:rsidR="00E47045" w:rsidRPr="00833F8D" w:rsidRDefault="00E47045" w:rsidP="00E47045">
            <w:pPr>
              <w:jc w:val="center"/>
              <w:rPr>
                <w:b/>
                <w:sz w:val="24"/>
                <w:szCs w:val="24"/>
              </w:rPr>
            </w:pPr>
            <w:r w:rsidRPr="00833F8D">
              <w:rPr>
                <w:rFonts w:hint="eastAsia"/>
                <w:b/>
                <w:sz w:val="24"/>
                <w:szCs w:val="24"/>
              </w:rPr>
              <w:t>船员</w:t>
            </w:r>
          </w:p>
          <w:p w:rsidR="00DD7674" w:rsidRPr="006A4DDC" w:rsidRDefault="00E47045" w:rsidP="00E47045">
            <w:pPr>
              <w:jc w:val="center"/>
              <w:rPr>
                <w:rFonts w:ascii="宋体" w:hAnsi="宋体" w:cs="宋体"/>
                <w:b/>
                <w:sz w:val="20"/>
                <w:szCs w:val="20"/>
              </w:rPr>
            </w:pPr>
            <w:r w:rsidRPr="00833F8D">
              <w:rPr>
                <w:rFonts w:hint="eastAsia"/>
                <w:b/>
                <w:sz w:val="24"/>
                <w:szCs w:val="24"/>
              </w:rPr>
              <w:t>Crew</w:t>
            </w:r>
          </w:p>
        </w:tc>
        <w:tc>
          <w:tcPr>
            <w:tcW w:w="1155" w:type="pct"/>
            <w:vAlign w:val="center"/>
          </w:tcPr>
          <w:p w:rsidR="00DD7674" w:rsidRPr="00BA3A47" w:rsidRDefault="00DD7674" w:rsidP="00BC64E0">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DD7674" w:rsidRPr="00BA3A47" w:rsidRDefault="00DD7674" w:rsidP="00BC64E0">
            <w:pPr>
              <w:jc w:val="center"/>
              <w:rPr>
                <w:rFonts w:ascii="SimHei" w:eastAsiaTheme="minorEastAsia" w:hAnsi="SimHei" w:hint="eastAsia"/>
                <w:b/>
                <w:sz w:val="24"/>
                <w:szCs w:val="24"/>
              </w:rPr>
            </w:pPr>
            <w:r w:rsidRPr="00BA3A47">
              <w:rPr>
                <w:b/>
                <w:sz w:val="24"/>
                <w:szCs w:val="24"/>
              </w:rPr>
              <w:t>Standard Equipment</w:t>
            </w:r>
          </w:p>
        </w:tc>
        <w:tc>
          <w:tcPr>
            <w:tcW w:w="564" w:type="pct"/>
            <w:vAlign w:val="center"/>
          </w:tcPr>
          <w:p w:rsidR="00DD7674" w:rsidRPr="00BA3A47" w:rsidRDefault="00DD7674" w:rsidP="00BC64E0">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DD7674" w:rsidRPr="00BA3A47" w:rsidRDefault="00DD7674" w:rsidP="00BC64E0">
            <w:pPr>
              <w:jc w:val="center"/>
              <w:rPr>
                <w:rFonts w:ascii="SimHei" w:hAnsi="SimHei" w:hint="eastAsia"/>
                <w:sz w:val="24"/>
                <w:szCs w:val="24"/>
              </w:rPr>
            </w:pPr>
            <w:r w:rsidRPr="00BA3A47">
              <w:rPr>
                <w:rFonts w:ascii="SimHei" w:hAnsi="SimHei" w:hint="eastAsia"/>
                <w:b/>
                <w:sz w:val="24"/>
                <w:szCs w:val="24"/>
              </w:rPr>
              <w:t>Rate/RMB</w:t>
            </w:r>
          </w:p>
        </w:tc>
      </w:tr>
      <w:tr w:rsidR="00DD7674" w:rsidRPr="00BA3A47" w:rsidTr="00E60B40">
        <w:trPr>
          <w:trHeight w:val="70"/>
          <w:jc w:val="center"/>
        </w:trPr>
        <w:tc>
          <w:tcPr>
            <w:tcW w:w="747" w:type="pct"/>
            <w:vAlign w:val="center"/>
          </w:tcPr>
          <w:p w:rsidR="00DD7674" w:rsidRPr="001A1EF0" w:rsidRDefault="00DD7674" w:rsidP="00BC64E0">
            <w:pPr>
              <w:jc w:val="center"/>
              <w:rPr>
                <w:rFonts w:ascii="SimHei" w:eastAsiaTheme="minorEastAsia" w:hAnsi="SimHei" w:hint="eastAsia"/>
                <w:sz w:val="24"/>
                <w:szCs w:val="24"/>
              </w:rPr>
            </w:pPr>
            <w:proofErr w:type="gramStart"/>
            <w:r w:rsidRPr="001A1EF0">
              <w:rPr>
                <w:rFonts w:ascii="SimHei" w:eastAsiaTheme="minorEastAsia" w:hAnsi="SimHei" w:hint="eastAsia"/>
                <w:sz w:val="24"/>
                <w:szCs w:val="24"/>
              </w:rPr>
              <w:t>甬</w:t>
            </w:r>
            <w:proofErr w:type="gramEnd"/>
            <w:r w:rsidRPr="001A1EF0">
              <w:rPr>
                <w:rFonts w:ascii="SimHei" w:eastAsiaTheme="minorEastAsia" w:hAnsi="SimHei" w:hint="eastAsia"/>
                <w:sz w:val="24"/>
                <w:szCs w:val="24"/>
              </w:rPr>
              <w:t>海安</w:t>
            </w:r>
            <w:r w:rsidRPr="001A1EF0">
              <w:rPr>
                <w:rFonts w:ascii="SimHei" w:eastAsiaTheme="minorEastAsia" w:hAnsi="SimHei" w:hint="eastAsia"/>
                <w:sz w:val="24"/>
                <w:szCs w:val="24"/>
              </w:rPr>
              <w:t>15</w:t>
            </w:r>
          </w:p>
          <w:p w:rsidR="00DD7674" w:rsidRPr="001A1EF0" w:rsidRDefault="00DD7674" w:rsidP="00BC64E0">
            <w:pPr>
              <w:jc w:val="center"/>
              <w:rPr>
                <w:rFonts w:ascii="SimHei" w:hAnsi="SimHei" w:hint="eastAsia"/>
                <w:sz w:val="24"/>
                <w:szCs w:val="24"/>
              </w:rPr>
            </w:pPr>
            <w:r w:rsidRPr="001A1EF0">
              <w:rPr>
                <w:rFonts w:ascii="SimHei" w:eastAsiaTheme="minorEastAsia" w:hAnsi="SimHei" w:hint="eastAsia"/>
                <w:sz w:val="24"/>
                <w:szCs w:val="24"/>
              </w:rPr>
              <w:t>Yong Hai An 15</w:t>
            </w:r>
          </w:p>
        </w:tc>
        <w:tc>
          <w:tcPr>
            <w:tcW w:w="751" w:type="pct"/>
            <w:vAlign w:val="center"/>
          </w:tcPr>
          <w:p w:rsidR="00DD7674" w:rsidRPr="001A1EF0" w:rsidRDefault="00DD7674"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483" w:type="pct"/>
            <w:vAlign w:val="center"/>
          </w:tcPr>
          <w:p w:rsidR="00DD7674" w:rsidRPr="00C42DD3"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19.8</w:t>
            </w:r>
          </w:p>
        </w:tc>
        <w:tc>
          <w:tcPr>
            <w:tcW w:w="277" w:type="pct"/>
            <w:vAlign w:val="center"/>
          </w:tcPr>
          <w:p w:rsidR="00DD7674" w:rsidRPr="003B7A0E"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41</w:t>
            </w:r>
          </w:p>
        </w:tc>
        <w:tc>
          <w:tcPr>
            <w:tcW w:w="630" w:type="pct"/>
            <w:vAlign w:val="center"/>
          </w:tcPr>
          <w:p w:rsidR="00DD7674" w:rsidRPr="00BA3A47" w:rsidRDefault="00DD7674"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restart"/>
            <w:vAlign w:val="center"/>
          </w:tcPr>
          <w:p w:rsidR="00DD7674" w:rsidRPr="00FB4B41" w:rsidRDefault="00DD7674" w:rsidP="00BC64E0">
            <w:pPr>
              <w:jc w:val="center"/>
              <w:rPr>
                <w:rFonts w:ascii="SimHei" w:eastAsiaTheme="minorEastAsia" w:hAnsi="SimHei" w:cs="SimSun" w:hint="eastAsia"/>
                <w:kern w:val="0"/>
                <w:sz w:val="24"/>
                <w:szCs w:val="24"/>
              </w:rPr>
            </w:pPr>
          </w:p>
          <w:p w:rsidR="00DD7674" w:rsidRPr="00FB4B41" w:rsidRDefault="00DD7674" w:rsidP="00BC64E0">
            <w:pPr>
              <w:jc w:val="center"/>
              <w:rPr>
                <w:rFonts w:ascii="SimHei" w:eastAsiaTheme="minorEastAsia" w:hAnsi="SimHei" w:cs="SimSun" w:hint="eastAsia"/>
                <w:kern w:val="0"/>
                <w:sz w:val="24"/>
                <w:szCs w:val="24"/>
              </w:rPr>
            </w:pPr>
            <w:r w:rsidRPr="00FB4B41">
              <w:rPr>
                <w:rFonts w:ascii="SimHei" w:eastAsiaTheme="minorEastAsia" w:hAnsi="SimHei" w:cs="SimSun" w:hint="eastAsia"/>
                <w:kern w:val="0"/>
                <w:sz w:val="24"/>
                <w:szCs w:val="24"/>
              </w:rPr>
              <w:t>AIS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High Frequency</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GPS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 xml:space="preserve">Oil absorbent mat and Oil spill </w:t>
            </w:r>
            <w:r w:rsidRPr="00FB4B41">
              <w:rPr>
                <w:rFonts w:ascii="SimHei" w:eastAsiaTheme="minorEastAsia" w:hAnsi="SimHei" w:cs="SimSun"/>
                <w:kern w:val="0"/>
                <w:sz w:val="24"/>
                <w:szCs w:val="24"/>
              </w:rPr>
              <w:t>dispersant</w:t>
            </w:r>
          </w:p>
        </w:tc>
        <w:tc>
          <w:tcPr>
            <w:tcW w:w="564" w:type="pct"/>
            <w:vMerge w:val="restart"/>
            <w:vAlign w:val="center"/>
          </w:tcPr>
          <w:p w:rsidR="00DD7674" w:rsidRPr="00617E8D" w:rsidRDefault="00DD7674" w:rsidP="00BC64E0">
            <w:pPr>
              <w:jc w:val="center"/>
              <w:rPr>
                <w:rFonts w:ascii="SimHei" w:eastAsiaTheme="minorEastAsia" w:hAnsi="SimHei" w:hint="eastAsia"/>
                <w:sz w:val="24"/>
                <w:szCs w:val="24"/>
              </w:rPr>
            </w:pPr>
            <w:r>
              <w:rPr>
                <w:rFonts w:ascii="SimHei" w:hAnsi="SimHei" w:hint="eastAsia"/>
                <w:sz w:val="24"/>
                <w:szCs w:val="24"/>
              </w:rPr>
              <w:t>55</w:t>
            </w:r>
            <w:r w:rsidRPr="00617E8D">
              <w:rPr>
                <w:rFonts w:ascii="SimHei" w:hAnsi="SimHei" w:hint="eastAsia"/>
                <w:sz w:val="24"/>
                <w:szCs w:val="24"/>
              </w:rPr>
              <w:t xml:space="preserve">00/ </w:t>
            </w:r>
            <w:r w:rsidRPr="00617E8D">
              <w:rPr>
                <w:rFonts w:ascii="SimHei" w:eastAsiaTheme="minorEastAsia" w:hAnsi="SimHei" w:hint="eastAsia"/>
                <w:sz w:val="24"/>
                <w:szCs w:val="24"/>
              </w:rPr>
              <w:t>shift</w:t>
            </w:r>
          </w:p>
          <w:p w:rsidR="00DD7674" w:rsidRPr="00BA3A47" w:rsidRDefault="00DD7674" w:rsidP="00C12312">
            <w:pPr>
              <w:jc w:val="center"/>
              <w:rPr>
                <w:rFonts w:ascii="SimHei" w:hAnsi="SimHei" w:hint="eastAsia"/>
                <w:sz w:val="24"/>
                <w:szCs w:val="24"/>
              </w:rPr>
            </w:pPr>
            <w:r w:rsidRPr="00617E8D">
              <w:rPr>
                <w:rFonts w:hint="eastAsia"/>
                <w:sz w:val="24"/>
                <w:szCs w:val="24"/>
              </w:rPr>
              <w:t>over</w:t>
            </w:r>
            <w:r w:rsidRPr="00617E8D">
              <w:rPr>
                <w:rFonts w:eastAsiaTheme="minorEastAsia" w:hint="eastAsia"/>
                <w:sz w:val="24"/>
                <w:szCs w:val="24"/>
              </w:rPr>
              <w:t xml:space="preserve"> 1 shift</w:t>
            </w:r>
            <w:r w:rsidRPr="00617E8D">
              <w:rPr>
                <w:rFonts w:hint="eastAsia"/>
                <w:sz w:val="24"/>
                <w:szCs w:val="24"/>
              </w:rPr>
              <w:t xml:space="preserve"> will charge </w:t>
            </w:r>
            <w:r>
              <w:rPr>
                <w:rFonts w:eastAsiaTheme="minorEastAsia" w:hint="eastAsia"/>
                <w:sz w:val="24"/>
                <w:szCs w:val="24"/>
              </w:rPr>
              <w:t>65</w:t>
            </w:r>
            <w:r w:rsidRPr="00617E8D">
              <w:rPr>
                <w:rFonts w:eastAsiaTheme="minorEastAsia" w:hint="eastAsia"/>
                <w:sz w:val="24"/>
                <w:szCs w:val="24"/>
              </w:rPr>
              <w:t>0</w:t>
            </w:r>
            <w:r w:rsidRPr="00617E8D">
              <w:rPr>
                <w:rFonts w:hint="eastAsia"/>
                <w:sz w:val="24"/>
                <w:szCs w:val="24"/>
              </w:rPr>
              <w:t>/hr</w:t>
            </w:r>
            <w:r w:rsidRPr="00617E8D">
              <w:rPr>
                <w:rFonts w:eastAsiaTheme="minorEastAsia" w:hint="eastAsia"/>
                <w:sz w:val="24"/>
                <w:szCs w:val="24"/>
              </w:rPr>
              <w:t>（</w:t>
            </w:r>
            <w:r w:rsidRPr="00617E8D">
              <w:rPr>
                <w:rFonts w:eastAsiaTheme="minorEastAsia" w:hint="eastAsia"/>
                <w:sz w:val="24"/>
                <w:szCs w:val="24"/>
              </w:rPr>
              <w:t>cover wear&amp; tear, consumables, fuel, crew and berthing costs</w:t>
            </w:r>
            <w:r w:rsidRPr="00617E8D">
              <w:rPr>
                <w:rFonts w:eastAsiaTheme="minorEastAsia" w:hint="eastAsia"/>
                <w:sz w:val="24"/>
                <w:szCs w:val="24"/>
              </w:rPr>
              <w:t>）</w:t>
            </w:r>
          </w:p>
        </w:tc>
      </w:tr>
      <w:tr w:rsidR="00DD7674" w:rsidRPr="00BA3A47" w:rsidTr="00E60B40">
        <w:trPr>
          <w:trHeight w:val="693"/>
          <w:jc w:val="center"/>
        </w:trPr>
        <w:tc>
          <w:tcPr>
            <w:tcW w:w="747" w:type="pct"/>
            <w:vAlign w:val="center"/>
          </w:tcPr>
          <w:p w:rsidR="00DD7674" w:rsidRPr="001A1EF0" w:rsidRDefault="00DD7674" w:rsidP="00BC64E0">
            <w:pPr>
              <w:jc w:val="center"/>
              <w:rPr>
                <w:rFonts w:ascii="SimHei" w:eastAsiaTheme="minorEastAsia" w:hAnsi="SimHei" w:hint="eastAsia"/>
                <w:sz w:val="24"/>
                <w:szCs w:val="24"/>
              </w:rPr>
            </w:pPr>
            <w:proofErr w:type="gramStart"/>
            <w:r w:rsidRPr="001A1EF0">
              <w:rPr>
                <w:rFonts w:ascii="SimHei" w:eastAsiaTheme="minorEastAsia" w:hAnsi="SimHei" w:hint="eastAsia"/>
                <w:sz w:val="24"/>
                <w:szCs w:val="24"/>
              </w:rPr>
              <w:t>甬</w:t>
            </w:r>
            <w:proofErr w:type="gramEnd"/>
            <w:r w:rsidRPr="001A1EF0">
              <w:rPr>
                <w:rFonts w:ascii="SimHei" w:eastAsiaTheme="minorEastAsia" w:hAnsi="SimHei" w:hint="eastAsia"/>
                <w:sz w:val="24"/>
                <w:szCs w:val="24"/>
              </w:rPr>
              <w:t>海安</w:t>
            </w:r>
            <w:r w:rsidRPr="001A1EF0">
              <w:rPr>
                <w:rFonts w:ascii="SimHei" w:eastAsiaTheme="minorEastAsia" w:hAnsi="SimHei" w:hint="eastAsia"/>
                <w:sz w:val="24"/>
                <w:szCs w:val="24"/>
              </w:rPr>
              <w:t>16</w:t>
            </w:r>
          </w:p>
          <w:p w:rsidR="00DD7674" w:rsidRPr="001A1EF0" w:rsidRDefault="00DD7674" w:rsidP="00BC64E0">
            <w:pPr>
              <w:jc w:val="center"/>
              <w:rPr>
                <w:rFonts w:ascii="SimHei" w:hAnsi="SimHei" w:hint="eastAsia"/>
                <w:sz w:val="24"/>
                <w:szCs w:val="24"/>
              </w:rPr>
            </w:pPr>
            <w:r w:rsidRPr="001A1EF0">
              <w:rPr>
                <w:rFonts w:ascii="SimHei" w:eastAsiaTheme="minorEastAsia" w:hAnsi="SimHei" w:hint="eastAsia"/>
                <w:sz w:val="24"/>
                <w:szCs w:val="24"/>
              </w:rPr>
              <w:t>Yong Hai An 16</w:t>
            </w:r>
          </w:p>
        </w:tc>
        <w:tc>
          <w:tcPr>
            <w:tcW w:w="751" w:type="pct"/>
            <w:vAlign w:val="center"/>
          </w:tcPr>
          <w:p w:rsidR="00DD7674" w:rsidRPr="001A1EF0" w:rsidRDefault="00DD7674"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483" w:type="pct"/>
            <w:vAlign w:val="center"/>
          </w:tcPr>
          <w:p w:rsidR="00DD7674" w:rsidRPr="00C42DD3"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19.8</w:t>
            </w:r>
          </w:p>
        </w:tc>
        <w:tc>
          <w:tcPr>
            <w:tcW w:w="277" w:type="pct"/>
            <w:vAlign w:val="center"/>
          </w:tcPr>
          <w:p w:rsidR="00DD7674" w:rsidRPr="003B7A0E"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41</w:t>
            </w:r>
          </w:p>
        </w:tc>
        <w:tc>
          <w:tcPr>
            <w:tcW w:w="630" w:type="pct"/>
            <w:vAlign w:val="center"/>
          </w:tcPr>
          <w:p w:rsidR="00DD7674" w:rsidRPr="00BA3A47" w:rsidRDefault="00DD7674"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FB4B41" w:rsidRDefault="00DD7674" w:rsidP="00BC64E0">
            <w:pPr>
              <w:jc w:val="center"/>
              <w:rPr>
                <w:rFonts w:ascii="SimHei" w:eastAsiaTheme="minorEastAsia" w:hAnsi="SimHei" w:cs="SimSun" w:hint="eastAsia"/>
                <w:kern w:val="0"/>
                <w:sz w:val="24"/>
                <w:szCs w:val="24"/>
              </w:rPr>
            </w:pPr>
          </w:p>
        </w:tc>
        <w:tc>
          <w:tcPr>
            <w:tcW w:w="564" w:type="pct"/>
            <w:vMerge/>
            <w:vAlign w:val="center"/>
          </w:tcPr>
          <w:p w:rsidR="00DD7674" w:rsidRPr="00BA3A47" w:rsidRDefault="00DD7674" w:rsidP="00BC64E0">
            <w:pPr>
              <w:jc w:val="center"/>
              <w:rPr>
                <w:rFonts w:ascii="SimHei" w:hAnsi="SimHei" w:hint="eastAsia"/>
                <w:sz w:val="24"/>
                <w:szCs w:val="24"/>
              </w:rPr>
            </w:pPr>
          </w:p>
        </w:tc>
      </w:tr>
      <w:tr w:rsidR="00DD7674" w:rsidRPr="00BA3A47" w:rsidTr="00E60B40">
        <w:trPr>
          <w:trHeight w:val="619"/>
          <w:jc w:val="center"/>
        </w:trPr>
        <w:tc>
          <w:tcPr>
            <w:tcW w:w="747" w:type="pct"/>
            <w:vAlign w:val="center"/>
          </w:tcPr>
          <w:p w:rsidR="00DD7674" w:rsidRPr="001C58F7" w:rsidRDefault="00DD7674" w:rsidP="00BC64E0">
            <w:pPr>
              <w:jc w:val="center"/>
              <w:rPr>
                <w:rFonts w:ascii="SimHei" w:eastAsiaTheme="minorEastAsia" w:hAnsi="SimHei" w:hint="eastAsia"/>
                <w:sz w:val="24"/>
                <w:szCs w:val="24"/>
              </w:rPr>
            </w:pPr>
            <w:proofErr w:type="gramStart"/>
            <w:r w:rsidRPr="001C58F7">
              <w:rPr>
                <w:rFonts w:ascii="SimHei" w:eastAsiaTheme="minorEastAsia" w:hAnsi="SimHei" w:hint="eastAsia"/>
                <w:sz w:val="24"/>
                <w:szCs w:val="24"/>
              </w:rPr>
              <w:t>甬</w:t>
            </w:r>
            <w:proofErr w:type="gramEnd"/>
            <w:r w:rsidRPr="001C58F7">
              <w:rPr>
                <w:rFonts w:ascii="SimHei" w:eastAsiaTheme="minorEastAsia" w:hAnsi="SimHei" w:hint="eastAsia"/>
                <w:sz w:val="24"/>
                <w:szCs w:val="24"/>
              </w:rPr>
              <w:t>海安</w:t>
            </w:r>
            <w:r w:rsidRPr="001C58F7">
              <w:rPr>
                <w:rFonts w:ascii="SimHei" w:eastAsiaTheme="minorEastAsia" w:hAnsi="SimHei" w:hint="eastAsia"/>
                <w:sz w:val="24"/>
                <w:szCs w:val="24"/>
              </w:rPr>
              <w:t>17</w:t>
            </w:r>
          </w:p>
          <w:p w:rsidR="00DD7674" w:rsidRPr="001C58F7" w:rsidRDefault="00DD7674" w:rsidP="00BC64E0">
            <w:pPr>
              <w:jc w:val="center"/>
              <w:rPr>
                <w:rFonts w:ascii="SimHei" w:hAnsi="SimHei" w:hint="eastAsia"/>
                <w:sz w:val="24"/>
                <w:szCs w:val="24"/>
              </w:rPr>
            </w:pPr>
            <w:r w:rsidRPr="001C58F7">
              <w:rPr>
                <w:rFonts w:ascii="SimHei" w:eastAsiaTheme="minorEastAsia" w:hAnsi="SimHei" w:hint="eastAsia"/>
                <w:sz w:val="24"/>
                <w:szCs w:val="24"/>
              </w:rPr>
              <w:t>Yong Hai An 17</w:t>
            </w:r>
          </w:p>
        </w:tc>
        <w:tc>
          <w:tcPr>
            <w:tcW w:w="751" w:type="pct"/>
            <w:vAlign w:val="center"/>
          </w:tcPr>
          <w:p w:rsidR="00DD7674" w:rsidRPr="001A1EF0" w:rsidRDefault="00DD7674"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483" w:type="pct"/>
            <w:vAlign w:val="center"/>
          </w:tcPr>
          <w:p w:rsidR="00DD7674" w:rsidRPr="00C42DD3"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17</w:t>
            </w:r>
          </w:p>
        </w:tc>
        <w:tc>
          <w:tcPr>
            <w:tcW w:w="277" w:type="pct"/>
            <w:vAlign w:val="center"/>
          </w:tcPr>
          <w:p w:rsidR="00DD7674" w:rsidRPr="003B7A0E"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30" w:type="pct"/>
            <w:vAlign w:val="center"/>
          </w:tcPr>
          <w:p w:rsidR="00DD7674" w:rsidRPr="00BA3A47" w:rsidRDefault="00DD7674"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FB4B41" w:rsidRDefault="00DD7674" w:rsidP="00BC64E0">
            <w:pPr>
              <w:jc w:val="center"/>
              <w:rPr>
                <w:rFonts w:ascii="SimHei" w:eastAsiaTheme="minorEastAsia" w:hAnsi="SimHei" w:cs="SimSun" w:hint="eastAsia"/>
                <w:kern w:val="0"/>
                <w:sz w:val="24"/>
                <w:szCs w:val="24"/>
              </w:rPr>
            </w:pPr>
          </w:p>
        </w:tc>
        <w:tc>
          <w:tcPr>
            <w:tcW w:w="564" w:type="pct"/>
            <w:vMerge/>
            <w:vAlign w:val="center"/>
          </w:tcPr>
          <w:p w:rsidR="00DD7674" w:rsidRPr="00BA3A47" w:rsidRDefault="00DD7674" w:rsidP="00BC64E0">
            <w:pPr>
              <w:jc w:val="center"/>
              <w:rPr>
                <w:rFonts w:ascii="SimHei" w:hAnsi="SimHei" w:hint="eastAsia"/>
                <w:sz w:val="24"/>
                <w:szCs w:val="24"/>
              </w:rPr>
            </w:pPr>
          </w:p>
        </w:tc>
      </w:tr>
      <w:tr w:rsidR="00DD7674" w:rsidRPr="00BA3A47" w:rsidTr="00E60B40">
        <w:trPr>
          <w:trHeight w:val="557"/>
          <w:jc w:val="center"/>
        </w:trPr>
        <w:tc>
          <w:tcPr>
            <w:tcW w:w="747" w:type="pct"/>
            <w:vAlign w:val="center"/>
          </w:tcPr>
          <w:p w:rsidR="00DD7674" w:rsidRPr="001C58F7" w:rsidRDefault="00DD7674" w:rsidP="00BC64E0">
            <w:pPr>
              <w:jc w:val="center"/>
              <w:rPr>
                <w:rFonts w:ascii="SimHei" w:eastAsiaTheme="minorEastAsia" w:hAnsi="SimHei" w:hint="eastAsia"/>
                <w:sz w:val="24"/>
                <w:szCs w:val="24"/>
              </w:rPr>
            </w:pPr>
            <w:proofErr w:type="gramStart"/>
            <w:r w:rsidRPr="001C58F7">
              <w:rPr>
                <w:rFonts w:ascii="SimHei" w:eastAsiaTheme="minorEastAsia" w:hAnsi="SimHei" w:hint="eastAsia"/>
                <w:sz w:val="24"/>
                <w:szCs w:val="24"/>
              </w:rPr>
              <w:t>甬</w:t>
            </w:r>
            <w:proofErr w:type="gramEnd"/>
            <w:r w:rsidRPr="001C58F7">
              <w:rPr>
                <w:rFonts w:ascii="SimHei" w:eastAsiaTheme="minorEastAsia" w:hAnsi="SimHei" w:hint="eastAsia"/>
                <w:sz w:val="24"/>
                <w:szCs w:val="24"/>
              </w:rPr>
              <w:t>海安</w:t>
            </w:r>
            <w:r w:rsidRPr="001C58F7">
              <w:rPr>
                <w:rFonts w:ascii="SimHei" w:eastAsiaTheme="minorEastAsia" w:hAnsi="SimHei" w:hint="eastAsia"/>
                <w:sz w:val="24"/>
                <w:szCs w:val="24"/>
              </w:rPr>
              <w:t>18</w:t>
            </w:r>
          </w:p>
          <w:p w:rsidR="00DD7674" w:rsidRPr="001C58F7" w:rsidRDefault="00DD7674" w:rsidP="00BC64E0">
            <w:pPr>
              <w:jc w:val="center"/>
              <w:rPr>
                <w:rFonts w:ascii="SimHei" w:hAnsi="SimHei" w:hint="eastAsia"/>
                <w:sz w:val="24"/>
                <w:szCs w:val="24"/>
              </w:rPr>
            </w:pPr>
            <w:r w:rsidRPr="001C58F7">
              <w:rPr>
                <w:rFonts w:ascii="SimHei" w:eastAsiaTheme="minorEastAsia" w:hAnsi="SimHei" w:hint="eastAsia"/>
                <w:sz w:val="24"/>
                <w:szCs w:val="24"/>
              </w:rPr>
              <w:t>Yong Hai An 18</w:t>
            </w:r>
          </w:p>
        </w:tc>
        <w:tc>
          <w:tcPr>
            <w:tcW w:w="751" w:type="pct"/>
            <w:vAlign w:val="center"/>
          </w:tcPr>
          <w:p w:rsidR="00DD7674" w:rsidRPr="001A1EF0" w:rsidRDefault="00DD7674"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483" w:type="pct"/>
            <w:vAlign w:val="center"/>
          </w:tcPr>
          <w:p w:rsidR="00DD7674" w:rsidRPr="00C42DD3"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17</w:t>
            </w:r>
          </w:p>
        </w:tc>
        <w:tc>
          <w:tcPr>
            <w:tcW w:w="277" w:type="pct"/>
            <w:vAlign w:val="center"/>
          </w:tcPr>
          <w:p w:rsidR="00DD7674" w:rsidRPr="003B7A0E"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30" w:type="pct"/>
            <w:vAlign w:val="center"/>
          </w:tcPr>
          <w:p w:rsidR="00DD7674" w:rsidRPr="00BA3A47" w:rsidRDefault="00DD7674"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FB4B41" w:rsidRDefault="00DD7674" w:rsidP="00BC64E0">
            <w:pPr>
              <w:jc w:val="center"/>
              <w:rPr>
                <w:rFonts w:ascii="SimHei" w:eastAsiaTheme="minorEastAsia" w:hAnsi="SimHei" w:cs="SimSun" w:hint="eastAsia"/>
                <w:kern w:val="0"/>
                <w:sz w:val="24"/>
                <w:szCs w:val="24"/>
              </w:rPr>
            </w:pPr>
          </w:p>
        </w:tc>
        <w:tc>
          <w:tcPr>
            <w:tcW w:w="564" w:type="pct"/>
            <w:vMerge/>
            <w:vAlign w:val="center"/>
          </w:tcPr>
          <w:p w:rsidR="00DD7674" w:rsidRPr="00BA3A47" w:rsidRDefault="00DD7674" w:rsidP="00BC64E0">
            <w:pPr>
              <w:jc w:val="center"/>
              <w:rPr>
                <w:rFonts w:ascii="SimHei" w:hAnsi="SimHei" w:hint="eastAsia"/>
                <w:sz w:val="24"/>
                <w:szCs w:val="24"/>
              </w:rPr>
            </w:pPr>
          </w:p>
        </w:tc>
      </w:tr>
      <w:tr w:rsidR="00DD7674" w:rsidRPr="00BA3A47" w:rsidTr="00E60B40">
        <w:trPr>
          <w:trHeight w:val="638"/>
          <w:jc w:val="center"/>
        </w:trPr>
        <w:tc>
          <w:tcPr>
            <w:tcW w:w="747" w:type="pct"/>
            <w:vAlign w:val="center"/>
          </w:tcPr>
          <w:p w:rsidR="00DD7674" w:rsidRPr="001C58F7" w:rsidRDefault="00DD7674" w:rsidP="00BC64E0">
            <w:pPr>
              <w:jc w:val="center"/>
              <w:rPr>
                <w:rFonts w:ascii="SimHei" w:eastAsiaTheme="minorEastAsia" w:hAnsi="SimHei" w:hint="eastAsia"/>
                <w:sz w:val="24"/>
                <w:szCs w:val="24"/>
              </w:rPr>
            </w:pPr>
            <w:proofErr w:type="gramStart"/>
            <w:r w:rsidRPr="001C58F7">
              <w:rPr>
                <w:rFonts w:ascii="SimHei" w:eastAsiaTheme="minorEastAsia" w:hAnsi="SimHei" w:hint="eastAsia"/>
                <w:sz w:val="24"/>
                <w:szCs w:val="24"/>
              </w:rPr>
              <w:t>甬</w:t>
            </w:r>
            <w:proofErr w:type="gramEnd"/>
            <w:r w:rsidRPr="001C58F7">
              <w:rPr>
                <w:rFonts w:ascii="SimHei" w:eastAsiaTheme="minorEastAsia" w:hAnsi="SimHei" w:hint="eastAsia"/>
                <w:sz w:val="24"/>
                <w:szCs w:val="24"/>
              </w:rPr>
              <w:t>海安</w:t>
            </w:r>
            <w:r w:rsidRPr="001C58F7">
              <w:rPr>
                <w:rFonts w:ascii="SimHei" w:eastAsiaTheme="minorEastAsia" w:hAnsi="SimHei" w:hint="eastAsia"/>
                <w:sz w:val="24"/>
                <w:szCs w:val="24"/>
              </w:rPr>
              <w:t>19</w:t>
            </w:r>
          </w:p>
          <w:p w:rsidR="00DD7674" w:rsidRPr="001C58F7" w:rsidRDefault="00DD7674" w:rsidP="00BC64E0">
            <w:pPr>
              <w:jc w:val="center"/>
              <w:rPr>
                <w:rFonts w:ascii="SimHei" w:hAnsi="SimHei" w:hint="eastAsia"/>
                <w:sz w:val="24"/>
                <w:szCs w:val="24"/>
              </w:rPr>
            </w:pPr>
            <w:r w:rsidRPr="001C58F7">
              <w:rPr>
                <w:rFonts w:ascii="SimHei" w:eastAsiaTheme="minorEastAsia" w:hAnsi="SimHei" w:hint="eastAsia"/>
                <w:sz w:val="24"/>
                <w:szCs w:val="24"/>
              </w:rPr>
              <w:t>Yong Hai An 19</w:t>
            </w:r>
          </w:p>
        </w:tc>
        <w:tc>
          <w:tcPr>
            <w:tcW w:w="751" w:type="pct"/>
            <w:vAlign w:val="center"/>
          </w:tcPr>
          <w:p w:rsidR="00DD7674" w:rsidRPr="001A1EF0" w:rsidRDefault="00DD7674"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483" w:type="pct"/>
            <w:vAlign w:val="center"/>
          </w:tcPr>
          <w:p w:rsidR="00DD7674" w:rsidRPr="00C42DD3"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17</w:t>
            </w:r>
          </w:p>
        </w:tc>
        <w:tc>
          <w:tcPr>
            <w:tcW w:w="277" w:type="pct"/>
            <w:vAlign w:val="center"/>
          </w:tcPr>
          <w:p w:rsidR="00DD7674" w:rsidRPr="003B7A0E"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30" w:type="pct"/>
            <w:vAlign w:val="center"/>
          </w:tcPr>
          <w:p w:rsidR="00DD7674" w:rsidRPr="00BA3A47" w:rsidRDefault="00DD7674"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FB4B41" w:rsidRDefault="00DD7674" w:rsidP="00BC64E0">
            <w:pPr>
              <w:jc w:val="center"/>
              <w:rPr>
                <w:rFonts w:ascii="SimHei" w:eastAsiaTheme="minorEastAsia" w:hAnsi="SimHei" w:cs="SimSun" w:hint="eastAsia"/>
                <w:kern w:val="0"/>
                <w:sz w:val="24"/>
                <w:szCs w:val="24"/>
              </w:rPr>
            </w:pPr>
          </w:p>
        </w:tc>
        <w:tc>
          <w:tcPr>
            <w:tcW w:w="564" w:type="pct"/>
            <w:vMerge/>
            <w:vAlign w:val="center"/>
          </w:tcPr>
          <w:p w:rsidR="00DD7674" w:rsidRPr="00BA3A47" w:rsidRDefault="00DD7674" w:rsidP="00BC64E0">
            <w:pPr>
              <w:jc w:val="center"/>
              <w:rPr>
                <w:rFonts w:ascii="SimHei" w:hAnsi="SimHei" w:hint="eastAsia"/>
                <w:sz w:val="24"/>
                <w:szCs w:val="24"/>
              </w:rPr>
            </w:pPr>
          </w:p>
        </w:tc>
      </w:tr>
      <w:tr w:rsidR="00DD7674" w:rsidRPr="00BA3A47" w:rsidTr="00E60B40">
        <w:trPr>
          <w:trHeight w:val="548"/>
          <w:jc w:val="center"/>
        </w:trPr>
        <w:tc>
          <w:tcPr>
            <w:tcW w:w="747" w:type="pct"/>
            <w:vAlign w:val="center"/>
          </w:tcPr>
          <w:p w:rsidR="00DD7674" w:rsidRPr="001C58F7" w:rsidRDefault="00DD7674" w:rsidP="00BC64E0">
            <w:pPr>
              <w:jc w:val="center"/>
              <w:rPr>
                <w:rFonts w:ascii="SimHei" w:eastAsiaTheme="minorEastAsia" w:hAnsi="SimHei" w:hint="eastAsia"/>
                <w:sz w:val="24"/>
                <w:szCs w:val="24"/>
              </w:rPr>
            </w:pPr>
            <w:proofErr w:type="gramStart"/>
            <w:r w:rsidRPr="001C58F7">
              <w:rPr>
                <w:rFonts w:ascii="SimHei" w:eastAsiaTheme="minorEastAsia" w:hAnsi="SimHei" w:hint="eastAsia"/>
                <w:sz w:val="24"/>
                <w:szCs w:val="24"/>
              </w:rPr>
              <w:t>甬</w:t>
            </w:r>
            <w:proofErr w:type="gramEnd"/>
            <w:r w:rsidRPr="001C58F7">
              <w:rPr>
                <w:rFonts w:ascii="SimHei" w:eastAsiaTheme="minorEastAsia" w:hAnsi="SimHei" w:hint="eastAsia"/>
                <w:sz w:val="24"/>
                <w:szCs w:val="24"/>
              </w:rPr>
              <w:t>海安</w:t>
            </w:r>
            <w:r w:rsidRPr="001C58F7">
              <w:rPr>
                <w:rFonts w:ascii="SimHei" w:eastAsiaTheme="minorEastAsia" w:hAnsi="SimHei" w:hint="eastAsia"/>
                <w:sz w:val="24"/>
                <w:szCs w:val="24"/>
              </w:rPr>
              <w:t>20</w:t>
            </w:r>
          </w:p>
          <w:p w:rsidR="00DD7674" w:rsidRPr="001C58F7" w:rsidRDefault="00DD7674" w:rsidP="00BC64E0">
            <w:pPr>
              <w:jc w:val="center"/>
              <w:rPr>
                <w:rFonts w:ascii="SimHei" w:hAnsi="SimHei" w:hint="eastAsia"/>
                <w:sz w:val="24"/>
                <w:szCs w:val="24"/>
              </w:rPr>
            </w:pPr>
            <w:r w:rsidRPr="001C58F7">
              <w:rPr>
                <w:rFonts w:ascii="SimHei" w:eastAsiaTheme="minorEastAsia" w:hAnsi="SimHei" w:hint="eastAsia"/>
                <w:sz w:val="24"/>
                <w:szCs w:val="24"/>
              </w:rPr>
              <w:t>Yong Hai An 20</w:t>
            </w:r>
          </w:p>
        </w:tc>
        <w:tc>
          <w:tcPr>
            <w:tcW w:w="751" w:type="pct"/>
            <w:vAlign w:val="center"/>
          </w:tcPr>
          <w:p w:rsidR="00DD7674" w:rsidRPr="001A1EF0" w:rsidRDefault="00DD7674"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483" w:type="pct"/>
            <w:vAlign w:val="center"/>
          </w:tcPr>
          <w:p w:rsidR="00DD7674" w:rsidRPr="00C42DD3"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17m</w:t>
            </w:r>
          </w:p>
        </w:tc>
        <w:tc>
          <w:tcPr>
            <w:tcW w:w="277" w:type="pct"/>
            <w:vAlign w:val="center"/>
          </w:tcPr>
          <w:p w:rsidR="00DD7674" w:rsidRPr="008F149C"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30" w:type="pct"/>
            <w:vAlign w:val="center"/>
          </w:tcPr>
          <w:p w:rsidR="00DD7674" w:rsidRPr="00BA3A47" w:rsidRDefault="00DD7674"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FB4B41" w:rsidRDefault="00DD7674" w:rsidP="00BC64E0">
            <w:pPr>
              <w:jc w:val="center"/>
              <w:rPr>
                <w:rFonts w:ascii="SimHei" w:eastAsiaTheme="minorEastAsia" w:hAnsi="SimHei" w:cs="SimSun" w:hint="eastAsia"/>
                <w:kern w:val="0"/>
                <w:sz w:val="24"/>
                <w:szCs w:val="24"/>
              </w:rPr>
            </w:pPr>
          </w:p>
        </w:tc>
        <w:tc>
          <w:tcPr>
            <w:tcW w:w="564" w:type="pct"/>
            <w:vMerge/>
            <w:vAlign w:val="center"/>
          </w:tcPr>
          <w:p w:rsidR="00DD7674" w:rsidRPr="00BA3A47" w:rsidRDefault="00DD7674" w:rsidP="00BC64E0">
            <w:pPr>
              <w:jc w:val="center"/>
              <w:rPr>
                <w:rFonts w:ascii="SimHei" w:hAnsi="SimHei" w:hint="eastAsia"/>
                <w:sz w:val="24"/>
                <w:szCs w:val="24"/>
              </w:rPr>
            </w:pPr>
          </w:p>
        </w:tc>
      </w:tr>
    </w:tbl>
    <w:p w:rsidR="00D87850" w:rsidRDefault="00D87850" w:rsidP="00BE510D">
      <w:pPr>
        <w:widowControl/>
        <w:jc w:val="left"/>
        <w:rPr>
          <w:rFonts w:ascii="SimHei" w:hAnsi="SimHei" w:hint="eastAsia"/>
          <w:b/>
          <w:sz w:val="24"/>
          <w:szCs w:val="24"/>
        </w:rPr>
      </w:pPr>
    </w:p>
    <w:p w:rsidR="00E96819" w:rsidRDefault="00E96819" w:rsidP="00BE510D">
      <w:pPr>
        <w:widowControl/>
        <w:jc w:val="left"/>
        <w:rPr>
          <w:rFonts w:ascii="SimHei" w:hAnsi="SimHei" w:hint="eastAsia"/>
          <w:b/>
          <w:sz w:val="24"/>
          <w:szCs w:val="24"/>
        </w:rPr>
      </w:pPr>
    </w:p>
    <w:p w:rsidR="00E96819" w:rsidRPr="00335945" w:rsidRDefault="00E96819" w:rsidP="00E96819">
      <w:pPr>
        <w:widowControl/>
        <w:jc w:val="left"/>
        <w:rPr>
          <w:rFonts w:ascii="SimHei" w:hAnsi="SimHei" w:hint="eastAsia"/>
          <w:b/>
          <w:sz w:val="24"/>
          <w:szCs w:val="24"/>
        </w:rPr>
      </w:pPr>
      <w:r w:rsidRPr="00335945">
        <w:rPr>
          <w:rFonts w:ascii="SimHei" w:hAnsi="SimHei" w:hint="eastAsia"/>
          <w:b/>
          <w:sz w:val="24"/>
          <w:szCs w:val="24"/>
        </w:rPr>
        <w:t xml:space="preserve">2. </w:t>
      </w:r>
      <w:r w:rsidRPr="00335945">
        <w:rPr>
          <w:rFonts w:ascii="SimHei" w:eastAsia="SimHei" w:hAnsi="SimHei" w:hint="eastAsia"/>
          <w:b/>
          <w:sz w:val="24"/>
          <w:szCs w:val="24"/>
        </w:rPr>
        <w:t>清污设备</w:t>
      </w:r>
      <w:r w:rsidRPr="00335945">
        <w:rPr>
          <w:rFonts w:ascii="SimHei" w:eastAsia="SimHei" w:hAnsi="SimHei"/>
          <w:b/>
          <w:sz w:val="24"/>
          <w:szCs w:val="24"/>
          <w:lang w:val="en-GB"/>
        </w:rPr>
        <w:t xml:space="preserve"> </w:t>
      </w:r>
      <w:r w:rsidRPr="00335945">
        <w:rPr>
          <w:rFonts w:eastAsia="SimHei" w:cstheme="minorHAnsi"/>
          <w:b/>
          <w:sz w:val="24"/>
          <w:szCs w:val="24"/>
          <w:u w:val="single"/>
          <w:lang w:val="en-GB"/>
        </w:rPr>
        <w:t>Equipment</w:t>
      </w:r>
    </w:p>
    <w:tbl>
      <w:tblPr>
        <w:tblW w:w="14049" w:type="dxa"/>
        <w:jc w:val="center"/>
        <w:tblLayout w:type="fixed"/>
        <w:tblCellMar>
          <w:top w:w="15" w:type="dxa"/>
          <w:left w:w="15" w:type="dxa"/>
          <w:bottom w:w="15" w:type="dxa"/>
          <w:right w:w="15" w:type="dxa"/>
        </w:tblCellMar>
        <w:tblLook w:val="04A0"/>
      </w:tblPr>
      <w:tblGrid>
        <w:gridCol w:w="1149"/>
        <w:gridCol w:w="1228"/>
        <w:gridCol w:w="1040"/>
        <w:gridCol w:w="1701"/>
        <w:gridCol w:w="1843"/>
        <w:gridCol w:w="3280"/>
        <w:gridCol w:w="1276"/>
        <w:gridCol w:w="2532"/>
      </w:tblGrid>
      <w:tr w:rsidR="00E96819" w:rsidRPr="00BA3A47" w:rsidTr="009C589E">
        <w:trPr>
          <w:trHeight w:val="822"/>
          <w:jc w:val="center"/>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E96819" w:rsidRPr="00BA3A47" w:rsidRDefault="00E96819" w:rsidP="009C589E">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项目</w:t>
            </w:r>
          </w:p>
          <w:p w:rsidR="00E96819" w:rsidRPr="00BA3A47" w:rsidRDefault="00E96819" w:rsidP="009C589E">
            <w:pPr>
              <w:widowControl/>
              <w:jc w:val="center"/>
              <w:rPr>
                <w:rFonts w:eastAsia="SimHei" w:cstheme="minorHAnsi"/>
                <w:b/>
                <w:kern w:val="0"/>
                <w:sz w:val="24"/>
                <w:szCs w:val="24"/>
                <w:lang w:val="en-GB"/>
              </w:rPr>
            </w:pPr>
            <w:r w:rsidRPr="00BA3A47">
              <w:rPr>
                <w:rFonts w:eastAsia="SimHei" w:cstheme="minorHAnsi"/>
                <w:b/>
                <w:kern w:val="0"/>
                <w:sz w:val="24"/>
                <w:szCs w:val="24"/>
                <w:lang w:val="en-GB"/>
              </w:rPr>
              <w:t>Generic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819" w:rsidRPr="00BA3A47" w:rsidRDefault="00E96819" w:rsidP="009C589E">
            <w:pPr>
              <w:widowControl/>
              <w:jc w:val="center"/>
              <w:rPr>
                <w:rFonts w:ascii="SimHei" w:hAnsi="SimHei" w:cs="SimSun" w:hint="eastAsia"/>
                <w:b/>
                <w:kern w:val="0"/>
                <w:sz w:val="24"/>
                <w:szCs w:val="24"/>
                <w:lang w:val="en-GB"/>
              </w:rPr>
            </w:pPr>
            <w:r w:rsidRPr="00BA3A47">
              <w:rPr>
                <w:rFonts w:ascii="SimSun" w:hAnsi="SimSun" w:cs="SimSun" w:hint="eastAsia"/>
                <w:b/>
                <w:kern w:val="0"/>
                <w:sz w:val="24"/>
                <w:szCs w:val="24"/>
              </w:rPr>
              <w:t>功能要求</w:t>
            </w:r>
          </w:p>
          <w:p w:rsidR="00E96819" w:rsidRPr="00BA3A47" w:rsidRDefault="00E96819" w:rsidP="009C589E">
            <w:pPr>
              <w:widowControl/>
              <w:jc w:val="center"/>
              <w:rPr>
                <w:rFonts w:ascii="SimHei" w:eastAsia="SimHei" w:hAnsi="SimHei" w:cs="SimSun"/>
                <w:b/>
                <w:kern w:val="0"/>
                <w:sz w:val="24"/>
                <w:szCs w:val="24"/>
                <w:lang w:val="en-GB"/>
              </w:rPr>
            </w:pPr>
            <w:r w:rsidRPr="00BA3A47">
              <w:rPr>
                <w:rFonts w:cstheme="minorHAnsi" w:hint="eastAsia"/>
                <w:b/>
                <w:kern w:val="0"/>
                <w:sz w:val="24"/>
                <w:szCs w:val="24"/>
                <w:lang w:val="en-GB"/>
              </w:rPr>
              <w:t>C</w:t>
            </w:r>
            <w:r w:rsidRPr="00BA3A47">
              <w:rPr>
                <w:rFonts w:eastAsia="SimHei" w:cstheme="minorHAnsi"/>
                <w:b/>
                <w:kern w:val="0"/>
                <w:sz w:val="24"/>
                <w:szCs w:val="24"/>
                <w:lang w:val="en-GB"/>
              </w:rPr>
              <w:t>apability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819" w:rsidRPr="00BA3A47" w:rsidRDefault="00E96819" w:rsidP="009C589E">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设备名称</w:t>
            </w:r>
          </w:p>
          <w:p w:rsidR="00E96819" w:rsidRPr="00BA3A47" w:rsidRDefault="00E96819" w:rsidP="009C589E">
            <w:pPr>
              <w:widowControl/>
              <w:jc w:val="center"/>
              <w:rPr>
                <w:rFonts w:ascii="SimHei" w:eastAsia="SimHei" w:hAnsi="SimHei" w:cs="SimSun"/>
                <w:b/>
                <w:kern w:val="0"/>
                <w:sz w:val="24"/>
                <w:szCs w:val="24"/>
                <w:lang w:val="en-GB"/>
              </w:rPr>
            </w:pPr>
            <w:r w:rsidRPr="00BA3A47">
              <w:rPr>
                <w:rFonts w:eastAsia="SimHei" w:cstheme="minorHAnsi"/>
                <w:b/>
                <w:kern w:val="0"/>
                <w:sz w:val="24"/>
                <w:szCs w:val="24"/>
                <w:lang w:val="en-GB"/>
              </w:rPr>
              <w:t>Name of equipment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819" w:rsidRPr="00BA3A47" w:rsidRDefault="00E96819" w:rsidP="009C589E">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型号</w:t>
            </w:r>
          </w:p>
          <w:p w:rsidR="00E96819" w:rsidRPr="00BA3A47" w:rsidRDefault="00E96819" w:rsidP="009C589E">
            <w:pPr>
              <w:widowControl/>
              <w:jc w:val="center"/>
              <w:rPr>
                <w:rFonts w:eastAsia="SimHei" w:cstheme="minorHAnsi"/>
                <w:b/>
                <w:kern w:val="0"/>
                <w:sz w:val="24"/>
                <w:szCs w:val="24"/>
                <w:lang w:val="en-GB"/>
              </w:rPr>
            </w:pPr>
            <w:r w:rsidRPr="00BA3A47">
              <w:rPr>
                <w:rFonts w:eastAsia="SimHei" w:cstheme="minorHAnsi"/>
                <w:b/>
                <w:kern w:val="0"/>
                <w:sz w:val="24"/>
                <w:szCs w:val="24"/>
                <w:lang w:val="en-GB"/>
              </w:rPr>
              <w:t>Model name/</w:t>
            </w:r>
            <w:r w:rsidRPr="00BA3A47">
              <w:rPr>
                <w:rFonts w:cstheme="minorHAnsi" w:hint="eastAsia"/>
                <w:b/>
                <w:kern w:val="0"/>
                <w:sz w:val="24"/>
                <w:szCs w:val="24"/>
                <w:lang w:val="en-GB"/>
              </w:rPr>
              <w:t>NO</w:t>
            </w:r>
            <w:r w:rsidRPr="00BA3A47">
              <w:rPr>
                <w:rFonts w:eastAsia="SimHei" w:cstheme="minorHAnsi"/>
                <w:b/>
                <w:kern w:val="0"/>
                <w:sz w:val="24"/>
                <w:szCs w:val="24"/>
                <w:lang w:val="en-GB"/>
              </w:rPr>
              <w:t>.</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819" w:rsidRPr="00BA3A47" w:rsidRDefault="00E96819" w:rsidP="009C589E">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规格</w:t>
            </w:r>
          </w:p>
          <w:p w:rsidR="00E96819" w:rsidRPr="00BA3A47" w:rsidRDefault="00E96819" w:rsidP="009C589E">
            <w:pPr>
              <w:widowControl/>
              <w:jc w:val="center"/>
              <w:rPr>
                <w:rFonts w:ascii="SimHei" w:eastAsia="SimHei" w:hAnsi="SimHei" w:cs="SimSun"/>
                <w:b/>
                <w:kern w:val="0"/>
                <w:sz w:val="24"/>
                <w:szCs w:val="24"/>
                <w:lang w:val="en-GB"/>
              </w:rPr>
            </w:pPr>
            <w:r w:rsidRPr="00BA3A47">
              <w:rPr>
                <w:rFonts w:eastAsia="SimHei" w:cstheme="minorHAnsi"/>
                <w:b/>
                <w:kern w:val="0"/>
                <w:sz w:val="24"/>
                <w:szCs w:val="24"/>
                <w:lang w:val="en-GB"/>
              </w:rPr>
              <w:t>Specification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819" w:rsidRPr="00BA3A47" w:rsidRDefault="00E96819" w:rsidP="009C589E">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生产商</w:t>
            </w:r>
          </w:p>
          <w:p w:rsidR="00E96819" w:rsidRPr="00BA3A47" w:rsidRDefault="00E96819" w:rsidP="009C589E">
            <w:pPr>
              <w:widowControl/>
              <w:jc w:val="center"/>
              <w:rPr>
                <w:rFonts w:ascii="SimHei" w:eastAsia="SimHei" w:hAnsi="SimHei" w:cs="SimSun"/>
                <w:b/>
                <w:kern w:val="0"/>
                <w:szCs w:val="21"/>
                <w:lang w:val="en-GB"/>
              </w:rPr>
            </w:pPr>
            <w:r w:rsidRPr="00BA3A47">
              <w:rPr>
                <w:rFonts w:eastAsia="SimHei" w:cstheme="minorHAnsi"/>
                <w:b/>
                <w:kern w:val="0"/>
                <w:szCs w:val="21"/>
                <w:lang w:val="en-GB"/>
              </w:rPr>
              <w:t>Manufacturer</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819" w:rsidRPr="00BA3A47" w:rsidRDefault="00E96819" w:rsidP="009C589E">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9C589E">
            <w:pPr>
              <w:widowControl/>
              <w:jc w:val="center"/>
              <w:rPr>
                <w:rFonts w:ascii="SimHei" w:eastAsia="SimHei" w:hAnsi="SimHei" w:cs="SimSun"/>
                <w:b/>
                <w:kern w:val="0"/>
                <w:sz w:val="24"/>
                <w:szCs w:val="24"/>
                <w:lang w:val="en-GB"/>
              </w:rPr>
            </w:pPr>
            <w:r w:rsidRPr="00BA3A47">
              <w:rPr>
                <w:rFonts w:ascii="SimHei" w:hAnsi="SimHei" w:hint="eastAsia"/>
                <w:b/>
                <w:sz w:val="24"/>
                <w:szCs w:val="24"/>
              </w:rPr>
              <w:t>Rate/RMB</w:t>
            </w:r>
          </w:p>
        </w:tc>
      </w:tr>
      <w:tr w:rsidR="00E96819" w:rsidRPr="00BA3A47" w:rsidTr="009C589E">
        <w:trPr>
          <w:trHeight w:val="775"/>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围油栏</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boom</w:t>
            </w:r>
          </w:p>
        </w:tc>
        <w:tc>
          <w:tcPr>
            <w:tcW w:w="1228" w:type="dxa"/>
            <w:vMerge w:val="restart"/>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开阔水域</w:t>
            </w:r>
          </w:p>
          <w:p w:rsidR="00E96819" w:rsidRPr="00BA3A47" w:rsidRDefault="00E96819" w:rsidP="009C589E">
            <w:pPr>
              <w:widowControl/>
              <w:jc w:val="center"/>
              <w:rPr>
                <w:rFonts w:eastAsia="SimHei" w:cstheme="minorHAnsi"/>
                <w:kern w:val="0"/>
                <w:sz w:val="24"/>
                <w:szCs w:val="24"/>
                <w:lang w:val="en-GB"/>
              </w:rPr>
            </w:pPr>
          </w:p>
          <w:p w:rsidR="00E96819" w:rsidRPr="00BA3A47" w:rsidRDefault="00E96819" w:rsidP="009C589E">
            <w:pPr>
              <w:widowControl/>
              <w:jc w:val="center"/>
              <w:rPr>
                <w:rFonts w:ascii="SimHei" w:eastAsia="SimHei" w:hAnsi="SimHei" w:cs="SimSun"/>
                <w:kern w:val="0"/>
                <w:sz w:val="24"/>
                <w:szCs w:val="24"/>
              </w:rPr>
            </w:pPr>
            <w:r w:rsidRPr="00BA3A47">
              <w:rPr>
                <w:rFonts w:eastAsia="SimHei" w:cstheme="minorHAnsi"/>
                <w:kern w:val="0"/>
                <w:sz w:val="24"/>
                <w:szCs w:val="24"/>
                <w:lang w:val="en-GB"/>
              </w:rPr>
              <w:t>Open waters</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 xml:space="preserve"> ≥1500mm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PVC浮子式围油栏</w:t>
            </w:r>
          </w:p>
          <w:p w:rsidR="00E96819" w:rsidRPr="00BA3A47" w:rsidRDefault="00E96819" w:rsidP="009C589E">
            <w:pPr>
              <w:widowControl/>
              <w:jc w:val="center"/>
              <w:rPr>
                <w:rFonts w:ascii="SimHei" w:eastAsia="SimHei" w:hAnsi="SimHei" w:cs="SimSun"/>
                <w:kern w:val="0"/>
                <w:sz w:val="24"/>
                <w:szCs w:val="24"/>
                <w:lang w:val="en-GB"/>
              </w:rPr>
            </w:pPr>
            <w:r w:rsidRPr="00661AA1">
              <w:rPr>
                <w:rFonts w:ascii="SimHei" w:eastAsiaTheme="minorEastAsia" w:hAnsi="SimHei"/>
                <w:sz w:val="24"/>
                <w:szCs w:val="24"/>
              </w:rPr>
              <w:t>Solid float oil PVC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WGV1500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661AA1" w:rsidRDefault="00E96819" w:rsidP="009C589E">
            <w:pPr>
              <w:jc w:val="center"/>
              <w:rPr>
                <w:rFonts w:ascii="SimHei" w:eastAsiaTheme="minorEastAsia" w:hAnsi="SimHei" w:hint="eastAsia"/>
                <w:sz w:val="24"/>
                <w:szCs w:val="24"/>
              </w:rPr>
            </w:pPr>
            <w:r w:rsidRPr="00661AA1">
              <w:rPr>
                <w:rFonts w:ascii="SimHei" w:eastAsiaTheme="minorEastAsia" w:hAnsi="SimHei" w:hint="eastAsia"/>
                <w:sz w:val="24"/>
                <w:szCs w:val="24"/>
              </w:rPr>
              <w:t>总高度</w:t>
            </w:r>
            <w:r w:rsidRPr="00661AA1">
              <w:rPr>
                <w:rFonts w:ascii="SimHei" w:eastAsiaTheme="minorEastAsia" w:hAnsi="SimHei" w:hint="eastAsia"/>
                <w:sz w:val="24"/>
                <w:szCs w:val="24"/>
              </w:rPr>
              <w:t>1500mm,</w:t>
            </w:r>
            <w:r w:rsidRPr="00661AA1">
              <w:rPr>
                <w:rFonts w:ascii="SimHei" w:eastAsiaTheme="minorEastAsia" w:hAnsi="SimHei" w:hint="eastAsia"/>
                <w:sz w:val="24"/>
                <w:szCs w:val="24"/>
              </w:rPr>
              <w:t>干舷高度</w:t>
            </w:r>
            <w:r w:rsidRPr="00661AA1">
              <w:rPr>
                <w:rFonts w:ascii="SimHei" w:eastAsiaTheme="minorEastAsia" w:hAnsi="SimHei" w:hint="eastAsia"/>
                <w:sz w:val="24"/>
                <w:szCs w:val="24"/>
              </w:rPr>
              <w:t>/</w:t>
            </w:r>
            <w:r w:rsidRPr="00661AA1">
              <w:rPr>
                <w:rFonts w:ascii="SimHei" w:eastAsiaTheme="minorEastAsia" w:hAnsi="SimHei" w:hint="eastAsia"/>
                <w:sz w:val="24"/>
                <w:szCs w:val="24"/>
              </w:rPr>
              <w:t>吃水</w:t>
            </w:r>
            <w:r w:rsidRPr="00661AA1">
              <w:rPr>
                <w:rFonts w:ascii="SimHei" w:eastAsiaTheme="minorEastAsia" w:hAnsi="SimHei" w:hint="eastAsia"/>
                <w:sz w:val="24"/>
                <w:szCs w:val="24"/>
              </w:rPr>
              <w:t>520mm/760mm</w:t>
            </w:r>
          </w:p>
          <w:p w:rsidR="00E96819" w:rsidRPr="00661AA1" w:rsidRDefault="00E96819" w:rsidP="009C589E">
            <w:pPr>
              <w:widowControl/>
              <w:jc w:val="center"/>
              <w:rPr>
                <w:rFonts w:ascii="SimHei" w:eastAsiaTheme="minorEastAsia" w:hAnsi="SimHei" w:hint="eastAsia"/>
                <w:sz w:val="24"/>
                <w:szCs w:val="24"/>
              </w:rPr>
            </w:pPr>
            <w:r w:rsidRPr="00661AA1">
              <w:rPr>
                <w:rFonts w:ascii="SimHei" w:eastAsiaTheme="minorEastAsia" w:hAnsi="SimHei" w:hint="eastAsia"/>
                <w:sz w:val="24"/>
                <w:szCs w:val="24"/>
              </w:rPr>
              <w:t xml:space="preserve">Total </w:t>
            </w:r>
            <w:r w:rsidRPr="00661AA1">
              <w:rPr>
                <w:rFonts w:ascii="SimHei" w:eastAsiaTheme="minorEastAsia" w:hAnsi="SimHei"/>
                <w:sz w:val="24"/>
                <w:szCs w:val="24"/>
              </w:rPr>
              <w:t>height;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rPr>
            </w:pPr>
          </w:p>
          <w:p w:rsidR="00E96819" w:rsidRPr="00BA3A47" w:rsidRDefault="00E96819" w:rsidP="009C589E">
            <w:pPr>
              <w:jc w:val="center"/>
              <w:rPr>
                <w:sz w:val="24"/>
              </w:rPr>
            </w:pPr>
            <w:r w:rsidRPr="00BA3A47">
              <w:rPr>
                <w:rFonts w:eastAsiaTheme="minorEastAsia" w:hint="eastAsia"/>
                <w:sz w:val="24"/>
              </w:rPr>
              <w:t>4</w:t>
            </w:r>
            <w:r w:rsidRPr="00BA3A47">
              <w:rPr>
                <w:rFonts w:hint="eastAsia"/>
                <w:sz w:val="24"/>
              </w:rPr>
              <w:t>0/meter/</w:t>
            </w:r>
            <w:r w:rsidRPr="00BA3A47">
              <w:rPr>
                <w:rFonts w:ascii="SimHei" w:hAnsi="SimHei" w:hint="eastAsia"/>
                <w:sz w:val="24"/>
              </w:rPr>
              <w:t>day</w:t>
            </w:r>
          </w:p>
        </w:tc>
      </w:tr>
      <w:tr w:rsidR="00E96819" w:rsidRPr="00BA3A47" w:rsidTr="009C589E">
        <w:trPr>
          <w:trHeight w:val="1261"/>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充气式橡胶围油栏</w:t>
            </w:r>
          </w:p>
          <w:p w:rsidR="00E96819" w:rsidRPr="00BA3A47" w:rsidRDefault="00E96819" w:rsidP="009C589E">
            <w:pPr>
              <w:widowControl/>
              <w:jc w:val="center"/>
              <w:rPr>
                <w:rFonts w:ascii="SimHei" w:eastAsia="SimHei" w:hAnsi="SimHei" w:cs="SimSun"/>
                <w:kern w:val="0"/>
                <w:sz w:val="24"/>
                <w:szCs w:val="24"/>
                <w:lang w:val="en-GB"/>
              </w:rPr>
            </w:pPr>
            <w:r w:rsidRPr="00661AA1">
              <w:rPr>
                <w:rFonts w:ascii="SimHei" w:eastAsiaTheme="minorEastAsia" w:hAnsi="SimHei"/>
                <w:sz w:val="24"/>
                <w:szCs w:val="24"/>
              </w:rPr>
              <w:t xml:space="preserve">Inflatable oil containment </w:t>
            </w:r>
            <w:r w:rsidRPr="00661AA1">
              <w:rPr>
                <w:rFonts w:ascii="SimHei" w:eastAsiaTheme="minorEastAsia" w:hAnsi="SimHei"/>
                <w:sz w:val="24"/>
                <w:szCs w:val="24"/>
              </w:rPr>
              <w:lastRenderedPageBreak/>
              <w:t>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lastRenderedPageBreak/>
              <w:t>QW1500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661AA1" w:rsidRDefault="00E96819" w:rsidP="009C589E">
            <w:pPr>
              <w:jc w:val="center"/>
              <w:rPr>
                <w:rFonts w:ascii="SimHei" w:eastAsiaTheme="minorEastAsia" w:hAnsi="SimHei" w:hint="eastAsia"/>
                <w:sz w:val="24"/>
                <w:szCs w:val="24"/>
              </w:rPr>
            </w:pPr>
            <w:r w:rsidRPr="00661AA1">
              <w:rPr>
                <w:rFonts w:ascii="SimHei" w:eastAsiaTheme="minorEastAsia" w:hAnsi="SimHei" w:hint="eastAsia"/>
                <w:sz w:val="24"/>
                <w:szCs w:val="24"/>
              </w:rPr>
              <w:t>总高度</w:t>
            </w:r>
            <w:r w:rsidRPr="00661AA1">
              <w:rPr>
                <w:rFonts w:ascii="SimHei" w:eastAsiaTheme="minorEastAsia" w:hAnsi="SimHei" w:hint="eastAsia"/>
                <w:sz w:val="24"/>
                <w:szCs w:val="24"/>
              </w:rPr>
              <w:t>1500mm,</w:t>
            </w:r>
            <w:r w:rsidRPr="00661AA1">
              <w:rPr>
                <w:rFonts w:ascii="SimHei" w:eastAsiaTheme="minorEastAsia" w:hAnsi="SimHei" w:hint="eastAsia"/>
                <w:sz w:val="24"/>
                <w:szCs w:val="24"/>
              </w:rPr>
              <w:t>干舷高度</w:t>
            </w:r>
            <w:r w:rsidRPr="00661AA1">
              <w:rPr>
                <w:rFonts w:ascii="SimHei" w:eastAsiaTheme="minorEastAsia" w:hAnsi="SimHei" w:hint="eastAsia"/>
                <w:sz w:val="24"/>
                <w:szCs w:val="24"/>
              </w:rPr>
              <w:t>/</w:t>
            </w:r>
            <w:r w:rsidRPr="00661AA1">
              <w:rPr>
                <w:rFonts w:ascii="SimHei" w:eastAsiaTheme="minorEastAsia" w:hAnsi="SimHei" w:hint="eastAsia"/>
                <w:sz w:val="24"/>
                <w:szCs w:val="24"/>
              </w:rPr>
              <w:t>吃水</w:t>
            </w:r>
            <w:r w:rsidRPr="00661AA1">
              <w:rPr>
                <w:rFonts w:ascii="SimHei" w:eastAsiaTheme="minorEastAsia" w:hAnsi="SimHei" w:hint="eastAsia"/>
                <w:sz w:val="24"/>
                <w:szCs w:val="24"/>
              </w:rPr>
              <w:t>520mm/760mm</w:t>
            </w:r>
          </w:p>
          <w:p w:rsidR="00E96819" w:rsidRPr="00661AA1" w:rsidRDefault="00E96819" w:rsidP="009C589E">
            <w:pPr>
              <w:widowControl/>
              <w:jc w:val="center"/>
              <w:rPr>
                <w:rFonts w:ascii="SimHei" w:eastAsiaTheme="minorEastAsia" w:hAnsi="SimHei" w:hint="eastAsia"/>
                <w:sz w:val="24"/>
                <w:szCs w:val="24"/>
              </w:rPr>
            </w:pPr>
            <w:r w:rsidRPr="00661AA1">
              <w:rPr>
                <w:rFonts w:ascii="SimHei" w:eastAsiaTheme="minorEastAsia" w:hAnsi="SimHei" w:hint="eastAsia"/>
                <w:sz w:val="24"/>
                <w:szCs w:val="24"/>
              </w:rPr>
              <w:t xml:space="preserve">Total </w:t>
            </w:r>
            <w:r w:rsidRPr="00661AA1">
              <w:rPr>
                <w:rFonts w:ascii="SimHei" w:eastAsiaTheme="minorEastAsia" w:hAnsi="SimHei"/>
                <w:sz w:val="24"/>
                <w:szCs w:val="24"/>
              </w:rPr>
              <w:t>height;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ind w:leftChars="100" w:left="210"/>
              <w:jc w:val="center"/>
              <w:rPr>
                <w:sz w:val="24"/>
              </w:rPr>
            </w:pPr>
            <w:r w:rsidRPr="00BA3A47">
              <w:rPr>
                <w:rFonts w:hint="eastAsia"/>
                <w:sz w:val="24"/>
              </w:rPr>
              <w:t>500/segment/</w:t>
            </w:r>
            <w:r w:rsidRPr="00BA3A47">
              <w:rPr>
                <w:rFonts w:ascii="SimHei" w:hAnsi="SimHei" w:hint="eastAsia"/>
                <w:sz w:val="24"/>
              </w:rPr>
              <w:t>day</w:t>
            </w:r>
          </w:p>
          <w:p w:rsidR="00E96819" w:rsidRPr="00BA3A47" w:rsidRDefault="00E96819" w:rsidP="009C589E">
            <w:pPr>
              <w:ind w:leftChars="100" w:left="210"/>
              <w:jc w:val="center"/>
              <w:rPr>
                <w:szCs w:val="21"/>
              </w:rPr>
            </w:pPr>
            <w:r w:rsidRPr="00BA3A47">
              <w:rPr>
                <w:rFonts w:hint="eastAsia"/>
                <w:szCs w:val="21"/>
              </w:rPr>
              <w:t>每标准节</w:t>
            </w:r>
            <w:r w:rsidRPr="00BA3A47">
              <w:rPr>
                <w:rFonts w:hint="eastAsia"/>
                <w:szCs w:val="21"/>
              </w:rPr>
              <w:t>20</w:t>
            </w:r>
            <w:r w:rsidRPr="00BA3A47">
              <w:rPr>
                <w:rFonts w:hint="eastAsia"/>
                <w:szCs w:val="21"/>
              </w:rPr>
              <w:t>米，包含卷绕架（</w:t>
            </w:r>
            <w:r w:rsidRPr="00661AA1">
              <w:rPr>
                <w:rFonts w:ascii="SimHei" w:eastAsiaTheme="minorEastAsia" w:hAnsi="SimHei" w:hint="eastAsia"/>
                <w:sz w:val="24"/>
                <w:szCs w:val="24"/>
              </w:rPr>
              <w:t xml:space="preserve">Per </w:t>
            </w:r>
            <w:proofErr w:type="spellStart"/>
            <w:r w:rsidRPr="00661AA1">
              <w:rPr>
                <w:rFonts w:ascii="SimHei" w:eastAsiaTheme="minorEastAsia" w:hAnsi="SimHei"/>
                <w:sz w:val="24"/>
                <w:szCs w:val="24"/>
              </w:rPr>
              <w:t>standard</w:t>
            </w:r>
            <w:r w:rsidRPr="00661AA1">
              <w:rPr>
                <w:rFonts w:ascii="SimHei" w:eastAsiaTheme="minorEastAsia" w:hAnsi="SimHei" w:hint="eastAsia"/>
                <w:sz w:val="24"/>
                <w:szCs w:val="24"/>
              </w:rPr>
              <w:t>kont</w:t>
            </w:r>
            <w:proofErr w:type="spellEnd"/>
            <w:r w:rsidRPr="00661AA1">
              <w:rPr>
                <w:rFonts w:ascii="SimHei" w:eastAsiaTheme="minorEastAsia" w:hAnsi="SimHei" w:hint="eastAsia"/>
                <w:sz w:val="24"/>
                <w:szCs w:val="24"/>
              </w:rPr>
              <w:t xml:space="preserve"> 20 meter, include winding </w:t>
            </w:r>
            <w:proofErr w:type="spellStart"/>
            <w:r w:rsidRPr="00661AA1">
              <w:rPr>
                <w:rFonts w:ascii="SimHei" w:eastAsiaTheme="minorEastAsia" w:hAnsi="SimHei" w:hint="eastAsia"/>
                <w:sz w:val="24"/>
                <w:szCs w:val="24"/>
              </w:rPr>
              <w:t>fram</w:t>
            </w:r>
            <w:proofErr w:type="spellEnd"/>
            <w:r w:rsidRPr="00661AA1">
              <w:rPr>
                <w:rFonts w:ascii="SimHei" w:eastAsiaTheme="minorEastAsia" w:hAnsi="SimHei" w:hint="eastAsia"/>
                <w:sz w:val="24"/>
                <w:szCs w:val="24"/>
              </w:rPr>
              <w:t>）</w:t>
            </w:r>
          </w:p>
        </w:tc>
      </w:tr>
      <w:tr w:rsidR="00E96819" w:rsidRPr="00BA3A47" w:rsidTr="009C589E">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hAnsi="SimHei" w:cs="SimSun" w:hint="eastAsia"/>
                <w:kern w:val="0"/>
                <w:sz w:val="24"/>
                <w:szCs w:val="24"/>
              </w:rPr>
              <w:t>WQ</w:t>
            </w:r>
            <w:r w:rsidRPr="00BA3A47">
              <w:rPr>
                <w:rFonts w:ascii="SimHei" w:eastAsia="SimHei" w:hAnsi="SimHei" w:cs="SimSun" w:hint="eastAsia"/>
                <w:kern w:val="0"/>
                <w:sz w:val="24"/>
                <w:szCs w:val="24"/>
              </w:rPr>
              <w:t>J1500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1500mm,</w:t>
            </w:r>
            <w:r w:rsidRPr="00BA3A47">
              <w:rPr>
                <w:rFonts w:ascii="SimHei" w:eastAsia="SimHei" w:hAnsi="SimHei" w:hint="eastAsia"/>
                <w:sz w:val="24"/>
                <w:szCs w:val="24"/>
              </w:rPr>
              <w:t>干舷高度/吃水</w:t>
            </w:r>
            <w:r w:rsidRPr="00BA3A47">
              <w:rPr>
                <w:rFonts w:ascii="SimHei" w:hAnsi="SimHei" w:hint="eastAsia"/>
                <w:sz w:val="24"/>
                <w:szCs w:val="24"/>
              </w:rPr>
              <w:t>520mm/760mm</w:t>
            </w:r>
          </w:p>
          <w:p w:rsidR="00E96819" w:rsidRPr="00BA3A47" w:rsidRDefault="00E96819" w:rsidP="009C589E">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eastAsiaTheme="minorEastAsia" w:cstheme="minorHAnsi"/>
                <w:kern w:val="0"/>
                <w:sz w:val="24"/>
                <w:szCs w:val="24"/>
              </w:rPr>
            </w:pPr>
            <w:proofErr w:type="spellStart"/>
            <w:r w:rsidRPr="00BA3A47">
              <w:rPr>
                <w:rFonts w:eastAsia="SimHei" w:cstheme="minorHAnsi"/>
                <w:kern w:val="0"/>
                <w:sz w:val="24"/>
                <w:szCs w:val="24"/>
              </w:rPr>
              <w:t>HuaHai</w:t>
            </w:r>
            <w:proofErr w:type="spellEnd"/>
          </w:p>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rPr>
            </w:pPr>
            <w:r w:rsidRPr="00BA3A47">
              <w:rPr>
                <w:rFonts w:eastAsiaTheme="minorEastAsia" w:hint="eastAsia"/>
                <w:sz w:val="24"/>
              </w:rPr>
              <w:t>4</w:t>
            </w:r>
            <w:r w:rsidRPr="00BA3A47">
              <w:rPr>
                <w:rFonts w:hint="eastAsia"/>
                <w:sz w:val="24"/>
              </w:rPr>
              <w:t>0/meter/</w:t>
            </w:r>
            <w:r w:rsidRPr="00BA3A47">
              <w:rPr>
                <w:rFonts w:ascii="SimHei" w:hAnsi="SimHei" w:hint="eastAsia"/>
                <w:sz w:val="24"/>
              </w:rPr>
              <w:t>day</w:t>
            </w:r>
          </w:p>
        </w:tc>
      </w:tr>
      <w:tr w:rsidR="00E96819" w:rsidRPr="00BA3A47" w:rsidTr="009C589E">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228" w:type="dxa"/>
            <w:vMerge w:val="restart"/>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非开阔水域</w:t>
            </w:r>
          </w:p>
          <w:p w:rsidR="00E96819" w:rsidRPr="00BA3A47" w:rsidRDefault="00E96819" w:rsidP="009C589E">
            <w:pPr>
              <w:widowControl/>
              <w:jc w:val="center"/>
              <w:rPr>
                <w:rFonts w:ascii="SimHei" w:eastAsia="SimHei" w:hAnsi="SimHei" w:cs="SimSun"/>
                <w:kern w:val="0"/>
                <w:sz w:val="24"/>
                <w:szCs w:val="24"/>
              </w:rPr>
            </w:pPr>
            <w:r w:rsidRPr="00BA3A47">
              <w:rPr>
                <w:rFonts w:eastAsia="SimHei" w:cstheme="minorHAnsi"/>
                <w:kern w:val="0"/>
                <w:sz w:val="24"/>
                <w:szCs w:val="24"/>
                <w:lang w:val="en-GB"/>
              </w:rPr>
              <w:t>Non-open waters</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≥900mm</w:t>
            </w:r>
          </w:p>
        </w:tc>
        <w:tc>
          <w:tcPr>
            <w:tcW w:w="1701" w:type="dxa"/>
            <w:vMerge w:val="restart"/>
            <w:tcBorders>
              <w:top w:val="single" w:sz="4" w:space="0" w:color="000000"/>
              <w:left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PVC浮子式围油栏</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Solid float oil PVC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WGV900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900mm,</w:t>
            </w:r>
            <w:r w:rsidRPr="00BA3A47">
              <w:rPr>
                <w:rFonts w:ascii="SimHei" w:eastAsia="SimHei" w:hAnsi="SimHei" w:hint="eastAsia"/>
                <w:sz w:val="24"/>
                <w:szCs w:val="24"/>
              </w:rPr>
              <w:t>干舷高度/吃水</w:t>
            </w:r>
            <w:r w:rsidRPr="00BA3A47">
              <w:rPr>
                <w:rFonts w:ascii="SimHei" w:hAnsi="SimHei" w:hint="eastAsia"/>
                <w:sz w:val="24"/>
                <w:szCs w:val="24"/>
              </w:rPr>
              <w:t>320mm/490mm</w:t>
            </w:r>
          </w:p>
          <w:p w:rsidR="00E96819" w:rsidRPr="00BA3A47" w:rsidRDefault="00E96819" w:rsidP="009C589E">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rPr>
            </w:pPr>
            <w:r w:rsidRPr="00BA3A47">
              <w:rPr>
                <w:rFonts w:eastAsiaTheme="minorEastAsia" w:hint="eastAsia"/>
                <w:sz w:val="24"/>
              </w:rPr>
              <w:t>3</w:t>
            </w:r>
            <w:r w:rsidRPr="00BA3A47">
              <w:rPr>
                <w:rFonts w:hint="eastAsia"/>
                <w:sz w:val="24"/>
              </w:rPr>
              <w:t>0/meter/</w:t>
            </w:r>
            <w:r w:rsidRPr="00BA3A47">
              <w:rPr>
                <w:rFonts w:ascii="SimHei" w:hAnsi="SimHei" w:hint="eastAsia"/>
                <w:sz w:val="24"/>
              </w:rPr>
              <w:t>day</w:t>
            </w:r>
          </w:p>
        </w:tc>
      </w:tr>
      <w:tr w:rsidR="00E96819" w:rsidRPr="00BA3A47" w:rsidTr="009C589E">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9C589E">
            <w:pPr>
              <w:widowControl/>
              <w:jc w:val="center"/>
              <w:rPr>
                <w:rFonts w:ascii="黑体" w:eastAsia="黑体" w:hAnsi="黑体" w:cs="宋体"/>
                <w:kern w:val="0"/>
                <w:sz w:val="24"/>
                <w:szCs w:val="24"/>
              </w:rPr>
            </w:pPr>
            <w:r w:rsidRPr="004F15B2">
              <w:rPr>
                <w:rFonts w:ascii="黑体" w:eastAsia="黑体" w:hAnsi="黑体" w:cs="宋体" w:hint="eastAsia"/>
                <w:kern w:val="0"/>
                <w:sz w:val="24"/>
                <w:szCs w:val="24"/>
              </w:rPr>
              <w:t>WGV600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9C589E">
            <w:pPr>
              <w:jc w:val="center"/>
              <w:rPr>
                <w:rFonts w:ascii="黑体" w:hAnsi="黑体"/>
                <w:sz w:val="24"/>
                <w:szCs w:val="24"/>
                <w:lang w:val="en-GB"/>
              </w:rPr>
            </w:pPr>
            <w:r w:rsidRPr="004F15B2">
              <w:rPr>
                <w:rFonts w:ascii="黑体" w:hAnsi="黑体" w:hint="eastAsia"/>
                <w:sz w:val="24"/>
                <w:szCs w:val="24"/>
              </w:rPr>
              <w:t>总高度</w:t>
            </w:r>
            <w:r w:rsidRPr="004F15B2">
              <w:rPr>
                <w:rFonts w:ascii="黑体" w:hAnsi="黑体" w:hint="eastAsia"/>
                <w:sz w:val="24"/>
                <w:szCs w:val="24"/>
              </w:rPr>
              <w:t>600mm,</w:t>
            </w:r>
            <w:r w:rsidRPr="004F15B2">
              <w:rPr>
                <w:rFonts w:ascii="黑体" w:eastAsia="黑体" w:hAnsi="黑体" w:hint="eastAsia"/>
                <w:sz w:val="24"/>
                <w:szCs w:val="24"/>
              </w:rPr>
              <w:t>干舷高度/吃水15</w:t>
            </w:r>
            <w:r w:rsidRPr="004F15B2">
              <w:rPr>
                <w:rFonts w:ascii="黑体" w:hAnsi="黑体" w:hint="eastAsia"/>
                <w:sz w:val="24"/>
                <w:szCs w:val="24"/>
              </w:rPr>
              <w:t>0mm/380mm</w:t>
            </w:r>
          </w:p>
          <w:p w:rsidR="00E96819" w:rsidRPr="004F15B2" w:rsidRDefault="00E96819" w:rsidP="009C589E">
            <w:pPr>
              <w:widowControl/>
              <w:jc w:val="center"/>
              <w:rPr>
                <w:rFonts w:cs="Calibri"/>
                <w:kern w:val="0"/>
                <w:sz w:val="24"/>
                <w:szCs w:val="24"/>
                <w:lang w:val="en-GB"/>
              </w:rPr>
            </w:pPr>
            <w:r w:rsidRPr="004F15B2">
              <w:rPr>
                <w:rFonts w:cs="Calibri" w:hint="eastAsia"/>
                <w:kern w:val="0"/>
                <w:sz w:val="24"/>
                <w:szCs w:val="24"/>
                <w:lang w:val="en-GB"/>
              </w:rPr>
              <w:t xml:space="preserve">Total </w:t>
            </w:r>
            <w:r w:rsidRPr="004F15B2">
              <w:rPr>
                <w:rFonts w:cs="Calibri"/>
                <w:kern w:val="0"/>
                <w:sz w:val="24"/>
                <w:szCs w:val="24"/>
                <w:lang w:val="en-GB"/>
              </w:rPr>
              <w:t>height;</w:t>
            </w:r>
            <w:r w:rsidRPr="004F15B2">
              <w:rPr>
                <w:rFonts w:eastAsia="黑体" w:cs="Calibr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9C589E">
            <w:pPr>
              <w:jc w:val="center"/>
              <w:rPr>
                <w:sz w:val="24"/>
                <w:szCs w:val="24"/>
                <w:lang w:val="en-GB"/>
              </w:rPr>
            </w:pPr>
            <w:r w:rsidRPr="004F15B2">
              <w:rPr>
                <w:rFonts w:hint="eastAsia"/>
                <w:sz w:val="24"/>
                <w:szCs w:val="24"/>
              </w:rPr>
              <w:t>华海</w:t>
            </w:r>
          </w:p>
          <w:p w:rsidR="00E96819" w:rsidRPr="004F15B2" w:rsidRDefault="00E96819" w:rsidP="009C589E">
            <w:pPr>
              <w:jc w:val="center"/>
              <w:rPr>
                <w:rFonts w:eastAsia="黑体" w:cs="Calibri"/>
                <w:kern w:val="0"/>
                <w:sz w:val="24"/>
                <w:szCs w:val="24"/>
              </w:rPr>
            </w:pPr>
            <w:proofErr w:type="spellStart"/>
            <w:r w:rsidRPr="004F15B2">
              <w:rPr>
                <w:rFonts w:eastAsia="黑体" w:cs="Calibr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9C589E">
            <w:pPr>
              <w:jc w:val="center"/>
              <w:rPr>
                <w:sz w:val="24"/>
              </w:rPr>
            </w:pPr>
            <w:r w:rsidRPr="004F15B2">
              <w:rPr>
                <w:rFonts w:hint="eastAsia"/>
                <w:sz w:val="24"/>
              </w:rPr>
              <w:t>20/meter/</w:t>
            </w:r>
            <w:r w:rsidRPr="004F15B2">
              <w:rPr>
                <w:rFonts w:ascii="黑体" w:hAnsi="黑体" w:hint="eastAsia"/>
                <w:sz w:val="24"/>
              </w:rPr>
              <w:t>day</w:t>
            </w:r>
          </w:p>
        </w:tc>
      </w:tr>
      <w:tr w:rsidR="00E96819" w:rsidRPr="00BA3A47" w:rsidTr="009C589E">
        <w:trPr>
          <w:trHeight w:val="57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橡胶固体浮子式围油栏</w:t>
            </w:r>
          </w:p>
          <w:p w:rsidR="00E96819" w:rsidRPr="00BA3A47" w:rsidRDefault="00E96819" w:rsidP="009C589E">
            <w:pPr>
              <w:widowControl/>
              <w:jc w:val="center"/>
              <w:rPr>
                <w:rFonts w:ascii="SimHei" w:eastAsia="SimHei" w:hAnsi="SimHei" w:cs="SimSun"/>
                <w:kern w:val="0"/>
                <w:szCs w:val="21"/>
                <w:lang w:val="en-GB"/>
              </w:rPr>
            </w:pPr>
            <w:r w:rsidRPr="00BA3A47">
              <w:rPr>
                <w:rFonts w:eastAsia="SimHei" w:cstheme="minorHAnsi"/>
                <w:kern w:val="0"/>
                <w:szCs w:val="21"/>
                <w:lang w:val="en-GB"/>
              </w:rPr>
              <w:t>Solid float oil containment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GWJ900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900mm,</w:t>
            </w:r>
            <w:r w:rsidRPr="00BA3A47">
              <w:rPr>
                <w:rFonts w:ascii="SimHei" w:eastAsia="SimHei" w:hAnsi="SimHei" w:hint="eastAsia"/>
                <w:sz w:val="24"/>
                <w:szCs w:val="24"/>
              </w:rPr>
              <w:t>干舷高度/吃水</w:t>
            </w:r>
            <w:r w:rsidRPr="00BA3A47">
              <w:rPr>
                <w:rFonts w:ascii="SimHei" w:hAnsi="SimHei" w:hint="eastAsia"/>
                <w:sz w:val="24"/>
                <w:szCs w:val="24"/>
              </w:rPr>
              <w:t>520mm/760mm</w:t>
            </w:r>
          </w:p>
          <w:p w:rsidR="00E96819" w:rsidRPr="00BA3A47" w:rsidRDefault="00E96819" w:rsidP="009C589E">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rPr>
            </w:pPr>
            <w:r w:rsidRPr="00BA3A47">
              <w:rPr>
                <w:rFonts w:eastAsiaTheme="minorEastAsia" w:hint="eastAsia"/>
                <w:sz w:val="24"/>
              </w:rPr>
              <w:t>30</w:t>
            </w:r>
            <w:r w:rsidRPr="00BA3A47">
              <w:rPr>
                <w:rFonts w:hint="eastAsia"/>
                <w:sz w:val="24"/>
              </w:rPr>
              <w:t>/meter/</w:t>
            </w:r>
            <w:r w:rsidRPr="00BA3A47">
              <w:rPr>
                <w:rFonts w:ascii="SimHei" w:hAnsi="SimHei" w:hint="eastAsia"/>
                <w:sz w:val="24"/>
              </w:rPr>
              <w:t>day</w:t>
            </w:r>
          </w:p>
        </w:tc>
      </w:tr>
      <w:tr w:rsidR="00E96819" w:rsidRPr="00BA3A47" w:rsidTr="009C589E">
        <w:trPr>
          <w:trHeight w:val="1301"/>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val="restart"/>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岸线防护</w:t>
            </w:r>
          </w:p>
          <w:p w:rsidR="00E96819" w:rsidRPr="00BA3A47" w:rsidRDefault="00E96819" w:rsidP="009C589E">
            <w:pPr>
              <w:widowControl/>
              <w:jc w:val="center"/>
              <w:rPr>
                <w:rFonts w:ascii="SimHei" w:eastAsia="SimHei" w:hAnsi="SimHei" w:cs="SimSun"/>
                <w:kern w:val="0"/>
                <w:sz w:val="24"/>
                <w:szCs w:val="24"/>
              </w:rPr>
            </w:pPr>
            <w:r w:rsidRPr="00BA3A47">
              <w:rPr>
                <w:rFonts w:eastAsia="SimHei" w:cstheme="minorHAnsi"/>
                <w:sz w:val="24"/>
                <w:szCs w:val="24"/>
                <w:lang w:val="en-GB"/>
              </w:rPr>
              <w:t>Beach protection</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≥600mm</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岸滩围油栏</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sz w:val="24"/>
                <w:szCs w:val="24"/>
                <w:lang w:val="en-GB"/>
              </w:rPr>
              <w:t>beach oil containment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WQT750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750mm,</w:t>
            </w:r>
            <w:r w:rsidRPr="00BA3A47">
              <w:rPr>
                <w:rFonts w:ascii="SimHei" w:eastAsia="SimHei" w:hAnsi="SimHei" w:hint="eastAsia"/>
                <w:sz w:val="24"/>
                <w:szCs w:val="24"/>
              </w:rPr>
              <w:t>干舷高度/吃水</w:t>
            </w:r>
            <w:r w:rsidRPr="00BA3A47">
              <w:rPr>
                <w:rFonts w:ascii="SimHei" w:hAnsi="SimHei" w:hint="eastAsia"/>
                <w:sz w:val="24"/>
                <w:szCs w:val="24"/>
              </w:rPr>
              <w:t>250mm/280mm</w:t>
            </w:r>
          </w:p>
          <w:p w:rsidR="00E96819" w:rsidRPr="00BA3A47" w:rsidRDefault="00E96819" w:rsidP="009C589E">
            <w:pPr>
              <w:widowControl/>
              <w:jc w:val="center"/>
              <w:rPr>
                <w:rFonts w:ascii="SimHei" w:eastAsia="SimHei" w:hAnsi="SimHei" w:cs="SimSun"/>
                <w:kern w:val="0"/>
                <w:sz w:val="24"/>
                <w:szCs w:val="24"/>
              </w:rPr>
            </w:pPr>
            <w:r w:rsidRPr="00BA3A47">
              <w:rPr>
                <w:rFonts w:cstheme="minorHAnsi" w:hint="eastAsia"/>
                <w:kern w:val="0"/>
                <w:sz w:val="24"/>
                <w:szCs w:val="24"/>
                <w:lang w:val="en-GB"/>
              </w:rPr>
              <w:t>Total height ;</w:t>
            </w:r>
            <w:r w:rsidRPr="00BA3A47">
              <w:rPr>
                <w:rFonts w:eastAsia="SimHei" w:cstheme="minorHAnsi"/>
                <w:kern w:val="0"/>
                <w:sz w:val="24"/>
                <w:szCs w:val="24"/>
                <w:lang w:val="en-GB"/>
              </w:rPr>
              <w:t>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rPr>
            </w:pPr>
            <w:r w:rsidRPr="00BA3A47">
              <w:rPr>
                <w:rFonts w:eastAsiaTheme="minorEastAsia" w:hint="eastAsia"/>
                <w:sz w:val="24"/>
              </w:rPr>
              <w:t>8</w:t>
            </w:r>
            <w:r w:rsidRPr="00BA3A47">
              <w:rPr>
                <w:rFonts w:hint="eastAsia"/>
                <w:sz w:val="24"/>
              </w:rPr>
              <w:t>0/meter/</w:t>
            </w:r>
            <w:r w:rsidRPr="00BA3A47">
              <w:rPr>
                <w:rFonts w:ascii="SimHei" w:hAnsi="SimHei" w:hint="eastAsia"/>
                <w:sz w:val="24"/>
              </w:rPr>
              <w:t xml:space="preserve"> day</w:t>
            </w:r>
          </w:p>
        </w:tc>
      </w:tr>
      <w:tr w:rsidR="00E96819" w:rsidRPr="00BA3A47" w:rsidTr="009C589E">
        <w:trPr>
          <w:trHeight w:val="1109"/>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WQV600T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D3594B" w:rsidRDefault="00E96819" w:rsidP="009C589E">
            <w:pPr>
              <w:jc w:val="center"/>
              <w:rPr>
                <w:rFonts w:ascii="SimHei" w:hAnsi="SimHei" w:hint="eastAsia"/>
                <w:spacing w:val="-6"/>
                <w:sz w:val="24"/>
                <w:szCs w:val="24"/>
                <w:lang w:val="en-GB"/>
              </w:rPr>
            </w:pPr>
            <w:r w:rsidRPr="00D3594B">
              <w:rPr>
                <w:rFonts w:ascii="SimHei" w:hAnsi="SimHei" w:hint="eastAsia"/>
                <w:spacing w:val="-6"/>
                <w:sz w:val="24"/>
                <w:szCs w:val="24"/>
              </w:rPr>
              <w:t>总高度</w:t>
            </w:r>
            <w:r w:rsidRPr="00D3594B">
              <w:rPr>
                <w:rFonts w:ascii="SimHei" w:hAnsi="SimHei" w:hint="eastAsia"/>
                <w:spacing w:val="-6"/>
                <w:sz w:val="24"/>
                <w:szCs w:val="24"/>
              </w:rPr>
              <w:t>600mm,</w:t>
            </w:r>
            <w:r w:rsidRPr="00D3594B">
              <w:rPr>
                <w:rFonts w:ascii="SimHei" w:eastAsia="SimHei" w:hAnsi="SimHei" w:hint="eastAsia"/>
                <w:spacing w:val="-6"/>
                <w:sz w:val="24"/>
                <w:szCs w:val="24"/>
              </w:rPr>
              <w:t>干舷高度/吃水</w:t>
            </w:r>
            <w:r w:rsidRPr="00D3594B">
              <w:rPr>
                <w:rFonts w:ascii="SimHei" w:hAnsi="SimHei" w:hint="eastAsia"/>
                <w:spacing w:val="-6"/>
                <w:sz w:val="24"/>
                <w:szCs w:val="24"/>
              </w:rPr>
              <w:t>240mm/360mm</w:t>
            </w:r>
          </w:p>
          <w:p w:rsidR="00E96819" w:rsidRPr="00BA3A47" w:rsidRDefault="00E96819" w:rsidP="009C589E">
            <w:pPr>
              <w:widowControl/>
              <w:jc w:val="center"/>
              <w:rPr>
                <w:rFonts w:ascii="SimHei" w:eastAsia="SimHei" w:hAnsi="SimHei" w:cs="SimSun"/>
                <w:kern w:val="0"/>
                <w:sz w:val="24"/>
                <w:szCs w:val="24"/>
              </w:rPr>
            </w:pPr>
            <w:r w:rsidRPr="00D3594B">
              <w:rPr>
                <w:rFonts w:cstheme="minorHAnsi" w:hint="eastAsia"/>
                <w:spacing w:val="-6"/>
                <w:kern w:val="0"/>
                <w:sz w:val="24"/>
                <w:szCs w:val="24"/>
                <w:lang w:val="en-GB"/>
              </w:rPr>
              <w:t xml:space="preserve">Total </w:t>
            </w:r>
            <w:r w:rsidRPr="00D3594B">
              <w:rPr>
                <w:rFonts w:cstheme="minorHAnsi"/>
                <w:spacing w:val="-6"/>
                <w:kern w:val="0"/>
                <w:sz w:val="24"/>
                <w:szCs w:val="24"/>
                <w:lang w:val="en-GB"/>
              </w:rPr>
              <w:t>height;</w:t>
            </w:r>
            <w:r w:rsidRPr="00D3594B">
              <w:rPr>
                <w:rFonts w:eastAsia="SimHei" w:cstheme="minorHAnsi"/>
                <w:spacing w:val="-6"/>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rPr>
            </w:pPr>
            <w:r w:rsidRPr="00BA3A47">
              <w:rPr>
                <w:rFonts w:hint="eastAsia"/>
                <w:sz w:val="24"/>
              </w:rPr>
              <w:t>60/meter/</w:t>
            </w:r>
            <w:r w:rsidRPr="00BA3A47">
              <w:rPr>
                <w:rFonts w:ascii="SimHei" w:hAnsi="SimHei" w:hint="eastAsia"/>
                <w:sz w:val="24"/>
              </w:rPr>
              <w:t>day</w:t>
            </w:r>
          </w:p>
        </w:tc>
      </w:tr>
      <w:tr w:rsidR="00E96819" w:rsidRPr="00BA3A47" w:rsidTr="009C589E">
        <w:trPr>
          <w:trHeight w:val="593"/>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val="restart"/>
            <w:tcBorders>
              <w:top w:val="single" w:sz="4" w:space="0" w:color="000000"/>
              <w:left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防火</w:t>
            </w:r>
            <w:r w:rsidRPr="00BA3A47">
              <w:rPr>
                <w:rFonts w:eastAsia="SimHei" w:cstheme="minorHAnsi"/>
                <w:sz w:val="24"/>
                <w:szCs w:val="24"/>
                <w:lang w:val="en-GB"/>
              </w:rPr>
              <w:t>Fire resistant</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 xml:space="preserve"> ≥900mm</w:t>
            </w:r>
          </w:p>
        </w:tc>
        <w:tc>
          <w:tcPr>
            <w:tcW w:w="1701" w:type="dxa"/>
            <w:vMerge w:val="restart"/>
            <w:tcBorders>
              <w:top w:val="single" w:sz="4" w:space="0" w:color="000000"/>
              <w:left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防火围油栏</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sz w:val="24"/>
                <w:szCs w:val="24"/>
                <w:lang w:val="en-GB"/>
              </w:rPr>
              <w:t>Fire resistant oil containment boom</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FW900</w:t>
            </w:r>
          </w:p>
        </w:tc>
        <w:tc>
          <w:tcPr>
            <w:tcW w:w="3280" w:type="dxa"/>
            <w:vMerge w:val="restart"/>
            <w:tcBorders>
              <w:top w:val="single" w:sz="4" w:space="0" w:color="000000"/>
              <w:left w:val="single" w:sz="4" w:space="0" w:color="000000"/>
              <w:right w:val="single" w:sz="4" w:space="0" w:color="000000"/>
            </w:tcBorders>
            <w:vAlign w:val="center"/>
          </w:tcPr>
          <w:p w:rsidR="00E96819" w:rsidRPr="00BA3A47" w:rsidRDefault="00E96819" w:rsidP="009C589E">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900mm,</w:t>
            </w:r>
            <w:r w:rsidRPr="00BA3A47">
              <w:rPr>
                <w:rFonts w:ascii="SimHei" w:eastAsia="SimHei" w:hAnsi="SimHei" w:hint="eastAsia"/>
                <w:sz w:val="24"/>
                <w:szCs w:val="24"/>
              </w:rPr>
              <w:t>干舷高度/吃水</w:t>
            </w:r>
            <w:r w:rsidRPr="00BA3A47">
              <w:rPr>
                <w:rFonts w:ascii="SimHei" w:hAnsi="SimHei" w:hint="eastAsia"/>
                <w:sz w:val="24"/>
                <w:szCs w:val="24"/>
              </w:rPr>
              <w:t>300mm/600mm</w:t>
            </w:r>
          </w:p>
          <w:p w:rsidR="00E96819" w:rsidRPr="00BA3A47" w:rsidRDefault="00E96819" w:rsidP="009C589E">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vMerge w:val="restart"/>
            <w:tcBorders>
              <w:top w:val="single" w:sz="4" w:space="0" w:color="000000"/>
              <w:left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vMerge w:val="restart"/>
            <w:tcBorders>
              <w:top w:val="single" w:sz="4" w:space="0" w:color="000000"/>
              <w:left w:val="single" w:sz="4" w:space="0" w:color="000000"/>
              <w:right w:val="single" w:sz="4" w:space="0" w:color="000000"/>
            </w:tcBorders>
            <w:vAlign w:val="center"/>
          </w:tcPr>
          <w:p w:rsidR="00E96819" w:rsidRPr="00BA3A47" w:rsidRDefault="00E96819" w:rsidP="009C589E">
            <w:pPr>
              <w:jc w:val="center"/>
              <w:rPr>
                <w:sz w:val="24"/>
              </w:rPr>
            </w:pPr>
            <w:r w:rsidRPr="00BA3A47">
              <w:rPr>
                <w:rFonts w:hint="eastAsia"/>
                <w:sz w:val="24"/>
              </w:rPr>
              <w:t>1</w:t>
            </w:r>
            <w:r w:rsidRPr="00BA3A47">
              <w:rPr>
                <w:rFonts w:eastAsiaTheme="minorEastAsia" w:hint="eastAsia"/>
                <w:sz w:val="24"/>
              </w:rPr>
              <w:t>6</w:t>
            </w:r>
            <w:r w:rsidRPr="00BA3A47">
              <w:rPr>
                <w:rFonts w:hint="eastAsia"/>
                <w:sz w:val="24"/>
              </w:rPr>
              <w:t>0/meter/</w:t>
            </w:r>
            <w:r w:rsidRPr="00BA3A47">
              <w:rPr>
                <w:rFonts w:ascii="SimHei" w:hAnsi="SimHei" w:hint="eastAsia"/>
                <w:sz w:val="24"/>
              </w:rPr>
              <w:t>day</w:t>
            </w:r>
          </w:p>
        </w:tc>
      </w:tr>
      <w:tr w:rsidR="00E96819" w:rsidRPr="00BA3A47" w:rsidTr="009C589E">
        <w:trPr>
          <w:trHeight w:val="592"/>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3403C9">
              <w:rPr>
                <w:rFonts w:ascii="SimHei" w:eastAsiaTheme="minorEastAsia" w:hAnsi="SimHei" w:cs="SimSun" w:hint="eastAsia"/>
                <w:kern w:val="0"/>
                <w:sz w:val="24"/>
                <w:szCs w:val="24"/>
              </w:rPr>
              <w:t>WGJ900H</w:t>
            </w:r>
          </w:p>
        </w:tc>
        <w:tc>
          <w:tcPr>
            <w:tcW w:w="3280" w:type="dxa"/>
            <w:vMerge/>
            <w:tcBorders>
              <w:left w:val="single" w:sz="4" w:space="0" w:color="000000"/>
              <w:bottom w:val="single" w:sz="4" w:space="0" w:color="000000"/>
              <w:right w:val="single" w:sz="4" w:space="0" w:color="000000"/>
            </w:tcBorders>
            <w:vAlign w:val="center"/>
          </w:tcPr>
          <w:p w:rsidR="00E96819" w:rsidRPr="00BA3A47" w:rsidRDefault="00E96819" w:rsidP="009C589E">
            <w:pPr>
              <w:jc w:val="center"/>
              <w:rPr>
                <w:rFonts w:ascii="SimHei" w:hAnsi="SimHei" w:hint="eastAsia"/>
                <w:sz w:val="24"/>
                <w:szCs w:val="24"/>
              </w:rPr>
            </w:pPr>
          </w:p>
        </w:tc>
        <w:tc>
          <w:tcPr>
            <w:tcW w:w="1276" w:type="dxa"/>
            <w:vMerge/>
            <w:tcBorders>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p>
        </w:tc>
        <w:tc>
          <w:tcPr>
            <w:tcW w:w="2532" w:type="dxa"/>
            <w:vMerge/>
            <w:tcBorders>
              <w:left w:val="single" w:sz="4" w:space="0" w:color="000000"/>
              <w:bottom w:val="single" w:sz="4" w:space="0" w:color="000000"/>
              <w:right w:val="single" w:sz="4" w:space="0" w:color="000000"/>
            </w:tcBorders>
            <w:vAlign w:val="center"/>
          </w:tcPr>
          <w:p w:rsidR="00E96819" w:rsidRPr="00BA3A47" w:rsidRDefault="00E96819" w:rsidP="009C589E">
            <w:pPr>
              <w:jc w:val="center"/>
              <w:rPr>
                <w:sz w:val="24"/>
              </w:rPr>
            </w:pPr>
          </w:p>
        </w:tc>
      </w:tr>
      <w:tr w:rsidR="00E96819" w:rsidRPr="00BA3A47" w:rsidTr="009C589E">
        <w:trPr>
          <w:trHeight w:val="799"/>
          <w:jc w:val="center"/>
        </w:trPr>
        <w:tc>
          <w:tcPr>
            <w:tcW w:w="1149" w:type="dxa"/>
            <w:vMerge w:val="restart"/>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lang w:val="en-GB"/>
              </w:rPr>
            </w:pPr>
            <w:r w:rsidRPr="00BA3A47">
              <w:rPr>
                <w:rFonts w:ascii="SimHei" w:eastAsia="SimHei" w:hAnsi="SimHei" w:cs="SimSun" w:hint="eastAsia"/>
                <w:kern w:val="0"/>
                <w:szCs w:val="21"/>
              </w:rPr>
              <w:t>收油机</w:t>
            </w:r>
          </w:p>
          <w:p w:rsidR="00E96819" w:rsidRPr="00BA3A47" w:rsidRDefault="00E96819" w:rsidP="009C589E">
            <w:pPr>
              <w:widowControl/>
              <w:jc w:val="center"/>
              <w:rPr>
                <w:rFonts w:eastAsiaTheme="minorEastAsia" w:cstheme="minorHAnsi"/>
                <w:kern w:val="0"/>
                <w:sz w:val="24"/>
                <w:szCs w:val="24"/>
                <w:lang w:val="en-GB"/>
              </w:rPr>
            </w:pPr>
            <w:r w:rsidRPr="00BA3A47">
              <w:rPr>
                <w:rFonts w:eastAsia="SimHei" w:cstheme="minorHAnsi"/>
                <w:kern w:val="0"/>
                <w:sz w:val="24"/>
                <w:szCs w:val="24"/>
                <w:lang w:val="en-GB"/>
              </w:rPr>
              <w:t>Skimmer</w:t>
            </w:r>
          </w:p>
          <w:p w:rsidR="00E96819" w:rsidRPr="00BA3A47" w:rsidRDefault="00E96819" w:rsidP="009C589E">
            <w:pPr>
              <w:widowControl/>
              <w:jc w:val="center"/>
              <w:rPr>
                <w:rFonts w:ascii="SimHei" w:eastAsiaTheme="minorEastAsia" w:hAnsi="SimHei" w:cs="SimSun" w:hint="eastAsia"/>
                <w:kern w:val="0"/>
                <w:sz w:val="24"/>
                <w:szCs w:val="24"/>
                <w:lang w:val="en-GB"/>
              </w:rPr>
            </w:pPr>
          </w:p>
        </w:tc>
        <w:tc>
          <w:tcPr>
            <w:tcW w:w="1228"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回收能力（m</w:t>
            </w:r>
            <w:r w:rsidRPr="00BA3A47">
              <w:rPr>
                <w:rFonts w:ascii="SimHei" w:eastAsia="SimHei" w:hAnsi="SimHei" w:cs="SimSun"/>
                <w:kern w:val="0"/>
                <w:sz w:val="24"/>
                <w:szCs w:val="24"/>
                <w:vertAlign w:val="superscript"/>
              </w:rPr>
              <w:t>3</w:t>
            </w:r>
            <w:r w:rsidRPr="00BA3A47">
              <w:rPr>
                <w:rFonts w:ascii="SimHei" w:eastAsia="SimHei" w:hAnsi="SimHei" w:cs="SimSun"/>
                <w:kern w:val="0"/>
                <w:sz w:val="24"/>
                <w:szCs w:val="24"/>
              </w:rPr>
              <w:t>/h）</w:t>
            </w:r>
          </w:p>
          <w:p w:rsidR="00E96819" w:rsidRPr="00BA3A47" w:rsidRDefault="00E96819" w:rsidP="009C589E">
            <w:pPr>
              <w:widowControl/>
              <w:jc w:val="center"/>
              <w:rPr>
                <w:rFonts w:eastAsia="SimHei" w:cstheme="minorHAnsi"/>
                <w:kern w:val="0"/>
                <w:sz w:val="24"/>
                <w:szCs w:val="24"/>
                <w:lang w:val="en-GB"/>
              </w:rPr>
            </w:pP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Skimmer rate</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lastRenderedPageBreak/>
              <w:t>高粘度</w:t>
            </w:r>
          </w:p>
          <w:p w:rsidR="00E96819" w:rsidRPr="00BA3A47" w:rsidRDefault="00E96819" w:rsidP="009C589E">
            <w:pPr>
              <w:widowControl/>
              <w:jc w:val="center"/>
              <w:rPr>
                <w:rFonts w:eastAsia="SimHei" w:cstheme="minorHAnsi"/>
                <w:kern w:val="0"/>
                <w:sz w:val="24"/>
                <w:szCs w:val="24"/>
                <w:lang w:val="en-GB"/>
              </w:rPr>
            </w:pP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lastRenderedPageBreak/>
              <w:t>High viscosity</w:t>
            </w:r>
          </w:p>
        </w:tc>
        <w:tc>
          <w:tcPr>
            <w:tcW w:w="1701" w:type="dxa"/>
            <w:vMerge w:val="restart"/>
            <w:tcBorders>
              <w:top w:val="single" w:sz="4" w:space="0" w:color="000000"/>
              <w:left w:val="single" w:sz="4" w:space="0" w:color="000000"/>
              <w:bottom w:val="single" w:sz="4" w:space="0" w:color="000000"/>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lastRenderedPageBreak/>
              <w:t>动态斜面收油机</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lastRenderedPageBreak/>
              <w:t>Submersion absorbent Belt Skimmer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rFonts w:ascii="SimHei" w:eastAsia="SimHei" w:hAnsi="SimHei" w:cs="SimSun"/>
                <w:kern w:val="0"/>
                <w:sz w:val="24"/>
                <w:szCs w:val="24"/>
              </w:rPr>
            </w:pPr>
            <w:r w:rsidRPr="00BA3A47">
              <w:rPr>
                <w:rFonts w:ascii="SimHei" w:eastAsia="SimHei" w:hAnsi="SimHei" w:cs="SimSun" w:hint="eastAsia"/>
                <w:kern w:val="0"/>
                <w:sz w:val="24"/>
                <w:szCs w:val="24"/>
              </w:rPr>
              <w:lastRenderedPageBreak/>
              <w:t>DXS-1</w:t>
            </w:r>
            <w:r w:rsidRPr="00BA3A47">
              <w:rPr>
                <w:rFonts w:ascii="SimHei" w:eastAsiaTheme="minorEastAsia" w:hAnsi="SimHei" w:cs="SimSun" w:hint="eastAsia"/>
                <w:kern w:val="0"/>
                <w:sz w:val="24"/>
                <w:szCs w:val="24"/>
              </w:rPr>
              <w:t>50</w:t>
            </w:r>
          </w:p>
          <w:p w:rsidR="00E96819" w:rsidRPr="00BA3A47" w:rsidRDefault="00E96819" w:rsidP="009C589E">
            <w:pPr>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w:t>
            </w:r>
            <w:r w:rsidRPr="00BA3A47">
              <w:rPr>
                <w:rFonts w:ascii="SimHei" w:eastAsia="SimHei" w:hAnsi="SimHei" w:cs="SimSun" w:hint="eastAsia"/>
                <w:kern w:val="0"/>
                <w:sz w:val="24"/>
                <w:szCs w:val="24"/>
              </w:rPr>
              <w:t>高中低型</w:t>
            </w:r>
            <w:r w:rsidRPr="00BA3A47">
              <w:rPr>
                <w:rFonts w:eastAsia="SimHei" w:cstheme="minorHAnsi"/>
                <w:kern w:val="0"/>
                <w:szCs w:val="21"/>
                <w:lang w:val="en-GB"/>
              </w:rPr>
              <w:t>High, medium &amp; low type</w:t>
            </w:r>
            <w:r w:rsidRPr="00BA3A47">
              <w:rPr>
                <w:rFonts w:eastAsiaTheme="minorEastAsia" w:cstheme="minorHAnsi" w:hint="eastAsia"/>
                <w:kern w:val="0"/>
                <w:szCs w:val="21"/>
                <w:lang w:val="en-GB"/>
              </w:rPr>
              <w:t>)</w:t>
            </w:r>
          </w:p>
        </w:tc>
        <w:tc>
          <w:tcPr>
            <w:tcW w:w="3280" w:type="dxa"/>
            <w:tcBorders>
              <w:top w:val="single" w:sz="4" w:space="0" w:color="000000"/>
              <w:left w:val="single" w:sz="4" w:space="0" w:color="auto"/>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150m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eastAsiaTheme="minorEastAsia" w:hint="eastAsia"/>
                <w:sz w:val="24"/>
                <w:szCs w:val="24"/>
              </w:rPr>
              <w:t>45</w:t>
            </w:r>
            <w:r w:rsidRPr="00BA3A47">
              <w:rPr>
                <w:rFonts w:hint="eastAsia"/>
                <w:sz w:val="24"/>
                <w:szCs w:val="24"/>
              </w:rPr>
              <w:t>00/set/</w:t>
            </w:r>
            <w:r w:rsidRPr="00BA3A47">
              <w:rPr>
                <w:rFonts w:ascii="SimHei" w:hAnsi="SimHei" w:hint="eastAsia"/>
                <w:sz w:val="24"/>
                <w:szCs w:val="24"/>
              </w:rPr>
              <w:t>day</w:t>
            </w:r>
          </w:p>
        </w:tc>
      </w:tr>
      <w:tr w:rsidR="00E96819" w:rsidRPr="00BA3A47" w:rsidTr="009C589E">
        <w:trPr>
          <w:trHeight w:val="799"/>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SimHei" w:hAnsi="SimHei" w:cs="SimSun" w:hint="eastAsia"/>
                <w:kern w:val="0"/>
                <w:sz w:val="24"/>
                <w:szCs w:val="24"/>
              </w:rPr>
              <w:t>DXS-100</w:t>
            </w:r>
          </w:p>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w:t>
            </w:r>
            <w:r w:rsidRPr="00BA3A47">
              <w:rPr>
                <w:rFonts w:ascii="SimHei" w:eastAsia="SimHei" w:hAnsi="SimHei" w:cs="SimSun" w:hint="eastAsia"/>
                <w:kern w:val="0"/>
                <w:sz w:val="24"/>
                <w:szCs w:val="24"/>
              </w:rPr>
              <w:t>高中低型</w:t>
            </w:r>
            <w:r w:rsidRPr="00BA3A47">
              <w:rPr>
                <w:rFonts w:eastAsia="SimHei" w:cstheme="minorHAnsi"/>
                <w:kern w:val="0"/>
                <w:szCs w:val="21"/>
                <w:lang w:val="en-GB"/>
              </w:rPr>
              <w:t>High, medium &amp; low type</w:t>
            </w:r>
            <w:r w:rsidRPr="00BA3A47">
              <w:rPr>
                <w:rFonts w:eastAsiaTheme="minorEastAsia" w:cstheme="minorHAnsi" w:hint="eastAsia"/>
                <w:kern w:val="0"/>
                <w:szCs w:val="21"/>
                <w:lang w:val="en-GB"/>
              </w:rPr>
              <w:t>)</w:t>
            </w:r>
          </w:p>
        </w:tc>
        <w:tc>
          <w:tcPr>
            <w:tcW w:w="3280" w:type="dxa"/>
            <w:tcBorders>
              <w:top w:val="single" w:sz="4" w:space="0" w:color="000000"/>
              <w:left w:val="single" w:sz="4" w:space="0" w:color="auto"/>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100m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eastAsiaTheme="minorEastAsia" w:hint="eastAsia"/>
                <w:sz w:val="24"/>
                <w:szCs w:val="24"/>
              </w:rPr>
              <w:t>35</w:t>
            </w:r>
            <w:r w:rsidRPr="00BA3A47">
              <w:rPr>
                <w:rFonts w:hint="eastAsia"/>
                <w:sz w:val="24"/>
                <w:szCs w:val="24"/>
              </w:rPr>
              <w:t>00/set/</w:t>
            </w:r>
            <w:r w:rsidRPr="00BA3A47">
              <w:rPr>
                <w:rFonts w:ascii="SimHei" w:hAnsi="SimHei" w:hint="eastAsia"/>
                <w:sz w:val="24"/>
              </w:rPr>
              <w:t>day</w:t>
            </w:r>
          </w:p>
        </w:tc>
      </w:tr>
      <w:tr w:rsidR="00E96819" w:rsidRPr="00BA3A47" w:rsidTr="009C589E">
        <w:trPr>
          <w:trHeight w:val="254"/>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DXS50-02C</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9C589E">
        <w:trPr>
          <w:trHeight w:val="30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DXS60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60m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eastAsiaTheme="minorEastAsia" w:hint="eastAsia"/>
                <w:sz w:val="24"/>
                <w:szCs w:val="24"/>
              </w:rPr>
              <w:t>20</w:t>
            </w:r>
            <w:r w:rsidRPr="00BA3A47">
              <w:rPr>
                <w:rFonts w:hint="eastAsia"/>
                <w:sz w:val="24"/>
                <w:szCs w:val="24"/>
              </w:rPr>
              <w:t>00/set/</w:t>
            </w:r>
            <w:r w:rsidRPr="00BA3A47">
              <w:rPr>
                <w:rFonts w:ascii="SimHei" w:hAnsi="SimHei" w:hint="eastAsia"/>
                <w:sz w:val="24"/>
              </w:rPr>
              <w:t>day</w:t>
            </w:r>
          </w:p>
        </w:tc>
      </w:tr>
      <w:tr w:rsidR="00E96819" w:rsidRPr="00BA3A47" w:rsidTr="009C589E">
        <w:trPr>
          <w:trHeight w:val="66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proofErr w:type="gramStart"/>
            <w:r w:rsidRPr="00BA3A47">
              <w:rPr>
                <w:rFonts w:ascii="SimHei" w:eastAsia="SimHei" w:hAnsi="SimHei" w:cs="SimSun" w:hint="eastAsia"/>
                <w:kern w:val="0"/>
                <w:sz w:val="24"/>
                <w:szCs w:val="24"/>
              </w:rPr>
              <w:t>堰式收</w:t>
            </w:r>
            <w:proofErr w:type="gramEnd"/>
            <w:r w:rsidRPr="00BA3A47">
              <w:rPr>
                <w:rFonts w:ascii="SimHei" w:eastAsia="SimHei" w:hAnsi="SimHei" w:cs="SimSun" w:hint="eastAsia"/>
                <w:kern w:val="0"/>
                <w:sz w:val="24"/>
                <w:szCs w:val="24"/>
              </w:rPr>
              <w:t>油机</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Large Weir Skimmer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YSJ-50(高中低型</w:t>
            </w:r>
            <w:r w:rsidRPr="00BA3A47">
              <w:rPr>
                <w:rFonts w:ascii="SimHei" w:hAnsi="SimHei" w:cs="SimSun" w:hint="eastAsia"/>
                <w:kern w:val="0"/>
                <w:sz w:val="24"/>
                <w:szCs w:val="24"/>
              </w:rPr>
              <w:t>)</w:t>
            </w:r>
            <w:r w:rsidRPr="00BA3A47">
              <w:rPr>
                <w:rFonts w:eastAsia="SimHei" w:cstheme="minorHAnsi"/>
                <w:kern w:val="0"/>
                <w:szCs w:val="21"/>
                <w:lang w:val="en-GB"/>
              </w:rPr>
              <w:t>High, medium &amp; low type</w:t>
            </w:r>
            <w:r w:rsidRPr="00BA3A47">
              <w:rPr>
                <w:rFonts w:ascii="SimHei" w:eastAsia="SimHei" w:hAnsi="SimHei" w:cs="SimSun" w:hint="eastAsia"/>
                <w:kern w:val="0"/>
                <w:szCs w:val="21"/>
              </w:rPr>
              <w: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eastAsiaTheme="minorEastAsia" w:hint="eastAsia"/>
                <w:sz w:val="24"/>
                <w:szCs w:val="24"/>
              </w:rPr>
              <w:t>200</w:t>
            </w:r>
            <w:r w:rsidRPr="00BA3A47">
              <w:rPr>
                <w:rFonts w:hint="eastAsia"/>
                <w:sz w:val="24"/>
                <w:szCs w:val="24"/>
              </w:rPr>
              <w:t>0/set/</w:t>
            </w:r>
            <w:r w:rsidRPr="00BA3A47">
              <w:rPr>
                <w:rFonts w:ascii="SimHei" w:hAnsi="SimHei" w:hint="eastAsia"/>
                <w:sz w:val="24"/>
              </w:rPr>
              <w:t>day</w:t>
            </w:r>
          </w:p>
        </w:tc>
      </w:tr>
      <w:tr w:rsidR="00E96819" w:rsidRPr="00BA3A47" w:rsidTr="009C589E">
        <w:trPr>
          <w:trHeight w:val="372"/>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proofErr w:type="gramStart"/>
            <w:r w:rsidRPr="00BA3A47">
              <w:rPr>
                <w:rFonts w:ascii="SimHei" w:eastAsia="SimHei" w:hAnsi="SimHei" w:cs="SimSun" w:hint="eastAsia"/>
                <w:kern w:val="0"/>
                <w:sz w:val="24"/>
                <w:szCs w:val="24"/>
              </w:rPr>
              <w:t>齿</w:t>
            </w:r>
            <w:proofErr w:type="gramEnd"/>
            <w:r w:rsidRPr="00BA3A47">
              <w:rPr>
                <w:rFonts w:ascii="SimHei" w:eastAsia="SimHei" w:hAnsi="SimHei" w:cs="SimSun" w:hint="eastAsia"/>
                <w:kern w:val="0"/>
                <w:sz w:val="24"/>
                <w:szCs w:val="24"/>
              </w:rPr>
              <w:t>盘式收油机</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Disc Skimmer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CSJ50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100m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eastAsiaTheme="minorEastAsia" w:hint="eastAsia"/>
                <w:sz w:val="24"/>
                <w:szCs w:val="24"/>
              </w:rPr>
              <w:t>220</w:t>
            </w:r>
            <w:r w:rsidRPr="00BA3A47">
              <w:rPr>
                <w:rFonts w:hint="eastAsia"/>
                <w:sz w:val="24"/>
                <w:szCs w:val="24"/>
              </w:rPr>
              <w:t>0/set/</w:t>
            </w:r>
            <w:r w:rsidRPr="00BA3A47">
              <w:rPr>
                <w:rFonts w:ascii="SimHei" w:hAnsi="SimHei" w:hint="eastAsia"/>
                <w:sz w:val="24"/>
              </w:rPr>
              <w:t>day</w:t>
            </w:r>
          </w:p>
        </w:tc>
      </w:tr>
      <w:tr w:rsidR="00E96819" w:rsidRPr="00BA3A47" w:rsidTr="009C589E">
        <w:trPr>
          <w:trHeight w:val="28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中、低粘度</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Medium, low viscosity</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转盘转</w:t>
            </w:r>
            <w:proofErr w:type="gramStart"/>
            <w:r w:rsidRPr="00BA3A47">
              <w:rPr>
                <w:rFonts w:ascii="SimHei" w:eastAsia="SimHei" w:hAnsi="SimHei" w:cs="SimSun" w:hint="eastAsia"/>
                <w:kern w:val="0"/>
                <w:sz w:val="24"/>
                <w:szCs w:val="24"/>
              </w:rPr>
              <w:t>刷式收</w:t>
            </w:r>
            <w:proofErr w:type="gramEnd"/>
            <w:r w:rsidRPr="00BA3A47">
              <w:rPr>
                <w:rFonts w:ascii="SimHei" w:eastAsia="SimHei" w:hAnsi="SimHei" w:cs="SimSun" w:hint="eastAsia"/>
                <w:kern w:val="0"/>
                <w:sz w:val="24"/>
                <w:szCs w:val="24"/>
              </w:rPr>
              <w:t>油机</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Disc &amp; Brush Skimmer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ZSJ-</w:t>
            </w:r>
            <w:r w:rsidRPr="00BA3A47">
              <w:rPr>
                <w:rFonts w:ascii="SimHei" w:eastAsiaTheme="minorEastAsia" w:hAnsi="SimHei" w:cs="SimSun" w:hint="eastAsia"/>
                <w:kern w:val="0"/>
                <w:sz w:val="24"/>
                <w:szCs w:val="24"/>
              </w:rPr>
              <w:t>50</w:t>
            </w:r>
            <w:r w:rsidRPr="00BA3A47">
              <w:rPr>
                <w:rFonts w:ascii="SimHei" w:eastAsia="SimHei" w:hAnsi="SimHei" w:cs="SimSun" w:hint="eastAsia"/>
                <w:kern w:val="0"/>
                <w:sz w:val="24"/>
                <w:szCs w:val="24"/>
              </w:rPr>
              <w:t>（中低型</w:t>
            </w:r>
            <w:r w:rsidRPr="00BA3A47">
              <w:rPr>
                <w:rFonts w:ascii="SimHei" w:hAnsi="SimHei" w:cs="SimSun" w:hint="eastAsia"/>
                <w:kern w:val="0"/>
                <w:sz w:val="24"/>
                <w:szCs w:val="24"/>
              </w:rPr>
              <w:t>）</w:t>
            </w:r>
            <w:r w:rsidRPr="00BA3A47">
              <w:rPr>
                <w:rFonts w:eastAsia="SimHei" w:cstheme="minorHAnsi"/>
                <w:kern w:val="0"/>
                <w:szCs w:val="21"/>
                <w:lang w:val="en-GB"/>
              </w:rPr>
              <w:t>medium &amp; low type</w:t>
            </w:r>
            <w:r w:rsidRPr="00BA3A47">
              <w:rPr>
                <w:rFonts w:ascii="SimHei" w:eastAsia="SimHei" w:hAnsi="SimHei" w:cs="SimSun" w:hint="eastAsia"/>
                <w:kern w:val="0"/>
                <w:szCs w:val="21"/>
              </w:rPr>
              <w: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9C589E">
        <w:trPr>
          <w:trHeight w:val="28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ZSJ-40S（中低型</w:t>
            </w:r>
            <w:r w:rsidRPr="00BA3A47">
              <w:rPr>
                <w:rFonts w:ascii="SimHei" w:hAnsi="SimHei" w:cs="SimSun" w:hint="eastAsia"/>
                <w:kern w:val="0"/>
                <w:sz w:val="24"/>
                <w:szCs w:val="24"/>
              </w:rPr>
              <w:t>）</w:t>
            </w:r>
            <w:r w:rsidRPr="00BA3A47">
              <w:rPr>
                <w:rFonts w:eastAsia="SimHei" w:cstheme="minorHAnsi"/>
                <w:kern w:val="0"/>
                <w:szCs w:val="21"/>
                <w:lang w:val="en-GB"/>
              </w:rPr>
              <w:t>medium &amp; low type</w:t>
            </w:r>
            <w:r w:rsidRPr="00BA3A47">
              <w:rPr>
                <w:rFonts w:ascii="SimHei" w:eastAsia="SimHei" w:hAnsi="SimHei" w:cs="SimSun" w:hint="eastAsia"/>
                <w:kern w:val="0"/>
                <w:szCs w:val="21"/>
              </w:rPr>
              <w: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40m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1</w:t>
            </w:r>
            <w:r w:rsidRPr="00BA3A47">
              <w:rPr>
                <w:rFonts w:eastAsiaTheme="minorEastAsia" w:hint="eastAsia"/>
                <w:sz w:val="24"/>
                <w:szCs w:val="24"/>
              </w:rPr>
              <w:t>7</w:t>
            </w:r>
            <w:r w:rsidRPr="00BA3A47">
              <w:rPr>
                <w:rFonts w:hint="eastAsia"/>
                <w:sz w:val="24"/>
                <w:szCs w:val="24"/>
              </w:rPr>
              <w:t>00/set/</w:t>
            </w:r>
            <w:r w:rsidRPr="00BA3A47">
              <w:rPr>
                <w:rFonts w:ascii="SimHei" w:hAnsi="SimHei" w:hint="eastAsia"/>
                <w:sz w:val="24"/>
              </w:rPr>
              <w:t>day</w:t>
            </w:r>
          </w:p>
        </w:tc>
      </w:tr>
      <w:tr w:rsidR="00E96819" w:rsidRPr="00BA3A47" w:rsidTr="009C589E">
        <w:trPr>
          <w:trHeight w:val="223"/>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ZSPS50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9C589E">
        <w:trPr>
          <w:trHeight w:val="55"/>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ZSPS60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60m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eastAsiaTheme="minorEastAsia" w:hint="eastAsia"/>
                <w:sz w:val="24"/>
                <w:szCs w:val="24"/>
              </w:rPr>
              <w:t>200</w:t>
            </w:r>
            <w:r w:rsidRPr="00BA3A47">
              <w:rPr>
                <w:rFonts w:hint="eastAsia"/>
                <w:sz w:val="24"/>
                <w:szCs w:val="24"/>
              </w:rPr>
              <w:t>0/set/</w:t>
            </w:r>
            <w:r w:rsidRPr="00BA3A47">
              <w:rPr>
                <w:rFonts w:ascii="SimHei" w:hAnsi="SimHei" w:hint="eastAsia"/>
                <w:sz w:val="24"/>
              </w:rPr>
              <w:t>day</w:t>
            </w:r>
          </w:p>
        </w:tc>
      </w:tr>
      <w:tr w:rsidR="00E96819" w:rsidRPr="00BA3A47" w:rsidTr="009C589E">
        <w:trPr>
          <w:trHeight w:val="532"/>
          <w:jc w:val="center"/>
        </w:trPr>
        <w:tc>
          <w:tcPr>
            <w:tcW w:w="1149"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维</w:t>
            </w:r>
            <w:proofErr w:type="gramStart"/>
            <w:r w:rsidRPr="00BA3A47">
              <w:rPr>
                <w:rFonts w:ascii="SimHei" w:eastAsia="SimHei" w:hAnsi="SimHei" w:cs="SimSun" w:hint="eastAsia"/>
                <w:kern w:val="0"/>
                <w:sz w:val="24"/>
                <w:szCs w:val="24"/>
              </w:rPr>
              <w:t>珂玛</w:t>
            </w:r>
            <w:proofErr w:type="gramEnd"/>
            <w:r w:rsidRPr="00BA3A47">
              <w:rPr>
                <w:rFonts w:ascii="SimHei" w:eastAsia="SimHei" w:hAnsi="SimHei" w:cs="SimSun" w:hint="eastAsia"/>
                <w:kern w:val="0"/>
                <w:sz w:val="24"/>
                <w:szCs w:val="24"/>
              </w:rPr>
              <w:t>收油机</w:t>
            </w:r>
          </w:p>
          <w:p w:rsidR="00E96819" w:rsidRPr="00BA3A47" w:rsidRDefault="00E96819" w:rsidP="009C589E">
            <w:pPr>
              <w:widowControl/>
              <w:jc w:val="center"/>
              <w:rPr>
                <w:rFonts w:ascii="SimHei" w:eastAsia="SimHei" w:hAnsi="SimHei" w:cs="SimSun"/>
                <w:kern w:val="0"/>
                <w:szCs w:val="21"/>
                <w:lang w:val="en-GB"/>
              </w:rPr>
            </w:pPr>
            <w:r w:rsidRPr="00BA3A47">
              <w:rPr>
                <w:rFonts w:eastAsia="SimHei" w:cstheme="minorHAnsi"/>
                <w:kern w:val="0"/>
                <w:szCs w:val="21"/>
                <w:lang w:val="en-GB"/>
              </w:rPr>
              <w:t>VIKOMA Skimmer</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KOMARA 20K</w:t>
            </w:r>
          </w:p>
        </w:tc>
        <w:tc>
          <w:tcPr>
            <w:tcW w:w="3280"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20m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9C589E">
            <w:pPr>
              <w:jc w:val="center"/>
              <w:rPr>
                <w:rFonts w:ascii="SimSun" w:hAnsi="SimSun" w:cs="SimSun" w:hint="eastAsia"/>
                <w:sz w:val="24"/>
                <w:szCs w:val="24"/>
              </w:rPr>
            </w:pPr>
            <w:r w:rsidRPr="00BA3A47">
              <w:rPr>
                <w:rFonts w:hint="eastAsia"/>
                <w:sz w:val="24"/>
                <w:szCs w:val="24"/>
              </w:rPr>
              <w:t>VIKAMA</w:t>
            </w:r>
          </w:p>
        </w:tc>
        <w:tc>
          <w:tcPr>
            <w:tcW w:w="2532"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9C589E">
            <w:pPr>
              <w:jc w:val="center"/>
              <w:rPr>
                <w:sz w:val="24"/>
                <w:szCs w:val="24"/>
              </w:rPr>
            </w:pPr>
            <w:r w:rsidRPr="00BA3A47">
              <w:rPr>
                <w:rFonts w:eastAsiaTheme="minorEastAsia" w:hint="eastAsia"/>
                <w:sz w:val="24"/>
                <w:szCs w:val="24"/>
              </w:rPr>
              <w:t>280</w:t>
            </w:r>
            <w:r w:rsidRPr="00BA3A47">
              <w:rPr>
                <w:rFonts w:hint="eastAsia"/>
                <w:sz w:val="24"/>
                <w:szCs w:val="24"/>
              </w:rPr>
              <w:t>0/set/</w:t>
            </w:r>
            <w:r w:rsidRPr="00BA3A47">
              <w:rPr>
                <w:rFonts w:ascii="SimHei" w:hAnsi="SimHei" w:hint="eastAsia"/>
                <w:sz w:val="24"/>
              </w:rPr>
              <w:t>day</w:t>
            </w:r>
          </w:p>
        </w:tc>
      </w:tr>
      <w:tr w:rsidR="00E96819" w:rsidRPr="00BA3A47" w:rsidTr="009C589E">
        <w:trPr>
          <w:trHeight w:val="684"/>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lang w:val="en-GB"/>
              </w:rPr>
            </w:pPr>
            <w:r w:rsidRPr="00BA3A47">
              <w:rPr>
                <w:rFonts w:ascii="SimHei" w:eastAsia="SimHei" w:hAnsi="SimHei" w:cs="SimSun" w:hint="eastAsia"/>
                <w:kern w:val="0"/>
                <w:szCs w:val="21"/>
              </w:rPr>
              <w:t>喷洒装置</w:t>
            </w:r>
          </w:p>
          <w:p w:rsidR="00E96819" w:rsidRPr="002D4D68" w:rsidRDefault="00E96819" w:rsidP="009C589E">
            <w:pPr>
              <w:widowControl/>
              <w:jc w:val="center"/>
              <w:rPr>
                <w:rFonts w:eastAsiaTheme="minorEastAsia" w:cstheme="minorHAnsi"/>
                <w:kern w:val="0"/>
                <w:szCs w:val="21"/>
              </w:rPr>
            </w:pPr>
            <w:r w:rsidRPr="00BA3A47">
              <w:rPr>
                <w:rFonts w:eastAsia="SimHei" w:cstheme="minorHAnsi"/>
                <w:kern w:val="0"/>
                <w:szCs w:val="21"/>
              </w:rPr>
              <w:t>Dispersant Spray Systems</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船上固定式（台）</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Dispersant Applicator - Vessel</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船用喷洒装置</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rPr>
              <w:t>Ship Spray</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PS-120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4.0KW;</w:t>
            </w:r>
            <w:r w:rsidRPr="00BA3A47">
              <w:rPr>
                <w:rFonts w:ascii="SimHei" w:hAnsi="SimHei" w:hint="eastAsia"/>
                <w:sz w:val="24"/>
                <w:szCs w:val="24"/>
              </w:rPr>
              <w:t>最大流量</w:t>
            </w:r>
            <w:r w:rsidRPr="00BA3A47">
              <w:rPr>
                <w:rFonts w:ascii="SimHei" w:hAnsi="SimHei" w:hint="eastAsia"/>
                <w:sz w:val="24"/>
                <w:szCs w:val="24"/>
              </w:rPr>
              <w:t>120L/min</w:t>
            </w:r>
          </w:p>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Power and Max. flow</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1</w:t>
            </w:r>
            <w:r w:rsidRPr="00BA3A47">
              <w:rPr>
                <w:rFonts w:eastAsiaTheme="minorEastAsia" w:hint="eastAsia"/>
                <w:sz w:val="24"/>
                <w:szCs w:val="24"/>
              </w:rPr>
              <w:t>7</w:t>
            </w:r>
            <w:r w:rsidRPr="00BA3A47">
              <w:rPr>
                <w:rFonts w:hint="eastAsia"/>
                <w:sz w:val="24"/>
                <w:szCs w:val="24"/>
              </w:rPr>
              <w:t>00/set/</w:t>
            </w:r>
            <w:r w:rsidRPr="00BA3A47">
              <w:rPr>
                <w:rFonts w:ascii="SimHei" w:hAnsi="SimHei" w:hint="eastAsia"/>
                <w:sz w:val="24"/>
              </w:rPr>
              <w:t>day</w:t>
            </w:r>
          </w:p>
        </w:tc>
      </w:tr>
      <w:tr w:rsidR="00E96819" w:rsidRPr="00BA3A47" w:rsidTr="009C589E">
        <w:trPr>
          <w:trHeight w:val="68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PS-140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 xml:space="preserve">6.3KW </w:t>
            </w:r>
            <w:r w:rsidRPr="00BA3A47">
              <w:rPr>
                <w:rFonts w:ascii="SimHei" w:hAnsi="SimHei" w:hint="eastAsia"/>
                <w:sz w:val="24"/>
                <w:szCs w:val="24"/>
              </w:rPr>
              <w:t>最大流量</w:t>
            </w:r>
            <w:r w:rsidRPr="00BA3A47">
              <w:rPr>
                <w:rFonts w:ascii="SimHei" w:hAnsi="SimHei" w:hint="eastAsia"/>
                <w:sz w:val="24"/>
                <w:szCs w:val="24"/>
              </w:rPr>
              <w:t>140L/min</w:t>
            </w:r>
          </w:p>
          <w:p w:rsidR="00E96819" w:rsidRPr="00BA3A47" w:rsidRDefault="00E96819" w:rsidP="009C589E">
            <w:pPr>
              <w:widowControl/>
              <w:jc w:val="center"/>
              <w:rPr>
                <w:rFonts w:ascii="SimHei" w:hAnsi="SimHei" w:hint="eastAsia"/>
                <w:sz w:val="24"/>
                <w:szCs w:val="24"/>
              </w:rPr>
            </w:pPr>
            <w:r w:rsidRPr="00BA3A47">
              <w:rPr>
                <w:rFonts w:ascii="SimHei" w:hAnsi="SimHei" w:cs="SimSun" w:hint="eastAsia"/>
                <w:kern w:val="0"/>
                <w:sz w:val="24"/>
                <w:szCs w:val="24"/>
              </w:rPr>
              <w:t>Power and Max. flow</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9C589E">
        <w:trPr>
          <w:trHeight w:val="68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PSB140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5.7KW;</w:t>
            </w:r>
            <w:r w:rsidRPr="00BA3A47">
              <w:rPr>
                <w:rFonts w:ascii="SimHei" w:hAnsi="SimHei" w:hint="eastAsia"/>
                <w:sz w:val="24"/>
                <w:szCs w:val="24"/>
              </w:rPr>
              <w:t>最大流量</w:t>
            </w:r>
            <w:r w:rsidRPr="00BA3A47">
              <w:rPr>
                <w:rFonts w:ascii="SimHei" w:hAnsi="SimHei" w:hint="eastAsia"/>
                <w:sz w:val="24"/>
                <w:szCs w:val="24"/>
              </w:rPr>
              <w:t>120L/min</w:t>
            </w:r>
          </w:p>
          <w:p w:rsidR="00E96819" w:rsidRPr="00BA3A47" w:rsidRDefault="00E96819" w:rsidP="009C589E">
            <w:pPr>
              <w:widowControl/>
              <w:jc w:val="center"/>
              <w:rPr>
                <w:rFonts w:ascii="SimHei" w:hAnsi="SimHei" w:hint="eastAsia"/>
                <w:sz w:val="24"/>
                <w:szCs w:val="24"/>
              </w:rPr>
            </w:pPr>
            <w:r w:rsidRPr="00BA3A47">
              <w:rPr>
                <w:rFonts w:ascii="SimHei" w:hAnsi="SimHei" w:cs="SimSun" w:hint="eastAsia"/>
                <w:kern w:val="0"/>
                <w:sz w:val="24"/>
                <w:szCs w:val="24"/>
              </w:rPr>
              <w:t>Power and Max. flow</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sz w:val="24"/>
                <w:szCs w:val="24"/>
              </w:rPr>
            </w:pPr>
            <w:proofErr w:type="spellStart"/>
            <w:r w:rsidRPr="00BA3A47">
              <w:rPr>
                <w:rFonts w:eastAsia="SimHei" w:cstheme="minorHAnsi"/>
                <w:kern w:val="0"/>
                <w:sz w:val="24"/>
                <w:szCs w:val="24"/>
              </w:rPr>
              <w:t>Guangming</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1800/set/</w:t>
            </w:r>
            <w:r w:rsidRPr="00BA3A47">
              <w:rPr>
                <w:rFonts w:ascii="SimHei" w:hAnsi="SimHei" w:hint="eastAsia"/>
                <w:sz w:val="24"/>
              </w:rPr>
              <w:t>day</w:t>
            </w:r>
          </w:p>
        </w:tc>
      </w:tr>
      <w:tr w:rsidR="00E96819" w:rsidRPr="00BA3A47" w:rsidTr="009C589E">
        <w:trPr>
          <w:trHeight w:val="450"/>
          <w:jc w:val="center"/>
        </w:trPr>
        <w:tc>
          <w:tcPr>
            <w:tcW w:w="1149" w:type="dxa"/>
            <w:vMerge/>
            <w:tcBorders>
              <w:top w:val="single" w:sz="4" w:space="0" w:color="auto"/>
              <w:left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val="restart"/>
            <w:tcBorders>
              <w:top w:val="single" w:sz="4" w:space="0" w:color="auto"/>
              <w:left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便捷式（台）</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Dispersant Applicator – Hand hold</w:t>
            </w:r>
          </w:p>
        </w:tc>
        <w:tc>
          <w:tcPr>
            <w:tcW w:w="1701" w:type="dxa"/>
            <w:vMerge w:val="restart"/>
            <w:tcBorders>
              <w:top w:val="single" w:sz="4" w:space="0" w:color="auto"/>
              <w:left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手持喷洒装置</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rPr>
              <w:t>Portable Spray</w:t>
            </w:r>
          </w:p>
        </w:tc>
        <w:tc>
          <w:tcPr>
            <w:tcW w:w="1843" w:type="dxa"/>
            <w:tcBorders>
              <w:top w:val="single" w:sz="4" w:space="0" w:color="auto"/>
              <w:left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PS</w:t>
            </w:r>
            <w:r w:rsidRPr="00BA3A47">
              <w:rPr>
                <w:rFonts w:ascii="SimHei" w:eastAsiaTheme="minorEastAsia" w:hAnsi="SimHei" w:cs="SimSun" w:hint="eastAsia"/>
                <w:kern w:val="0"/>
                <w:sz w:val="24"/>
                <w:szCs w:val="24"/>
              </w:rPr>
              <w:t>C</w:t>
            </w:r>
            <w:r w:rsidRPr="00BA3A47">
              <w:rPr>
                <w:rFonts w:ascii="SimHei" w:eastAsia="SimHei" w:hAnsi="SimHei" w:cs="SimSun" w:hint="eastAsia"/>
                <w:kern w:val="0"/>
                <w:sz w:val="24"/>
                <w:szCs w:val="24"/>
              </w:rPr>
              <w:t>-40</w:t>
            </w:r>
          </w:p>
        </w:tc>
        <w:tc>
          <w:tcPr>
            <w:tcW w:w="3280" w:type="dxa"/>
            <w:vMerge w:val="restart"/>
            <w:tcBorders>
              <w:top w:val="single" w:sz="4" w:space="0" w:color="auto"/>
              <w:left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4.0KW;</w:t>
            </w:r>
            <w:r w:rsidRPr="00BA3A47">
              <w:rPr>
                <w:rFonts w:ascii="SimHei" w:hAnsi="SimHei" w:hint="eastAsia"/>
                <w:sz w:val="24"/>
                <w:szCs w:val="24"/>
              </w:rPr>
              <w:t>最大流量</w:t>
            </w:r>
            <w:r w:rsidRPr="00BA3A47">
              <w:rPr>
                <w:rFonts w:ascii="SimHei" w:hAnsi="SimHei" w:hint="eastAsia"/>
                <w:sz w:val="24"/>
                <w:szCs w:val="24"/>
              </w:rPr>
              <w:t>40L/min</w:t>
            </w:r>
          </w:p>
          <w:p w:rsidR="00E96819" w:rsidRPr="00BA3A47" w:rsidRDefault="00E96819" w:rsidP="009C589E">
            <w:pPr>
              <w:widowControl/>
              <w:jc w:val="center"/>
              <w:rPr>
                <w:rFonts w:ascii="SimHei" w:eastAsia="SimHei" w:hAnsi="SimHei" w:cs="SimSun"/>
                <w:kern w:val="0"/>
                <w:sz w:val="24"/>
                <w:szCs w:val="24"/>
              </w:rPr>
            </w:pPr>
            <w:r w:rsidRPr="00BA3A47">
              <w:rPr>
                <w:rFonts w:ascii="SimHei" w:hAnsi="SimHei" w:cs="SimSun" w:hint="eastAsia"/>
                <w:kern w:val="0"/>
                <w:sz w:val="24"/>
                <w:szCs w:val="24"/>
              </w:rPr>
              <w:t>Power and Max. flow</w:t>
            </w:r>
          </w:p>
        </w:tc>
        <w:tc>
          <w:tcPr>
            <w:tcW w:w="1276" w:type="dxa"/>
            <w:vMerge w:val="restart"/>
            <w:tcBorders>
              <w:top w:val="single" w:sz="4" w:space="0" w:color="auto"/>
              <w:left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vMerge w:val="restart"/>
            <w:tcBorders>
              <w:top w:val="single" w:sz="4" w:space="0" w:color="auto"/>
              <w:left w:val="single" w:sz="4" w:space="0" w:color="000000"/>
              <w:right w:val="single" w:sz="4" w:space="0" w:color="000000"/>
            </w:tcBorders>
            <w:vAlign w:val="center"/>
          </w:tcPr>
          <w:p w:rsidR="00E96819" w:rsidRPr="00BA3A47" w:rsidRDefault="00E96819" w:rsidP="009C589E">
            <w:pPr>
              <w:jc w:val="center"/>
              <w:rPr>
                <w:rFonts w:eastAsiaTheme="minorEastAsia"/>
                <w:sz w:val="24"/>
                <w:szCs w:val="24"/>
              </w:rPr>
            </w:pPr>
            <w:r w:rsidRPr="00BA3A47">
              <w:rPr>
                <w:rFonts w:eastAsiaTheme="minorEastAsia" w:hint="eastAsia"/>
                <w:sz w:val="24"/>
                <w:szCs w:val="24"/>
              </w:rPr>
              <w:t>5</w:t>
            </w:r>
            <w:r w:rsidRPr="00BA3A47">
              <w:rPr>
                <w:rFonts w:hint="eastAsia"/>
                <w:sz w:val="24"/>
                <w:szCs w:val="24"/>
              </w:rPr>
              <w:t>00/set/</w:t>
            </w:r>
            <w:r w:rsidRPr="00BA3A47">
              <w:rPr>
                <w:rFonts w:ascii="SimHei" w:hAnsi="SimHei" w:hint="eastAsia"/>
                <w:sz w:val="24"/>
              </w:rPr>
              <w:t>day</w:t>
            </w:r>
          </w:p>
        </w:tc>
      </w:tr>
      <w:tr w:rsidR="00E96819" w:rsidRPr="00BA3A47" w:rsidTr="009C589E">
        <w:trPr>
          <w:trHeight w:val="157"/>
          <w:jc w:val="center"/>
        </w:trPr>
        <w:tc>
          <w:tcPr>
            <w:tcW w:w="1149" w:type="dxa"/>
            <w:vMerge/>
            <w:tcBorders>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tcBorders>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right w:val="single" w:sz="4" w:space="0" w:color="000000"/>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PS-40</w:t>
            </w:r>
          </w:p>
        </w:tc>
        <w:tc>
          <w:tcPr>
            <w:tcW w:w="3280" w:type="dxa"/>
            <w:vMerge/>
            <w:tcBorders>
              <w:left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p>
        </w:tc>
        <w:tc>
          <w:tcPr>
            <w:tcW w:w="1276" w:type="dxa"/>
            <w:vMerge/>
            <w:tcBorders>
              <w:left w:val="single" w:sz="4" w:space="0" w:color="000000"/>
              <w:right w:val="single" w:sz="4" w:space="0" w:color="000000"/>
            </w:tcBorders>
            <w:vAlign w:val="center"/>
          </w:tcPr>
          <w:p w:rsidR="00E96819" w:rsidRPr="00BA3A47" w:rsidRDefault="00E96819" w:rsidP="009C589E">
            <w:pPr>
              <w:jc w:val="center"/>
              <w:rPr>
                <w:sz w:val="24"/>
                <w:szCs w:val="24"/>
              </w:rPr>
            </w:pPr>
          </w:p>
        </w:tc>
        <w:tc>
          <w:tcPr>
            <w:tcW w:w="2532" w:type="dxa"/>
            <w:vMerge/>
            <w:tcBorders>
              <w:left w:val="single" w:sz="4" w:space="0" w:color="000000"/>
              <w:right w:val="single" w:sz="4" w:space="0" w:color="000000"/>
            </w:tcBorders>
            <w:vAlign w:val="center"/>
          </w:tcPr>
          <w:p w:rsidR="00E96819" w:rsidRPr="00BA3A47" w:rsidRDefault="00E96819" w:rsidP="009C589E">
            <w:pPr>
              <w:jc w:val="center"/>
              <w:rPr>
                <w:sz w:val="24"/>
                <w:szCs w:val="24"/>
              </w:rPr>
            </w:pPr>
          </w:p>
        </w:tc>
      </w:tr>
      <w:tr w:rsidR="00E96819" w:rsidRPr="00BA3A47" w:rsidTr="009C589E">
        <w:trPr>
          <w:trHeight w:val="370"/>
          <w:jc w:val="center"/>
        </w:trPr>
        <w:tc>
          <w:tcPr>
            <w:tcW w:w="1149"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lang w:val="en-GB"/>
              </w:rPr>
            </w:pPr>
            <w:r w:rsidRPr="00BA3A47">
              <w:rPr>
                <w:rFonts w:ascii="SimHei" w:eastAsia="SimHei" w:hAnsi="SimHei" w:cs="SimSun" w:hint="eastAsia"/>
                <w:kern w:val="0"/>
                <w:szCs w:val="21"/>
              </w:rPr>
              <w:t>清洁装置</w:t>
            </w:r>
          </w:p>
          <w:p w:rsidR="00E96819" w:rsidRPr="00BA3A47" w:rsidRDefault="00E96819" w:rsidP="009C589E">
            <w:pPr>
              <w:widowControl/>
              <w:jc w:val="center"/>
              <w:rPr>
                <w:rFonts w:cstheme="minorHAnsi"/>
                <w:kern w:val="0"/>
                <w:szCs w:val="21"/>
              </w:rPr>
            </w:pPr>
            <w:r w:rsidRPr="00BA3A47">
              <w:rPr>
                <w:rFonts w:eastAsia="SimHei" w:cstheme="minorHAnsi"/>
                <w:kern w:val="0"/>
                <w:szCs w:val="21"/>
              </w:rPr>
              <w:t xml:space="preserve">Cleaning  </w:t>
            </w:r>
            <w:r w:rsidRPr="00BA3A47">
              <w:rPr>
                <w:rFonts w:cstheme="minorHAnsi" w:hint="eastAsia"/>
                <w:kern w:val="0"/>
                <w:szCs w:val="21"/>
              </w:rPr>
              <w:t>Equipment</w:t>
            </w:r>
          </w:p>
          <w:p w:rsidR="00E96819" w:rsidRPr="00BA3A47" w:rsidRDefault="00E96819" w:rsidP="009C589E">
            <w:pPr>
              <w:widowControl/>
              <w:jc w:val="center"/>
              <w:rPr>
                <w:rFonts w:ascii="SimHei" w:hAnsi="SimHei" w:cs="SimSun" w:hint="eastAsia"/>
                <w:kern w:val="0"/>
                <w:sz w:val="18"/>
                <w:szCs w:val="18"/>
                <w:lang w:val="en-GB"/>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热水（台）</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rPr>
              <w:t>Hot water (unit)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热水清洗装置</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rPr>
              <w:t>Hot water cleaner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JYCH-0815B</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流量</w:t>
            </w:r>
            <w:r w:rsidRPr="00BA3A47">
              <w:rPr>
                <w:rFonts w:ascii="SimHei" w:hAnsi="SimHei" w:hint="eastAsia"/>
                <w:sz w:val="24"/>
                <w:szCs w:val="24"/>
              </w:rPr>
              <w:t xml:space="preserve"> 15L/min</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Flow</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eastAsiaTheme="minorEastAsia" w:hint="eastAsia"/>
                <w:sz w:val="24"/>
                <w:szCs w:val="24"/>
              </w:rPr>
              <w:t>8</w:t>
            </w:r>
            <w:r w:rsidRPr="00BA3A47">
              <w:rPr>
                <w:rFonts w:hint="eastAsia"/>
                <w:sz w:val="24"/>
                <w:szCs w:val="24"/>
              </w:rPr>
              <w:t>00/unite/</w:t>
            </w:r>
            <w:r w:rsidRPr="00BA3A47">
              <w:rPr>
                <w:rFonts w:ascii="SimHei" w:hAnsi="SimHei" w:hint="eastAsia"/>
                <w:sz w:val="24"/>
              </w:rPr>
              <w:t xml:space="preserve"> day</w:t>
            </w:r>
          </w:p>
        </w:tc>
      </w:tr>
      <w:tr w:rsidR="00E96819" w:rsidRPr="00BA3A47" w:rsidTr="009C589E">
        <w:trPr>
          <w:trHeight w:val="298"/>
          <w:jc w:val="center"/>
        </w:trPr>
        <w:tc>
          <w:tcPr>
            <w:tcW w:w="1149"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冷水（台）</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rPr>
              <w:t>Cold water (unit)</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冷水清洗装置</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rPr>
              <w:t>Cold water cleaner</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CJC-1113</w:t>
            </w:r>
          </w:p>
        </w:tc>
        <w:tc>
          <w:tcPr>
            <w:tcW w:w="3280"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流量</w:t>
            </w:r>
            <w:r w:rsidRPr="00BA3A47">
              <w:rPr>
                <w:rFonts w:ascii="SimHei" w:hAnsi="SimHei" w:hint="eastAsia"/>
                <w:sz w:val="24"/>
                <w:szCs w:val="24"/>
              </w:rPr>
              <w:t xml:space="preserve"> 14L/min</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Flow</w:t>
            </w:r>
          </w:p>
        </w:tc>
        <w:tc>
          <w:tcPr>
            <w:tcW w:w="1276"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9C589E">
            <w:pPr>
              <w:jc w:val="center"/>
              <w:rPr>
                <w:sz w:val="24"/>
                <w:szCs w:val="24"/>
              </w:rPr>
            </w:pPr>
            <w:r w:rsidRPr="00BA3A47">
              <w:rPr>
                <w:rFonts w:eastAsiaTheme="minorEastAsia" w:hint="eastAsia"/>
                <w:sz w:val="24"/>
                <w:szCs w:val="24"/>
              </w:rPr>
              <w:t>60</w:t>
            </w:r>
            <w:r w:rsidRPr="00BA3A47">
              <w:rPr>
                <w:rFonts w:hint="eastAsia"/>
                <w:sz w:val="24"/>
                <w:szCs w:val="24"/>
              </w:rPr>
              <w:t>0/unite/</w:t>
            </w:r>
            <w:r w:rsidRPr="00BA3A47">
              <w:rPr>
                <w:rFonts w:ascii="SimHei" w:hAnsi="SimHei" w:hint="eastAsia"/>
                <w:sz w:val="24"/>
              </w:rPr>
              <w:t xml:space="preserve"> day</w:t>
            </w:r>
          </w:p>
        </w:tc>
      </w:tr>
      <w:tr w:rsidR="00E96819" w:rsidRPr="00BA3A47" w:rsidTr="009C589E">
        <w:trPr>
          <w:trHeight w:val="765"/>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r w:rsidRPr="00BA3A47">
              <w:rPr>
                <w:rFonts w:ascii="SimHei" w:hAnsi="SimHei" w:cs="SimSun" w:hint="eastAsia"/>
                <w:kern w:val="0"/>
                <w:szCs w:val="21"/>
              </w:rPr>
              <w:t>辅助装置</w:t>
            </w:r>
          </w:p>
          <w:p w:rsidR="00E96819" w:rsidRPr="00BA3A47" w:rsidRDefault="00E96819" w:rsidP="009C589E">
            <w:pPr>
              <w:widowControl/>
              <w:jc w:val="center"/>
              <w:rPr>
                <w:rFonts w:eastAsiaTheme="minorEastAsia" w:cstheme="minorHAnsi"/>
                <w:kern w:val="0"/>
                <w:szCs w:val="21"/>
              </w:rPr>
            </w:pPr>
            <w:r w:rsidRPr="00BA3A47">
              <w:rPr>
                <w:rFonts w:eastAsia="SimHei" w:cstheme="minorHAnsi" w:hint="eastAsia"/>
                <w:kern w:val="0"/>
                <w:szCs w:val="21"/>
              </w:rPr>
              <w:t>Auxiliary Equipment</w:t>
            </w:r>
          </w:p>
          <w:p w:rsidR="00E96819" w:rsidRPr="00BA3A47" w:rsidRDefault="00E96819" w:rsidP="009C589E">
            <w:pPr>
              <w:widowControl/>
              <w:jc w:val="center"/>
              <w:rPr>
                <w:rFonts w:ascii="SimHei" w:eastAsiaTheme="minorEastAsia" w:hAnsi="SimHei" w:cs="SimSun" w:hint="eastAsia"/>
                <w:kern w:val="0"/>
                <w:szCs w:val="21"/>
              </w:rPr>
            </w:pPr>
          </w:p>
        </w:tc>
        <w:tc>
          <w:tcPr>
            <w:tcW w:w="2268" w:type="dxa"/>
            <w:gridSpan w:val="2"/>
            <w:vMerge w:val="restart"/>
            <w:tcBorders>
              <w:top w:val="single" w:sz="4" w:space="0" w:color="auto"/>
              <w:left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lang w:val="en-GB"/>
              </w:rPr>
            </w:pPr>
            <w:r w:rsidRPr="00BA3A47">
              <w:rPr>
                <w:rFonts w:ascii="SimHei" w:hAnsi="SimHei" w:cs="SimSun" w:hint="eastAsia"/>
                <w:kern w:val="0"/>
                <w:sz w:val="24"/>
                <w:szCs w:val="24"/>
              </w:rPr>
              <w:t>岸滩围油栏充吸气</w:t>
            </w:r>
          </w:p>
          <w:p w:rsidR="00E96819" w:rsidRPr="00BA3A47" w:rsidRDefault="00E96819" w:rsidP="009C589E">
            <w:pPr>
              <w:widowControl/>
              <w:jc w:val="center"/>
              <w:rPr>
                <w:rFonts w:ascii="SimHei" w:hAnsi="SimHei" w:cs="SimSun" w:hint="eastAsia"/>
                <w:kern w:val="0"/>
                <w:sz w:val="24"/>
                <w:szCs w:val="24"/>
                <w:lang w:val="en-GB"/>
              </w:rPr>
            </w:pPr>
            <w:r w:rsidRPr="00BA3A47">
              <w:rPr>
                <w:rFonts w:eastAsia="SimHei" w:cstheme="minorHAnsi"/>
                <w:sz w:val="24"/>
                <w:szCs w:val="24"/>
                <w:lang w:val="en-GB"/>
              </w:rPr>
              <w:t xml:space="preserve">beach oil containment boom (for </w:t>
            </w:r>
            <w:r w:rsidRPr="00BA3A47">
              <w:rPr>
                <w:rFonts w:eastAsia="SimHei" w:cstheme="minorHAnsi"/>
                <w:kern w:val="0"/>
                <w:sz w:val="24"/>
                <w:szCs w:val="24"/>
              </w:rPr>
              <w:t>Charge and Suction)</w:t>
            </w:r>
          </w:p>
        </w:tc>
        <w:tc>
          <w:tcPr>
            <w:tcW w:w="1701" w:type="dxa"/>
            <w:vMerge w:val="restart"/>
            <w:tcBorders>
              <w:top w:val="single" w:sz="4" w:space="0" w:color="auto"/>
              <w:left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lang w:val="en-GB"/>
              </w:rPr>
            </w:pPr>
            <w:r w:rsidRPr="00BA3A47">
              <w:rPr>
                <w:rFonts w:ascii="SimHei" w:hAnsi="SimHei" w:cs="SimSun" w:hint="eastAsia"/>
                <w:kern w:val="0"/>
                <w:sz w:val="24"/>
                <w:szCs w:val="24"/>
              </w:rPr>
              <w:t>充吸气机</w:t>
            </w:r>
          </w:p>
          <w:p w:rsidR="00E96819" w:rsidRPr="00BA3A47" w:rsidRDefault="00E96819" w:rsidP="009C589E">
            <w:pPr>
              <w:widowControl/>
              <w:jc w:val="center"/>
              <w:rPr>
                <w:rFonts w:ascii="SimHei" w:hAnsi="SimHei" w:cs="SimSun" w:hint="eastAsia"/>
                <w:kern w:val="0"/>
                <w:sz w:val="24"/>
                <w:szCs w:val="24"/>
                <w:lang w:val="en-GB"/>
              </w:rPr>
            </w:pPr>
            <w:r w:rsidRPr="00BA3A47">
              <w:rPr>
                <w:rFonts w:eastAsia="SimHei" w:cstheme="minorHAnsi"/>
                <w:kern w:val="0"/>
                <w:sz w:val="24"/>
                <w:szCs w:val="24"/>
              </w:rPr>
              <w:t>Charge and Suction Machine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CQJ-3.5</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bookmarkStart w:id="17" w:name="OLE_LINK13"/>
            <w:bookmarkStart w:id="18" w:name="OLE_LINK14"/>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HuaHai</w:t>
            </w:r>
            <w:bookmarkEnd w:id="17"/>
            <w:bookmarkEnd w:id="18"/>
            <w:proofErr w:type="spellEnd"/>
          </w:p>
        </w:tc>
        <w:tc>
          <w:tcPr>
            <w:tcW w:w="2532" w:type="dxa"/>
            <w:vMerge w:val="restart"/>
            <w:tcBorders>
              <w:top w:val="single" w:sz="4" w:space="0" w:color="auto"/>
              <w:left w:val="single" w:sz="4" w:space="0" w:color="auto"/>
              <w:right w:val="single" w:sz="4" w:space="0" w:color="auto"/>
            </w:tcBorders>
            <w:vAlign w:val="center"/>
          </w:tcPr>
          <w:p w:rsidR="00E96819" w:rsidRPr="009B53E4" w:rsidRDefault="00E96819" w:rsidP="009C589E">
            <w:pPr>
              <w:jc w:val="center"/>
              <w:rPr>
                <w:sz w:val="24"/>
                <w:szCs w:val="24"/>
              </w:rPr>
            </w:pPr>
            <w:r w:rsidRPr="009B53E4">
              <w:rPr>
                <w:rFonts w:eastAsiaTheme="minorEastAsia" w:hint="eastAsia"/>
                <w:sz w:val="24"/>
                <w:szCs w:val="24"/>
              </w:rPr>
              <w:t>20</w:t>
            </w:r>
            <w:r w:rsidRPr="009B53E4">
              <w:rPr>
                <w:rFonts w:hint="eastAsia"/>
                <w:sz w:val="24"/>
                <w:szCs w:val="24"/>
              </w:rPr>
              <w:t>0/unite/</w:t>
            </w:r>
            <w:r w:rsidRPr="009B53E4">
              <w:rPr>
                <w:rFonts w:ascii="SimHei" w:hAnsi="SimHei" w:hint="eastAsia"/>
                <w:sz w:val="24"/>
              </w:rPr>
              <w:t xml:space="preserve"> day</w:t>
            </w:r>
          </w:p>
        </w:tc>
      </w:tr>
      <w:tr w:rsidR="00E96819" w:rsidRPr="00BA3A47" w:rsidTr="009C589E">
        <w:trPr>
          <w:trHeight w:val="76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vMerge/>
            <w:tcBorders>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p>
        </w:tc>
        <w:tc>
          <w:tcPr>
            <w:tcW w:w="1701" w:type="dxa"/>
            <w:vMerge/>
            <w:tcBorders>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750T</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HuaHai</w:t>
            </w:r>
            <w:proofErr w:type="spellEnd"/>
          </w:p>
        </w:tc>
        <w:tc>
          <w:tcPr>
            <w:tcW w:w="2532" w:type="dxa"/>
            <w:vMerge/>
            <w:tcBorders>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r>
      <w:tr w:rsidR="00E96819" w:rsidRPr="00BA3A47" w:rsidTr="009C589E">
        <w:trPr>
          <w:trHeight w:val="52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vMerge w:val="restart"/>
            <w:tcBorders>
              <w:top w:val="single" w:sz="4" w:space="0" w:color="auto"/>
              <w:left w:val="single" w:sz="4" w:space="0" w:color="auto"/>
              <w:right w:val="single" w:sz="4" w:space="0" w:color="auto"/>
            </w:tcBorders>
            <w:vAlign w:val="center"/>
            <w:hideMark/>
          </w:tcPr>
          <w:p w:rsidR="00E96819" w:rsidRPr="00BA3A47" w:rsidRDefault="00E96819" w:rsidP="009C589E">
            <w:pPr>
              <w:widowControl/>
              <w:ind w:firstLineChars="100" w:firstLine="240"/>
              <w:jc w:val="center"/>
              <w:rPr>
                <w:rFonts w:ascii="SimHei" w:hAnsi="SimHei" w:cs="SimSun" w:hint="eastAsia"/>
                <w:kern w:val="0"/>
                <w:sz w:val="24"/>
                <w:szCs w:val="24"/>
                <w:lang w:val="en-GB"/>
              </w:rPr>
            </w:pPr>
            <w:r w:rsidRPr="00BA3A47">
              <w:rPr>
                <w:rFonts w:ascii="SimHei" w:hAnsi="SimHei" w:cs="SimSun" w:hint="eastAsia"/>
                <w:kern w:val="0"/>
                <w:sz w:val="24"/>
                <w:szCs w:val="24"/>
              </w:rPr>
              <w:t>岸滩围油栏充水</w:t>
            </w:r>
            <w:r w:rsidRPr="00BA3A47">
              <w:rPr>
                <w:rFonts w:eastAsia="SimHei" w:cstheme="minorHAnsi"/>
                <w:sz w:val="24"/>
                <w:szCs w:val="24"/>
                <w:lang w:val="en-GB"/>
              </w:rPr>
              <w:t xml:space="preserve">beach oil containment boom (for </w:t>
            </w:r>
            <w:r w:rsidRPr="00BA3A47">
              <w:rPr>
                <w:rFonts w:eastAsia="SimHei" w:cstheme="minorHAnsi"/>
                <w:kern w:val="0"/>
                <w:sz w:val="24"/>
                <w:szCs w:val="24"/>
              </w:rPr>
              <w:t>Water Filling)</w:t>
            </w:r>
          </w:p>
        </w:tc>
        <w:tc>
          <w:tcPr>
            <w:tcW w:w="1701" w:type="dxa"/>
            <w:vMerge w:val="restart"/>
            <w:tcBorders>
              <w:top w:val="single" w:sz="4" w:space="0" w:color="auto"/>
              <w:left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lang w:val="en-GB"/>
              </w:rPr>
            </w:pPr>
            <w:r w:rsidRPr="00BA3A47">
              <w:rPr>
                <w:rFonts w:ascii="SimHei" w:hAnsi="SimHei" w:cs="SimSun" w:hint="eastAsia"/>
                <w:kern w:val="0"/>
                <w:sz w:val="24"/>
                <w:szCs w:val="24"/>
              </w:rPr>
              <w:t>充水机</w:t>
            </w:r>
          </w:p>
          <w:p w:rsidR="00E96819" w:rsidRPr="00BA3A47" w:rsidRDefault="00E96819" w:rsidP="009C589E">
            <w:pPr>
              <w:widowControl/>
              <w:jc w:val="center"/>
              <w:rPr>
                <w:rFonts w:ascii="SimHei" w:hAnsi="SimHei" w:cs="SimSun" w:hint="eastAsia"/>
                <w:kern w:val="0"/>
                <w:sz w:val="24"/>
                <w:szCs w:val="24"/>
                <w:lang w:val="en-GB"/>
              </w:rPr>
            </w:pPr>
            <w:r w:rsidRPr="00BA3A47">
              <w:rPr>
                <w:rFonts w:eastAsia="SimHei" w:cstheme="minorHAnsi"/>
                <w:kern w:val="0"/>
                <w:sz w:val="24"/>
                <w:szCs w:val="24"/>
              </w:rPr>
              <w:t>Water Filling Machine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KDP20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HuaHai</w:t>
            </w:r>
            <w:proofErr w:type="spellEnd"/>
          </w:p>
        </w:tc>
        <w:tc>
          <w:tcPr>
            <w:tcW w:w="2532" w:type="dxa"/>
            <w:vMerge w:val="restart"/>
            <w:tcBorders>
              <w:top w:val="single" w:sz="4" w:space="0" w:color="auto"/>
              <w:left w:val="single" w:sz="4" w:space="0" w:color="auto"/>
              <w:right w:val="single" w:sz="4" w:space="0" w:color="auto"/>
            </w:tcBorders>
            <w:vAlign w:val="center"/>
          </w:tcPr>
          <w:p w:rsidR="00E96819" w:rsidRPr="004D0493" w:rsidRDefault="00E96819" w:rsidP="009C589E">
            <w:pPr>
              <w:jc w:val="center"/>
              <w:rPr>
                <w:sz w:val="24"/>
                <w:szCs w:val="24"/>
              </w:rPr>
            </w:pPr>
            <w:r w:rsidRPr="004D0493">
              <w:rPr>
                <w:rFonts w:eastAsiaTheme="minorEastAsia" w:hint="eastAsia"/>
                <w:sz w:val="24"/>
                <w:szCs w:val="24"/>
              </w:rPr>
              <w:t>13</w:t>
            </w:r>
            <w:r w:rsidRPr="004D0493">
              <w:rPr>
                <w:rFonts w:hint="eastAsia"/>
                <w:sz w:val="24"/>
                <w:szCs w:val="24"/>
              </w:rPr>
              <w:t>0/unite/</w:t>
            </w:r>
            <w:r w:rsidRPr="004D0493">
              <w:rPr>
                <w:rFonts w:ascii="SimHei" w:hAnsi="SimHei" w:hint="eastAsia"/>
                <w:sz w:val="24"/>
              </w:rPr>
              <w:t xml:space="preserve"> day</w:t>
            </w:r>
          </w:p>
        </w:tc>
      </w:tr>
      <w:tr w:rsidR="00E96819" w:rsidRPr="00BA3A47" w:rsidTr="009C589E">
        <w:trPr>
          <w:trHeight w:val="52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vMerge/>
            <w:tcBorders>
              <w:left w:val="single" w:sz="4" w:space="0" w:color="auto"/>
              <w:bottom w:val="single" w:sz="4" w:space="0" w:color="auto"/>
              <w:right w:val="single" w:sz="4" w:space="0" w:color="auto"/>
            </w:tcBorders>
            <w:vAlign w:val="center"/>
            <w:hideMark/>
          </w:tcPr>
          <w:p w:rsidR="00E96819" w:rsidRPr="00BA3A47" w:rsidRDefault="00E96819" w:rsidP="009C589E">
            <w:pPr>
              <w:widowControl/>
              <w:ind w:firstLineChars="100" w:firstLine="240"/>
              <w:jc w:val="center"/>
              <w:rPr>
                <w:rFonts w:ascii="SimHei" w:hAnsi="SimHei" w:cs="SimSun" w:hint="eastAsia"/>
                <w:kern w:val="0"/>
                <w:sz w:val="24"/>
                <w:szCs w:val="24"/>
              </w:rPr>
            </w:pPr>
          </w:p>
        </w:tc>
        <w:tc>
          <w:tcPr>
            <w:tcW w:w="1701" w:type="dxa"/>
            <w:vMerge/>
            <w:tcBorders>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750T</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HuaHai</w:t>
            </w:r>
            <w:proofErr w:type="spellEnd"/>
          </w:p>
        </w:tc>
        <w:tc>
          <w:tcPr>
            <w:tcW w:w="2532" w:type="dxa"/>
            <w:vMerge/>
            <w:tcBorders>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r>
      <w:tr w:rsidR="00E96819" w:rsidRPr="00BA3A47" w:rsidTr="009C589E">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r w:rsidRPr="00BA3A47">
              <w:rPr>
                <w:rFonts w:hint="eastAsia"/>
                <w:sz w:val="24"/>
                <w:szCs w:val="24"/>
              </w:rPr>
              <w:t>围油栏拖绳</w:t>
            </w:r>
          </w:p>
          <w:p w:rsidR="00E96819" w:rsidRPr="00BA3A47" w:rsidRDefault="00E96819" w:rsidP="009C589E">
            <w:pPr>
              <w:jc w:val="center"/>
              <w:rPr>
                <w:sz w:val="24"/>
                <w:szCs w:val="24"/>
              </w:rPr>
            </w:pPr>
            <w:r w:rsidRPr="00BA3A47">
              <w:rPr>
                <w:rFonts w:eastAsia="SimHei" w:cstheme="minorHAnsi" w:hint="eastAsia"/>
                <w:sz w:val="24"/>
                <w:szCs w:val="24"/>
                <w:lang w:val="en-GB"/>
              </w:rPr>
              <w:t>Boom Towing bridle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r w:rsidRPr="00BA3A47">
              <w:rPr>
                <w:rFonts w:hint="eastAsia"/>
                <w:sz w:val="24"/>
                <w:szCs w:val="24"/>
              </w:rPr>
              <w:t>拖绳</w:t>
            </w:r>
          </w:p>
          <w:p w:rsidR="00E96819" w:rsidRPr="00BA3A47" w:rsidRDefault="00E96819" w:rsidP="009C589E">
            <w:pPr>
              <w:jc w:val="center"/>
              <w:rPr>
                <w:sz w:val="24"/>
                <w:szCs w:val="24"/>
              </w:rPr>
            </w:pPr>
            <w:r w:rsidRPr="00BA3A47">
              <w:rPr>
                <w:rFonts w:cstheme="minorHAnsi" w:hint="eastAsia"/>
                <w:kern w:val="0"/>
                <w:sz w:val="24"/>
                <w:szCs w:val="24"/>
              </w:rPr>
              <w:t>O</w:t>
            </w:r>
            <w:r w:rsidRPr="00BA3A47">
              <w:rPr>
                <w:rFonts w:eastAsia="SimHei" w:cstheme="minorHAnsi" w:hint="eastAsia"/>
                <w:kern w:val="0"/>
                <w:sz w:val="24"/>
                <w:szCs w:val="24"/>
              </w:rPr>
              <w:t>wing bridle</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200/item/</w:t>
            </w:r>
            <w:r w:rsidRPr="00BA3A47">
              <w:rPr>
                <w:rFonts w:ascii="SimHei" w:hAnsi="SimHei" w:hint="eastAsia"/>
                <w:sz w:val="24"/>
              </w:rPr>
              <w:t xml:space="preserve"> day</w:t>
            </w:r>
          </w:p>
        </w:tc>
      </w:tr>
      <w:tr w:rsidR="00E96819" w:rsidRPr="00BA3A47" w:rsidTr="009C589E">
        <w:trPr>
          <w:trHeight w:val="418"/>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r w:rsidRPr="00BA3A47">
              <w:rPr>
                <w:rFonts w:hint="eastAsia"/>
                <w:sz w:val="24"/>
                <w:szCs w:val="24"/>
              </w:rPr>
              <w:t>围油栏固定</w:t>
            </w:r>
            <w:proofErr w:type="gramStart"/>
            <w:r w:rsidRPr="00BA3A47">
              <w:rPr>
                <w:rFonts w:hint="eastAsia"/>
                <w:sz w:val="24"/>
                <w:szCs w:val="24"/>
              </w:rPr>
              <w:t>锚</w:t>
            </w:r>
            <w:proofErr w:type="gramEnd"/>
          </w:p>
          <w:p w:rsidR="00E96819" w:rsidRPr="00BA3A47" w:rsidRDefault="00E96819" w:rsidP="009C589E">
            <w:pPr>
              <w:jc w:val="center"/>
              <w:rPr>
                <w:rFonts w:eastAsiaTheme="minorEastAsia" w:cstheme="minorHAnsi"/>
                <w:sz w:val="24"/>
                <w:szCs w:val="24"/>
                <w:lang w:val="en-GB"/>
              </w:rPr>
            </w:pPr>
            <w:r w:rsidRPr="00BA3A47">
              <w:rPr>
                <w:rFonts w:eastAsia="SimHei" w:cstheme="minorHAnsi" w:hint="eastAsia"/>
                <w:sz w:val="24"/>
                <w:szCs w:val="24"/>
                <w:lang w:val="en-GB"/>
              </w:rPr>
              <w:t>Boom Anchor</w:t>
            </w:r>
          </w:p>
          <w:p w:rsidR="00E96819" w:rsidRPr="00BA3A47" w:rsidRDefault="00E96819" w:rsidP="009C589E">
            <w:pPr>
              <w:jc w:val="center"/>
              <w:rPr>
                <w:rFonts w:eastAsiaTheme="minorEastAsia" w:cstheme="minorHAnsi"/>
                <w:sz w:val="24"/>
                <w:szCs w:val="24"/>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r w:rsidRPr="00BA3A47">
              <w:rPr>
                <w:rFonts w:hint="eastAsia"/>
                <w:sz w:val="24"/>
                <w:szCs w:val="24"/>
              </w:rPr>
              <w:t>固定</w:t>
            </w:r>
            <w:proofErr w:type="gramStart"/>
            <w:r w:rsidRPr="00BA3A47">
              <w:rPr>
                <w:rFonts w:hint="eastAsia"/>
                <w:sz w:val="24"/>
                <w:szCs w:val="24"/>
              </w:rPr>
              <w:t>锚</w:t>
            </w:r>
            <w:proofErr w:type="gramEnd"/>
          </w:p>
          <w:p w:rsidR="00E96819" w:rsidRPr="00BA3A47" w:rsidRDefault="00E96819" w:rsidP="009C589E">
            <w:pPr>
              <w:jc w:val="center"/>
              <w:rPr>
                <w:rFonts w:eastAsiaTheme="minorEastAsia" w:cstheme="minorHAnsi"/>
                <w:kern w:val="0"/>
                <w:sz w:val="24"/>
                <w:szCs w:val="24"/>
              </w:rPr>
            </w:pPr>
            <w:r w:rsidRPr="00BA3A47">
              <w:rPr>
                <w:rFonts w:eastAsia="SimHei" w:cstheme="minorHAnsi" w:hint="eastAsia"/>
                <w:kern w:val="0"/>
                <w:sz w:val="24"/>
                <w:szCs w:val="24"/>
              </w:rPr>
              <w:t>Anchor</w:t>
            </w:r>
          </w:p>
          <w:p w:rsidR="00E96819" w:rsidRPr="00BA3A47" w:rsidRDefault="00E96819" w:rsidP="009C589E">
            <w:pPr>
              <w:jc w:val="center"/>
              <w:rPr>
                <w:rFonts w:eastAsiaTheme="minorEastAsia"/>
                <w:sz w:val="24"/>
                <w:szCs w:val="24"/>
              </w:rPr>
            </w:pPr>
          </w:p>
        </w:tc>
        <w:tc>
          <w:tcPr>
            <w:tcW w:w="1843" w:type="dxa"/>
            <w:vMerge w:val="restart"/>
            <w:tcBorders>
              <w:top w:val="single" w:sz="4" w:space="0" w:color="auto"/>
              <w:left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r>
              <w:rPr>
                <w:rFonts w:ascii="SimHei" w:hAnsi="SimHei" w:cs="SimSun" w:hint="eastAsia"/>
                <w:kern w:val="0"/>
                <w:sz w:val="24"/>
                <w:szCs w:val="24"/>
              </w:rPr>
              <w:t>25/</w:t>
            </w:r>
            <w:r w:rsidRPr="00BA3A47">
              <w:rPr>
                <w:rFonts w:ascii="SimHei" w:hAnsi="SimHei" w:cs="SimSun" w:hint="eastAsia"/>
                <w:kern w:val="0"/>
                <w:sz w:val="24"/>
                <w:szCs w:val="24"/>
              </w:rPr>
              <w:t>50</w:t>
            </w:r>
            <w:r>
              <w:rPr>
                <w:rFonts w:ascii="SimHei" w:hAnsi="SimHei" w:cs="SimSun" w:hint="eastAsia"/>
                <w:kern w:val="0"/>
                <w:sz w:val="24"/>
                <w:szCs w:val="24"/>
              </w:rPr>
              <w:t>/70/</w:t>
            </w:r>
            <w:r w:rsidRPr="00BA3A47">
              <w:rPr>
                <w:rFonts w:ascii="SimHei" w:hAnsi="SimHei" w:cs="SimSun" w:hint="eastAsia"/>
                <w:kern w:val="0"/>
                <w:sz w:val="24"/>
                <w:szCs w:val="24"/>
              </w:rPr>
              <w:t>75KG</w:t>
            </w:r>
          </w:p>
        </w:tc>
        <w:tc>
          <w:tcPr>
            <w:tcW w:w="3280" w:type="dxa"/>
            <w:vMerge w:val="restart"/>
            <w:tcBorders>
              <w:top w:val="single" w:sz="4" w:space="0" w:color="auto"/>
              <w:left w:val="single" w:sz="4" w:space="0" w:color="auto"/>
              <w:right w:val="single" w:sz="4" w:space="0" w:color="auto"/>
            </w:tcBorders>
            <w:vAlign w:val="center"/>
          </w:tcPr>
          <w:p w:rsidR="00E96819" w:rsidRPr="00BA3A47" w:rsidRDefault="00E96819" w:rsidP="009C589E">
            <w:pPr>
              <w:jc w:val="center"/>
              <w:rPr>
                <w:rFonts w:ascii="SimHei" w:hAnsi="SimHei" w:hint="eastAsia"/>
                <w:sz w:val="24"/>
                <w:szCs w:val="24"/>
              </w:rPr>
            </w:pPr>
            <w:r>
              <w:rPr>
                <w:rFonts w:ascii="SimHei" w:hAnsi="SimHei" w:cs="SimSun" w:hint="eastAsia"/>
                <w:kern w:val="0"/>
                <w:sz w:val="24"/>
                <w:szCs w:val="24"/>
              </w:rPr>
              <w:t>25/</w:t>
            </w:r>
            <w:r w:rsidRPr="00BA3A47">
              <w:rPr>
                <w:rFonts w:ascii="SimHei" w:hAnsi="SimHei" w:cs="SimSun" w:hint="eastAsia"/>
                <w:kern w:val="0"/>
                <w:sz w:val="24"/>
                <w:szCs w:val="24"/>
              </w:rPr>
              <w:t>50</w:t>
            </w:r>
            <w:r>
              <w:rPr>
                <w:rFonts w:ascii="SimHei" w:hAnsi="SimHei" w:cs="SimSun" w:hint="eastAsia"/>
                <w:kern w:val="0"/>
                <w:sz w:val="24"/>
                <w:szCs w:val="24"/>
              </w:rPr>
              <w:t>/70/</w:t>
            </w:r>
            <w:r w:rsidRPr="00BA3A47">
              <w:rPr>
                <w:rFonts w:ascii="SimHei" w:hAnsi="SimHei" w:cs="SimSun" w:hint="eastAsia"/>
                <w:kern w:val="0"/>
                <w:sz w:val="24"/>
                <w:szCs w:val="24"/>
              </w:rPr>
              <w:t>75KG</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华海</w:t>
            </w:r>
          </w:p>
          <w:p w:rsidR="00E96819" w:rsidRPr="00BA3A47" w:rsidRDefault="00E96819" w:rsidP="009C589E">
            <w:pPr>
              <w:jc w:val="center"/>
              <w:rPr>
                <w:rFonts w:eastAsiaTheme="minorEastAsia" w:cstheme="minorHAnsi"/>
                <w:kern w:val="0"/>
                <w:sz w:val="24"/>
                <w:szCs w:val="24"/>
              </w:rPr>
            </w:pPr>
            <w:proofErr w:type="spellStart"/>
            <w:r w:rsidRPr="00BA3A47">
              <w:rPr>
                <w:rFonts w:eastAsia="SimHei" w:cstheme="minorHAnsi"/>
                <w:kern w:val="0"/>
                <w:sz w:val="24"/>
                <w:szCs w:val="24"/>
              </w:rPr>
              <w:t>HuaHai</w:t>
            </w:r>
            <w:proofErr w:type="spellEnd"/>
          </w:p>
          <w:p w:rsidR="00E96819" w:rsidRPr="00BA3A47" w:rsidRDefault="00E96819" w:rsidP="009C589E">
            <w:pPr>
              <w:jc w:val="center"/>
              <w:rPr>
                <w:rFonts w:eastAsiaTheme="minorEastAsia"/>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9C589E">
            <w:pPr>
              <w:jc w:val="center"/>
              <w:rPr>
                <w:sz w:val="24"/>
                <w:szCs w:val="24"/>
              </w:rPr>
            </w:pPr>
            <w:r w:rsidRPr="009B53E4">
              <w:rPr>
                <w:rFonts w:eastAsiaTheme="minorEastAsia" w:hint="eastAsia"/>
                <w:sz w:val="24"/>
                <w:szCs w:val="24"/>
              </w:rPr>
              <w:t>5</w:t>
            </w:r>
            <w:r w:rsidRPr="009B53E4">
              <w:rPr>
                <w:rFonts w:hint="eastAsia"/>
                <w:sz w:val="24"/>
                <w:szCs w:val="24"/>
              </w:rPr>
              <w:t xml:space="preserve">0/set/ </w:t>
            </w:r>
            <w:r w:rsidRPr="009B53E4">
              <w:rPr>
                <w:rFonts w:ascii="SimHei" w:hAnsi="SimHei" w:hint="eastAsia"/>
                <w:sz w:val="24"/>
              </w:rPr>
              <w:t>day</w:t>
            </w:r>
          </w:p>
        </w:tc>
      </w:tr>
      <w:tr w:rsidR="00E96819" w:rsidRPr="00BA3A47" w:rsidTr="009C589E">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p>
        </w:tc>
        <w:tc>
          <w:tcPr>
            <w:tcW w:w="1843" w:type="dxa"/>
            <w:vMerge/>
            <w:tcBorders>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p>
        </w:tc>
        <w:tc>
          <w:tcPr>
            <w:tcW w:w="3280" w:type="dxa"/>
            <w:vMerge/>
            <w:tcBorders>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9C589E">
            <w:pPr>
              <w:jc w:val="center"/>
              <w:rPr>
                <w:sz w:val="24"/>
                <w:szCs w:val="24"/>
              </w:rPr>
            </w:pPr>
            <w:r w:rsidRPr="009B53E4">
              <w:rPr>
                <w:rFonts w:eastAsiaTheme="minorEastAsia" w:hint="eastAsia"/>
                <w:sz w:val="24"/>
                <w:szCs w:val="24"/>
              </w:rPr>
              <w:t>5</w:t>
            </w:r>
            <w:r w:rsidRPr="009B53E4">
              <w:rPr>
                <w:rFonts w:hint="eastAsia"/>
                <w:sz w:val="24"/>
                <w:szCs w:val="24"/>
              </w:rPr>
              <w:t xml:space="preserve">0/ set/ </w:t>
            </w:r>
            <w:r w:rsidRPr="009B53E4">
              <w:rPr>
                <w:rFonts w:ascii="SimHei" w:hAnsi="SimHei" w:hint="eastAsia"/>
                <w:sz w:val="24"/>
              </w:rPr>
              <w:t>day</w:t>
            </w:r>
          </w:p>
        </w:tc>
      </w:tr>
      <w:tr w:rsidR="00E96819" w:rsidRPr="00BA3A47" w:rsidTr="009C589E">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190KG</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190KG</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9C589E">
            <w:pPr>
              <w:jc w:val="center"/>
              <w:rPr>
                <w:sz w:val="24"/>
                <w:szCs w:val="24"/>
              </w:rPr>
            </w:pPr>
            <w:r w:rsidRPr="009B53E4">
              <w:rPr>
                <w:rFonts w:eastAsiaTheme="minorEastAsia" w:hint="eastAsia"/>
                <w:sz w:val="24"/>
                <w:szCs w:val="24"/>
              </w:rPr>
              <w:t>1</w:t>
            </w:r>
            <w:r w:rsidRPr="009B53E4">
              <w:rPr>
                <w:rFonts w:hint="eastAsia"/>
                <w:sz w:val="24"/>
                <w:szCs w:val="24"/>
              </w:rPr>
              <w:t xml:space="preserve">00/ set/ </w:t>
            </w:r>
            <w:r w:rsidRPr="009B53E4">
              <w:rPr>
                <w:rFonts w:ascii="SimHei" w:hAnsi="SimHei" w:hint="eastAsia"/>
                <w:sz w:val="24"/>
              </w:rPr>
              <w:t>day</w:t>
            </w:r>
          </w:p>
        </w:tc>
      </w:tr>
      <w:tr w:rsidR="00E96819" w:rsidRPr="00BA3A47" w:rsidTr="009C589E">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260KG</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260KG</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9C589E">
            <w:pPr>
              <w:jc w:val="center"/>
              <w:rPr>
                <w:sz w:val="24"/>
                <w:szCs w:val="24"/>
              </w:rPr>
            </w:pPr>
            <w:r w:rsidRPr="009B53E4">
              <w:rPr>
                <w:rFonts w:eastAsiaTheme="minorEastAsia" w:hint="eastAsia"/>
                <w:sz w:val="24"/>
                <w:szCs w:val="24"/>
              </w:rPr>
              <w:t>15</w:t>
            </w:r>
            <w:r w:rsidRPr="009B53E4">
              <w:rPr>
                <w:rFonts w:hint="eastAsia"/>
                <w:sz w:val="24"/>
                <w:szCs w:val="24"/>
              </w:rPr>
              <w:t xml:space="preserve">0/ set/ </w:t>
            </w:r>
            <w:r w:rsidRPr="009B53E4">
              <w:rPr>
                <w:rFonts w:ascii="SimHei" w:hAnsi="SimHei" w:hint="eastAsia"/>
                <w:sz w:val="24"/>
              </w:rPr>
              <w:t>day</w:t>
            </w:r>
          </w:p>
        </w:tc>
      </w:tr>
      <w:tr w:rsidR="00E96819" w:rsidRPr="00BA3A47" w:rsidTr="009C589E">
        <w:trPr>
          <w:trHeight w:val="120"/>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300KG</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300KG</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9C589E">
            <w:pPr>
              <w:jc w:val="center"/>
              <w:rPr>
                <w:sz w:val="24"/>
                <w:szCs w:val="24"/>
              </w:rPr>
            </w:pPr>
            <w:r w:rsidRPr="009B53E4">
              <w:rPr>
                <w:rFonts w:eastAsiaTheme="minorEastAsia" w:hint="eastAsia"/>
                <w:sz w:val="24"/>
                <w:szCs w:val="24"/>
              </w:rPr>
              <w:t>2</w:t>
            </w:r>
            <w:r w:rsidRPr="009B53E4">
              <w:rPr>
                <w:rFonts w:hint="eastAsia"/>
                <w:sz w:val="24"/>
                <w:szCs w:val="24"/>
              </w:rPr>
              <w:t>00/ set/</w:t>
            </w:r>
            <w:r w:rsidRPr="009B53E4">
              <w:rPr>
                <w:rFonts w:ascii="SimHei" w:hAnsi="SimHei" w:hint="eastAsia"/>
                <w:sz w:val="24"/>
              </w:rPr>
              <w:t xml:space="preserve"> day</w:t>
            </w:r>
          </w:p>
        </w:tc>
      </w:tr>
      <w:tr w:rsidR="00E96819" w:rsidRPr="00BA3A47" w:rsidTr="009C589E">
        <w:trPr>
          <w:trHeight w:val="18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r w:rsidRPr="00BA3A47">
              <w:rPr>
                <w:rFonts w:hint="eastAsia"/>
                <w:sz w:val="24"/>
                <w:szCs w:val="24"/>
              </w:rPr>
              <w:t>浮球</w:t>
            </w:r>
          </w:p>
          <w:p w:rsidR="00E96819" w:rsidRPr="00BA3A47" w:rsidRDefault="00E96819" w:rsidP="009C589E">
            <w:pPr>
              <w:jc w:val="center"/>
              <w:rPr>
                <w:sz w:val="24"/>
                <w:szCs w:val="24"/>
              </w:rPr>
            </w:pPr>
            <w:r w:rsidRPr="00BA3A47">
              <w:rPr>
                <w:rFonts w:eastAsia="SimHei" w:cstheme="minorHAnsi" w:hint="eastAsia"/>
                <w:sz w:val="24"/>
                <w:szCs w:val="24"/>
                <w:lang w:val="en-GB"/>
              </w:rPr>
              <w:t>Floating ball</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jc w:val="center"/>
              <w:rPr>
                <w:sz w:val="24"/>
                <w:szCs w:val="24"/>
              </w:rPr>
            </w:pPr>
            <w:r w:rsidRPr="00BA3A47">
              <w:rPr>
                <w:rFonts w:hint="eastAsia"/>
                <w:sz w:val="24"/>
                <w:szCs w:val="24"/>
              </w:rPr>
              <w:t>浮球</w:t>
            </w:r>
          </w:p>
          <w:p w:rsidR="00E96819" w:rsidRPr="00BA3A47" w:rsidRDefault="00E96819" w:rsidP="009C589E">
            <w:pPr>
              <w:jc w:val="center"/>
              <w:rPr>
                <w:sz w:val="24"/>
                <w:szCs w:val="24"/>
              </w:rPr>
            </w:pPr>
            <w:r w:rsidRPr="00BA3A47">
              <w:rPr>
                <w:rFonts w:eastAsia="SimHei" w:cstheme="minorHAnsi" w:hint="eastAsia"/>
                <w:sz w:val="24"/>
                <w:szCs w:val="24"/>
                <w:lang w:val="en-GB"/>
              </w:rPr>
              <w:t>Floating ball</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300</w:t>
            </w:r>
            <w:r w:rsidRPr="00BA3A47">
              <w:rPr>
                <w:rFonts w:ascii="SimHei" w:hAnsi="SimHei" w:cs="SimSun" w:hint="eastAsia"/>
                <w:kern w:val="0"/>
                <w:sz w:val="24"/>
                <w:szCs w:val="24"/>
              </w:rPr>
              <w:t>型</w:t>
            </w:r>
            <w:r w:rsidRPr="00BA3A47">
              <w:rPr>
                <w:rFonts w:ascii="SimHei" w:hAnsi="SimHei" w:cs="SimSun" w:hint="eastAsia"/>
                <w:kern w:val="0"/>
                <w:sz w:val="24"/>
                <w:szCs w:val="24"/>
              </w:rPr>
              <w:t xml:space="preserve"> Type</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rFonts w:cstheme="minorHAnsi"/>
                <w:kern w:val="0"/>
                <w:sz w:val="24"/>
                <w:szCs w:val="24"/>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9C589E">
            <w:pPr>
              <w:jc w:val="center"/>
              <w:rPr>
                <w:sz w:val="24"/>
                <w:szCs w:val="24"/>
              </w:rPr>
            </w:pPr>
            <w:r w:rsidRPr="009B53E4">
              <w:rPr>
                <w:rFonts w:eastAsiaTheme="minorEastAsia" w:hint="eastAsia"/>
                <w:sz w:val="24"/>
                <w:szCs w:val="24"/>
              </w:rPr>
              <w:t>3</w:t>
            </w:r>
            <w:r w:rsidRPr="009B53E4">
              <w:rPr>
                <w:rFonts w:hint="eastAsia"/>
                <w:sz w:val="24"/>
                <w:szCs w:val="24"/>
              </w:rPr>
              <w:t xml:space="preserve">0/ set/ </w:t>
            </w:r>
            <w:r w:rsidRPr="009B53E4">
              <w:rPr>
                <w:rFonts w:ascii="SimHei" w:hAnsi="SimHei" w:hint="eastAsia"/>
                <w:sz w:val="24"/>
              </w:rPr>
              <w:t>day</w:t>
            </w:r>
          </w:p>
        </w:tc>
      </w:tr>
      <w:tr w:rsidR="00E96819" w:rsidRPr="00BA3A47" w:rsidTr="009C589E">
        <w:trPr>
          <w:trHeight w:val="568"/>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jc w:val="center"/>
              <w:rPr>
                <w:rFonts w:ascii="SimHei" w:hAnsi="SimHei" w:cs="SimSun" w:hint="eastAsia"/>
                <w:kern w:val="0"/>
                <w:szCs w:val="21"/>
              </w:rPr>
            </w:pPr>
            <w:r w:rsidRPr="00BA3A47">
              <w:rPr>
                <w:rFonts w:ascii="SimHei" w:hAnsi="SimHei" w:cs="SimSun" w:hint="eastAsia"/>
                <w:kern w:val="0"/>
                <w:szCs w:val="21"/>
              </w:rPr>
              <w:t>充气式围油栏动力站</w:t>
            </w:r>
          </w:p>
          <w:p w:rsidR="00E96819" w:rsidRPr="00BA3A47" w:rsidRDefault="00E96819" w:rsidP="009C589E">
            <w:pPr>
              <w:jc w:val="center"/>
              <w:rPr>
                <w:rFonts w:ascii="SimHei" w:hAnsi="SimHei" w:cs="SimSun" w:hint="eastAsia"/>
                <w:kern w:val="0"/>
                <w:szCs w:val="21"/>
              </w:rPr>
            </w:pPr>
            <w:r w:rsidRPr="00BA3A47">
              <w:rPr>
                <w:rFonts w:eastAsia="SimHei" w:cstheme="minorHAnsi" w:hint="eastAsia"/>
                <w:kern w:val="0"/>
                <w:sz w:val="24"/>
                <w:szCs w:val="24"/>
              </w:rPr>
              <w:t>Drive power pack</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9C589E">
            <w:pPr>
              <w:jc w:val="center"/>
              <w:rPr>
                <w:sz w:val="24"/>
                <w:szCs w:val="24"/>
              </w:rPr>
            </w:pPr>
            <w:r w:rsidRPr="00BA3A47">
              <w:rPr>
                <w:rFonts w:hint="eastAsia"/>
                <w:sz w:val="24"/>
                <w:szCs w:val="24"/>
              </w:rPr>
              <w:t>---</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hAnsi="SimHei" w:cs="SimSun" w:hint="eastAsia"/>
                <w:b/>
                <w:kern w:val="0"/>
                <w:sz w:val="24"/>
                <w:szCs w:val="24"/>
                <w:lang w:val="en-GB"/>
              </w:rPr>
            </w:pPr>
            <w:r w:rsidRPr="00BA3A47">
              <w:rPr>
                <w:rFonts w:ascii="SimHei" w:hAnsi="SimHei" w:cs="SimSun" w:hint="eastAsia"/>
                <w:kern w:val="0"/>
                <w:sz w:val="24"/>
                <w:szCs w:val="24"/>
              </w:rPr>
              <w:t>1500</w:t>
            </w:r>
            <w:r w:rsidRPr="00BA3A47">
              <w:rPr>
                <w:rFonts w:ascii="SimHei" w:hAnsi="SimHei" w:cs="SimSun" w:hint="eastAsia"/>
                <w:kern w:val="0"/>
                <w:sz w:val="24"/>
                <w:szCs w:val="24"/>
              </w:rPr>
              <w:t>型</w:t>
            </w:r>
            <w:r w:rsidRPr="00BA3A47">
              <w:rPr>
                <w:rFonts w:ascii="SimHei" w:hAnsi="SimHei" w:cs="SimSun"/>
                <w:kern w:val="0"/>
                <w:sz w:val="24"/>
                <w:szCs w:val="24"/>
              </w:rPr>
              <w:t>(Type)</w:t>
            </w:r>
          </w:p>
        </w:tc>
        <w:tc>
          <w:tcPr>
            <w:tcW w:w="3280"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w:t>
            </w:r>
            <w:r w:rsidRPr="00BA3A47">
              <w:rPr>
                <w:rFonts w:cstheme="minorHAnsi" w:hint="eastAsia"/>
                <w:kern w:val="0"/>
                <w:sz w:val="24"/>
                <w:szCs w:val="24"/>
              </w:rPr>
              <w:t>ai</w:t>
            </w:r>
            <w:proofErr w:type="spellEnd"/>
          </w:p>
        </w:tc>
        <w:tc>
          <w:tcPr>
            <w:tcW w:w="2532"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 xml:space="preserve">1200/ set/ </w:t>
            </w:r>
            <w:r w:rsidRPr="00BA3A47">
              <w:rPr>
                <w:rFonts w:ascii="SimHei" w:hAnsi="SimHei" w:hint="eastAsia"/>
                <w:sz w:val="24"/>
              </w:rPr>
              <w:t>day</w:t>
            </w:r>
          </w:p>
        </w:tc>
      </w:tr>
      <w:tr w:rsidR="00E96819" w:rsidRPr="00BA3A47" w:rsidTr="009C589E">
        <w:trPr>
          <w:trHeight w:val="790"/>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jc w:val="center"/>
              <w:rPr>
                <w:rFonts w:ascii="SimHei" w:hAnsi="SimHei" w:cs="SimSun" w:hint="eastAsia"/>
                <w:kern w:val="0"/>
                <w:szCs w:val="21"/>
              </w:rPr>
            </w:pPr>
            <w:r w:rsidRPr="00BA3A47">
              <w:rPr>
                <w:rFonts w:ascii="SimHei" w:hAnsi="SimHei" w:cs="SimSun" w:hint="eastAsia"/>
                <w:kern w:val="0"/>
                <w:szCs w:val="21"/>
              </w:rPr>
              <w:t>围油栏拖栏头系统</w:t>
            </w:r>
          </w:p>
          <w:p w:rsidR="00E96819" w:rsidRPr="00BA3A47" w:rsidRDefault="00E96819" w:rsidP="009C589E">
            <w:pPr>
              <w:widowControl/>
              <w:jc w:val="center"/>
              <w:rPr>
                <w:rFonts w:ascii="SimHei" w:hAnsi="SimHei" w:cs="SimSun" w:hint="eastAsia"/>
                <w:kern w:val="0"/>
                <w:szCs w:val="21"/>
              </w:rPr>
            </w:pPr>
            <w:r w:rsidRPr="00661AA1">
              <w:rPr>
                <w:rFonts w:ascii="SimHei" w:hAnsi="SimHei" w:cs="SimSun" w:hint="eastAsia"/>
                <w:kern w:val="0"/>
                <w:sz w:val="24"/>
                <w:szCs w:val="24"/>
              </w:rPr>
              <w:t xml:space="preserve">Boom pulling head </w:t>
            </w:r>
            <w:r w:rsidRPr="00661AA1">
              <w:rPr>
                <w:rFonts w:ascii="SimHei" w:hAnsi="SimHei" w:cs="SimSun"/>
                <w:kern w:val="0"/>
                <w:sz w:val="24"/>
                <w:szCs w:val="24"/>
              </w:rPr>
              <w:t>system</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9C589E">
            <w:pPr>
              <w:jc w:val="center"/>
              <w:rPr>
                <w:sz w:val="24"/>
                <w:szCs w:val="24"/>
              </w:rPr>
            </w:pPr>
            <w:r w:rsidRPr="00BA3A47">
              <w:rPr>
                <w:rFonts w:hint="eastAsia"/>
                <w:sz w:val="24"/>
                <w:szCs w:val="24"/>
              </w:rPr>
              <w:t>---</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1500</w:t>
            </w:r>
            <w:r w:rsidRPr="00BA3A47">
              <w:rPr>
                <w:rFonts w:ascii="SimHei" w:hAnsi="SimHei" w:cs="SimSun" w:hint="eastAsia"/>
                <w:kern w:val="0"/>
                <w:sz w:val="24"/>
                <w:szCs w:val="24"/>
              </w:rPr>
              <w:t>型</w:t>
            </w:r>
          </w:p>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Type</w:t>
            </w:r>
          </w:p>
        </w:tc>
        <w:tc>
          <w:tcPr>
            <w:tcW w:w="3280"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华海</w:t>
            </w:r>
          </w:p>
          <w:p w:rsidR="00E96819" w:rsidRPr="00BA3A47" w:rsidRDefault="00E96819" w:rsidP="009C589E">
            <w:pPr>
              <w:jc w:val="center"/>
              <w:rPr>
                <w:sz w:val="24"/>
                <w:szCs w:val="24"/>
              </w:rPr>
            </w:pPr>
            <w:proofErr w:type="spellStart"/>
            <w:r w:rsidRPr="00BA3A47">
              <w:rPr>
                <w:rFonts w:eastAsia="SimHei" w:cstheme="minorHAnsi"/>
                <w:kern w:val="0"/>
                <w:sz w:val="24"/>
                <w:szCs w:val="24"/>
              </w:rPr>
              <w:t>HuaH</w:t>
            </w:r>
            <w:r w:rsidRPr="00BA3A47">
              <w:rPr>
                <w:rFonts w:cstheme="minorHAnsi" w:hint="eastAsia"/>
                <w:kern w:val="0"/>
                <w:sz w:val="24"/>
                <w:szCs w:val="24"/>
              </w:rPr>
              <w:t>ai</w:t>
            </w:r>
            <w:proofErr w:type="spellEnd"/>
          </w:p>
        </w:tc>
        <w:tc>
          <w:tcPr>
            <w:tcW w:w="2532"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 xml:space="preserve">150/ set/ </w:t>
            </w:r>
            <w:r w:rsidRPr="00BA3A47">
              <w:rPr>
                <w:rFonts w:ascii="SimHei" w:hAnsi="SimHei" w:hint="eastAsia"/>
                <w:sz w:val="24"/>
              </w:rPr>
              <w:t>day</w:t>
            </w:r>
          </w:p>
        </w:tc>
      </w:tr>
      <w:tr w:rsidR="00E96819" w:rsidRPr="00BA3A47" w:rsidTr="009C589E">
        <w:trPr>
          <w:trHeight w:val="286"/>
          <w:jc w:val="center"/>
        </w:trPr>
        <w:tc>
          <w:tcPr>
            <w:tcW w:w="1149" w:type="dxa"/>
            <w:vMerge w:val="restart"/>
            <w:tcBorders>
              <w:top w:val="single" w:sz="4" w:space="0" w:color="auto"/>
              <w:left w:val="single" w:sz="4" w:space="0" w:color="000000"/>
              <w:bottom w:val="single" w:sz="4" w:space="0" w:color="000000"/>
              <w:right w:val="single" w:sz="4" w:space="0" w:color="000000"/>
            </w:tcBorders>
            <w:vAlign w:val="center"/>
            <w:hideMark/>
          </w:tcPr>
          <w:p w:rsidR="00E96819" w:rsidRDefault="00E96819" w:rsidP="009C589E">
            <w:pPr>
              <w:widowControl/>
              <w:jc w:val="center"/>
              <w:rPr>
                <w:rFonts w:ascii="SimSun" w:hAnsi="SimSun" w:cs="SimSun" w:hint="eastAsia"/>
                <w:kern w:val="0"/>
                <w:szCs w:val="21"/>
              </w:rPr>
            </w:pPr>
          </w:p>
          <w:p w:rsidR="00E96819" w:rsidRPr="00BA3A47" w:rsidRDefault="00E96819" w:rsidP="009C589E">
            <w:pPr>
              <w:widowControl/>
              <w:jc w:val="center"/>
              <w:rPr>
                <w:rFonts w:ascii="SimSun" w:hAnsi="SimSun" w:cs="SimSun" w:hint="eastAsia"/>
                <w:kern w:val="0"/>
                <w:szCs w:val="21"/>
              </w:rPr>
            </w:pPr>
            <w:r w:rsidRPr="00BA3A47">
              <w:rPr>
                <w:rFonts w:ascii="SimSun" w:hAnsi="SimSun" w:cs="SimSun" w:hint="eastAsia"/>
                <w:kern w:val="0"/>
                <w:szCs w:val="21"/>
              </w:rPr>
              <w:t>吸油材料</w:t>
            </w:r>
          </w:p>
          <w:p w:rsidR="00E96819" w:rsidRPr="00BA3A47" w:rsidRDefault="00E96819" w:rsidP="009C589E">
            <w:pPr>
              <w:widowControl/>
              <w:jc w:val="center"/>
              <w:rPr>
                <w:rFonts w:eastAsiaTheme="minorEastAsia" w:cstheme="minorHAnsi"/>
                <w:kern w:val="0"/>
                <w:szCs w:val="21"/>
              </w:rPr>
            </w:pPr>
            <w:r w:rsidRPr="00BA3A47">
              <w:rPr>
                <w:rFonts w:eastAsia="SimHei" w:cstheme="minorHAnsi"/>
                <w:kern w:val="0"/>
                <w:szCs w:val="21"/>
              </w:rPr>
              <w:t xml:space="preserve">Oil </w:t>
            </w:r>
            <w:r w:rsidRPr="00BA3A47">
              <w:rPr>
                <w:rFonts w:eastAsiaTheme="minorEastAsia" w:cstheme="minorHAnsi" w:hint="eastAsia"/>
                <w:kern w:val="0"/>
                <w:szCs w:val="21"/>
              </w:rPr>
              <w:t>a</w:t>
            </w:r>
            <w:r w:rsidRPr="00BA3A47">
              <w:rPr>
                <w:rFonts w:eastAsia="SimHei" w:cstheme="minorHAnsi"/>
                <w:kern w:val="0"/>
                <w:szCs w:val="21"/>
              </w:rPr>
              <w:t>bsorbent materials</w:t>
            </w: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吸</w:t>
            </w:r>
            <w:proofErr w:type="gramStart"/>
            <w:r w:rsidRPr="00BA3A47">
              <w:rPr>
                <w:rFonts w:ascii="SimHei" w:eastAsia="SimHei" w:hAnsi="SimHei" w:cs="SimSun" w:hint="eastAsia"/>
                <w:kern w:val="0"/>
                <w:sz w:val="24"/>
                <w:szCs w:val="24"/>
              </w:rPr>
              <w:t>油拖栏</w:t>
            </w:r>
            <w:proofErr w:type="gramEnd"/>
            <w:r w:rsidRPr="00BA3A47">
              <w:rPr>
                <w:rFonts w:ascii="SimHei" w:eastAsia="SimHei" w:hAnsi="SimHei" w:cs="SimSun" w:hint="eastAsia"/>
                <w:kern w:val="0"/>
                <w:sz w:val="24"/>
                <w:szCs w:val="24"/>
              </w:rPr>
              <w:t>（m）</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rPr>
              <w:t>Oil absorbent boom</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吸</w:t>
            </w:r>
            <w:proofErr w:type="gramStart"/>
            <w:r w:rsidRPr="00BA3A47">
              <w:rPr>
                <w:rFonts w:ascii="SimHei" w:eastAsia="SimHei" w:hAnsi="SimHei" w:cs="SimSun" w:hint="eastAsia"/>
                <w:kern w:val="0"/>
                <w:sz w:val="24"/>
                <w:szCs w:val="24"/>
              </w:rPr>
              <w:t>油拖栏</w:t>
            </w:r>
            <w:proofErr w:type="gramEnd"/>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rPr>
              <w:t>Oil absorbent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XTL-220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每部分长度</w:t>
            </w:r>
            <w:r>
              <w:rPr>
                <w:rFonts w:ascii="SimHei" w:hAnsi="SimHei" w:cs="SimSun" w:hint="eastAsia"/>
                <w:kern w:val="0"/>
                <w:sz w:val="24"/>
                <w:szCs w:val="24"/>
              </w:rPr>
              <w:t>3m</w:t>
            </w:r>
          </w:p>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 xml:space="preserve"> Section</w:t>
            </w:r>
            <w:proofErr w:type="gramStart"/>
            <w:r w:rsidRPr="00BA3A47">
              <w:rPr>
                <w:rFonts w:ascii="SimHei" w:hAnsi="SimHei" w:cs="SimSun" w:hint="eastAsia"/>
                <w:kern w:val="0"/>
                <w:sz w:val="24"/>
                <w:szCs w:val="24"/>
              </w:rPr>
              <w:t>’</w:t>
            </w:r>
            <w:proofErr w:type="gramEnd"/>
            <w:r w:rsidRPr="00BA3A47">
              <w:rPr>
                <w:rFonts w:ascii="SimHei" w:hAnsi="SimHei" w:cs="SimSun" w:hint="eastAsia"/>
                <w:kern w:val="0"/>
                <w:sz w:val="24"/>
                <w:szCs w:val="24"/>
              </w:rPr>
              <w:t>s length</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rFonts w:cstheme="minorHAnsi"/>
                <w:kern w:val="0"/>
                <w:sz w:val="24"/>
                <w:szCs w:val="24"/>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70/meter</w:t>
            </w:r>
          </w:p>
        </w:tc>
      </w:tr>
      <w:tr w:rsidR="00E96819" w:rsidRPr="00BA3A47" w:rsidTr="009C589E">
        <w:trPr>
          <w:trHeight w:val="969"/>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XTL-Y220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每部分长度</w:t>
            </w:r>
            <w:r w:rsidRPr="00BA3A47">
              <w:rPr>
                <w:rFonts w:ascii="SimHei" w:hAnsi="SimHei" w:cs="SimSun" w:hint="eastAsia"/>
                <w:kern w:val="0"/>
                <w:sz w:val="24"/>
                <w:szCs w:val="24"/>
              </w:rPr>
              <w:t>3m</w:t>
            </w:r>
          </w:p>
          <w:p w:rsidR="00E96819" w:rsidRPr="00BA3A47" w:rsidRDefault="00E96819" w:rsidP="009C589E">
            <w:pPr>
              <w:widowControl/>
              <w:jc w:val="center"/>
              <w:rPr>
                <w:rFonts w:ascii="SimHei" w:eastAsia="SimHei" w:hAnsi="SimHei" w:cs="SimSun"/>
                <w:kern w:val="0"/>
                <w:sz w:val="24"/>
                <w:szCs w:val="24"/>
              </w:rPr>
            </w:pPr>
            <w:r w:rsidRPr="00BA3A47">
              <w:rPr>
                <w:rFonts w:ascii="SimHei" w:hAnsi="SimHei" w:cs="SimSun" w:hint="eastAsia"/>
                <w:kern w:val="0"/>
                <w:sz w:val="24"/>
                <w:szCs w:val="24"/>
              </w:rPr>
              <w:t>Length</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rFonts w:ascii="SimSun" w:hAnsi="SimSun" w:cs="SimSun" w:hint="eastAsia"/>
                <w:sz w:val="24"/>
                <w:szCs w:val="24"/>
              </w:rPr>
            </w:pPr>
            <w:r w:rsidRPr="00BA3A47">
              <w:rPr>
                <w:rFonts w:hint="eastAsia"/>
                <w:sz w:val="24"/>
                <w:szCs w:val="24"/>
              </w:rPr>
              <w:t>光明</w:t>
            </w:r>
            <w:r w:rsidRPr="00BA3A47">
              <w:rPr>
                <w:rFonts w:hint="eastAsia"/>
                <w:sz w:val="24"/>
                <w:szCs w:val="24"/>
              </w:rPr>
              <w:t>/</w:t>
            </w:r>
            <w:r w:rsidRPr="00BA3A47">
              <w:rPr>
                <w:rFonts w:hint="eastAsia"/>
                <w:sz w:val="24"/>
                <w:szCs w:val="24"/>
              </w:rPr>
              <w:t>华海</w:t>
            </w:r>
            <w:proofErr w:type="spellStart"/>
            <w:r w:rsidRPr="00BA3A47">
              <w:rPr>
                <w:rFonts w:eastAsia="SimHei" w:cstheme="minorHAnsi"/>
                <w:kern w:val="0"/>
                <w:sz w:val="24"/>
                <w:szCs w:val="24"/>
              </w:rPr>
              <w:t>Guangming</w:t>
            </w:r>
            <w:proofErr w:type="spellEnd"/>
            <w:r w:rsidRPr="00BA3A47">
              <w:rPr>
                <w:rFonts w:eastAsia="SimHei" w:cstheme="minorHAnsi"/>
                <w:kern w:val="0"/>
                <w:sz w:val="24"/>
                <w:szCs w:val="24"/>
              </w:rPr>
              <w:t xml:space="preserve">/ </w:t>
            </w: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100/meter</w:t>
            </w:r>
          </w:p>
        </w:tc>
      </w:tr>
      <w:tr w:rsidR="00E96819" w:rsidRPr="00BA3A47" w:rsidTr="009C589E">
        <w:trPr>
          <w:trHeight w:val="28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吸油毡（t）</w:t>
            </w:r>
          </w:p>
          <w:p w:rsidR="00E96819" w:rsidRPr="00BA3A47" w:rsidRDefault="00E96819" w:rsidP="009C589E">
            <w:pPr>
              <w:widowControl/>
              <w:jc w:val="center"/>
              <w:rPr>
                <w:rFonts w:ascii="SimHei" w:eastAsia="SimHei" w:hAnsi="SimHei" w:cs="SimSun"/>
                <w:kern w:val="0"/>
                <w:sz w:val="24"/>
                <w:szCs w:val="24"/>
                <w:lang w:val="en-GB"/>
              </w:rPr>
            </w:pPr>
            <w:r w:rsidRPr="00BA3A47">
              <w:rPr>
                <w:rFonts w:eastAsia="SimHei" w:cstheme="minorHAnsi"/>
                <w:kern w:val="0"/>
                <w:sz w:val="24"/>
                <w:szCs w:val="24"/>
              </w:rPr>
              <w:t>Oil absorbent mat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eastAsia="SimHei" w:cstheme="minorHAnsi"/>
                <w:kern w:val="0"/>
                <w:sz w:val="24"/>
                <w:szCs w:val="24"/>
              </w:rPr>
            </w:pPr>
            <w:r w:rsidRPr="00BA3A47">
              <w:rPr>
                <w:rFonts w:ascii="SimHei" w:eastAsia="SimHei" w:hAnsi="SimHei" w:cs="SimSun" w:hint="eastAsia"/>
                <w:kern w:val="0"/>
                <w:sz w:val="24"/>
                <w:szCs w:val="24"/>
              </w:rPr>
              <w:t>吸油毡</w:t>
            </w:r>
          </w:p>
          <w:p w:rsidR="00E96819" w:rsidRPr="00BA3A47" w:rsidRDefault="00E96819" w:rsidP="009C589E">
            <w:pPr>
              <w:widowControl/>
              <w:jc w:val="center"/>
              <w:rPr>
                <w:rFonts w:eastAsia="SimHei" w:cstheme="minorHAnsi"/>
                <w:kern w:val="0"/>
                <w:sz w:val="24"/>
                <w:szCs w:val="24"/>
              </w:rPr>
            </w:pPr>
            <w:r w:rsidRPr="00BA3A47">
              <w:rPr>
                <w:rFonts w:eastAsia="SimHei" w:cstheme="minorHAnsi"/>
                <w:kern w:val="0"/>
                <w:sz w:val="24"/>
                <w:szCs w:val="24"/>
              </w:rPr>
              <w:t>Oil absorbent mat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PP-5</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每包</w:t>
            </w:r>
            <w:r>
              <w:rPr>
                <w:rFonts w:ascii="SimHei" w:hAnsi="SimHei" w:cs="SimSun" w:hint="eastAsia"/>
                <w:kern w:val="0"/>
                <w:sz w:val="24"/>
                <w:szCs w:val="24"/>
              </w:rPr>
              <w:t>20KG</w:t>
            </w:r>
          </w:p>
          <w:p w:rsidR="00E96819" w:rsidRPr="00BA3A47" w:rsidRDefault="00E96819" w:rsidP="009C589E">
            <w:pPr>
              <w:widowControl/>
              <w:jc w:val="center"/>
              <w:rPr>
                <w:rFonts w:ascii="SimHei" w:eastAsia="SimHei" w:hAnsi="SimHei" w:cs="SimSun"/>
                <w:kern w:val="0"/>
                <w:sz w:val="24"/>
                <w:szCs w:val="24"/>
              </w:rPr>
            </w:pPr>
            <w:r w:rsidRPr="00BA3A47">
              <w:rPr>
                <w:rFonts w:ascii="SimHei" w:hAnsi="SimHei" w:cs="SimSun" w:hint="eastAsia"/>
                <w:kern w:val="0"/>
                <w:sz w:val="24"/>
                <w:szCs w:val="24"/>
              </w:rPr>
              <w:t>Weight</w:t>
            </w:r>
            <w:r>
              <w:rPr>
                <w:rFonts w:ascii="SimHei" w:hAnsi="SimHei" w:cs="SimSun" w:hint="eastAsia"/>
                <w:kern w:val="0"/>
                <w:sz w:val="24"/>
                <w:szCs w:val="24"/>
              </w:rPr>
              <w:t xml:space="preserve"> </w:t>
            </w:r>
            <w:r w:rsidRPr="00BA3A47">
              <w:rPr>
                <w:rFonts w:ascii="SimHei" w:hAnsi="SimHei" w:cs="SimSun" w:hint="eastAsia"/>
                <w:kern w:val="0"/>
                <w:sz w:val="24"/>
                <w:szCs w:val="24"/>
              </w:rPr>
              <w:t>20KG</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p>
          <w:p w:rsidR="00E96819" w:rsidRPr="00BA3A47" w:rsidRDefault="00E96819" w:rsidP="009C589E">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600/box</w:t>
            </w:r>
          </w:p>
        </w:tc>
      </w:tr>
      <w:tr w:rsidR="00E96819" w:rsidRPr="00BA3A47" w:rsidTr="009C589E">
        <w:trPr>
          <w:trHeight w:val="733"/>
          <w:jc w:val="center"/>
        </w:trPr>
        <w:tc>
          <w:tcPr>
            <w:tcW w:w="1149"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PP-2</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每部分长度</w:t>
            </w:r>
            <w:r w:rsidRPr="00BA3A47">
              <w:rPr>
                <w:rFonts w:ascii="SimHei" w:hAnsi="SimHei" w:cs="SimSun" w:hint="eastAsia"/>
                <w:kern w:val="0"/>
                <w:sz w:val="24"/>
                <w:szCs w:val="24"/>
              </w:rPr>
              <w:t>3m;</w:t>
            </w:r>
          </w:p>
          <w:p w:rsidR="00E96819" w:rsidRPr="0065052F"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Length</w:t>
            </w:r>
            <w:r>
              <w:rPr>
                <w:rFonts w:ascii="SimHei" w:hAnsi="SimHei" w:cs="SimSun" w:hint="eastAsia"/>
                <w:kern w:val="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华海</w:t>
            </w:r>
            <w:r w:rsidRPr="00BA3A47">
              <w:rPr>
                <w:rFonts w:hint="eastAsia"/>
                <w:sz w:val="24"/>
                <w:szCs w:val="24"/>
              </w:rPr>
              <w:t>/</w:t>
            </w:r>
            <w:r w:rsidRPr="00BA3A47">
              <w:rPr>
                <w:rFonts w:hint="eastAsia"/>
                <w:sz w:val="24"/>
                <w:szCs w:val="24"/>
              </w:rPr>
              <w:t>光明</w:t>
            </w:r>
          </w:p>
          <w:p w:rsidR="00E96819" w:rsidRPr="00BA3A47" w:rsidRDefault="00E96819" w:rsidP="009C589E">
            <w:pPr>
              <w:jc w:val="center"/>
              <w:rPr>
                <w:rFonts w:cstheme="minorHAnsi"/>
                <w:kern w:val="0"/>
                <w:sz w:val="24"/>
                <w:szCs w:val="24"/>
              </w:rPr>
            </w:pPr>
            <w:proofErr w:type="spellStart"/>
            <w:r w:rsidRPr="00BA3A47">
              <w:rPr>
                <w:rFonts w:eastAsia="SimHei" w:cstheme="minorHAnsi"/>
                <w:kern w:val="0"/>
                <w:sz w:val="24"/>
                <w:szCs w:val="24"/>
              </w:rPr>
              <w:t>HuaHai</w:t>
            </w:r>
            <w:proofErr w:type="spellEnd"/>
            <w:r w:rsidRPr="00BA3A47">
              <w:rPr>
                <w:rFonts w:eastAsia="SimHei" w:cstheme="minorHAnsi"/>
                <w:kern w:val="0"/>
                <w:sz w:val="24"/>
                <w:szCs w:val="24"/>
              </w:rPr>
              <w:t xml:space="preserve"> / </w:t>
            </w: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600/box</w:t>
            </w:r>
          </w:p>
        </w:tc>
      </w:tr>
      <w:tr w:rsidR="00E96819" w:rsidRPr="00BA3A47" w:rsidTr="009C589E">
        <w:trPr>
          <w:trHeight w:val="256"/>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Default="00E96819" w:rsidP="009C589E">
            <w:pPr>
              <w:widowControl/>
              <w:jc w:val="center"/>
              <w:rPr>
                <w:rFonts w:ascii="SimHei" w:eastAsiaTheme="minorEastAsia" w:hAnsi="SimHei" w:cs="SimSun" w:hint="eastAsia"/>
                <w:kern w:val="0"/>
                <w:szCs w:val="21"/>
              </w:rPr>
            </w:pPr>
            <w:r w:rsidRPr="00BA3A47">
              <w:rPr>
                <w:rFonts w:ascii="SimHei" w:eastAsiaTheme="minorEastAsia" w:hAnsi="SimHei" w:cs="SimSun" w:hint="eastAsia"/>
                <w:kern w:val="0"/>
                <w:szCs w:val="21"/>
              </w:rPr>
              <w:t>污油处置</w:t>
            </w:r>
          </w:p>
          <w:p w:rsidR="00E96819" w:rsidRPr="00DA010D" w:rsidRDefault="00E96819" w:rsidP="009C589E">
            <w:pPr>
              <w:widowControl/>
              <w:jc w:val="center"/>
              <w:rPr>
                <w:rFonts w:ascii="SimHei" w:eastAsiaTheme="minorEastAsia" w:hAnsi="SimHei" w:cs="SimSun" w:hint="eastAsia"/>
                <w:kern w:val="0"/>
                <w:szCs w:val="21"/>
              </w:rPr>
            </w:pPr>
            <w:r w:rsidRPr="00BA3A47">
              <w:rPr>
                <w:rFonts w:ascii="SimHei" w:eastAsiaTheme="minorEastAsia" w:hAnsi="SimHei" w:cs="SimSun" w:hint="eastAsia"/>
                <w:kern w:val="0"/>
                <w:szCs w:val="21"/>
              </w:rPr>
              <w:t>设备</w:t>
            </w:r>
          </w:p>
          <w:p w:rsidR="00E96819" w:rsidRPr="00F561BD" w:rsidRDefault="00E96819" w:rsidP="009C589E">
            <w:pPr>
              <w:widowControl/>
              <w:jc w:val="center"/>
              <w:rPr>
                <w:rFonts w:eastAsiaTheme="minorEastAsia" w:cstheme="minorHAnsi"/>
                <w:kern w:val="0"/>
                <w:szCs w:val="21"/>
                <w:lang w:val="en-GB"/>
              </w:rPr>
            </w:pPr>
            <w:r w:rsidRPr="00BA3A47">
              <w:rPr>
                <w:rFonts w:eastAsia="SimHei" w:cstheme="minorHAnsi" w:hint="eastAsia"/>
                <w:kern w:val="0"/>
                <w:szCs w:val="21"/>
                <w:lang w:val="en-GB"/>
              </w:rPr>
              <w:t>Oil collect materials</w:t>
            </w: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捞油网</w:t>
            </w:r>
          </w:p>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net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捞油网</w:t>
            </w:r>
          </w:p>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net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约</w:t>
            </w:r>
            <w:r w:rsidRPr="00BA3A47">
              <w:rPr>
                <w:rFonts w:ascii="SimHei" w:hAnsi="SimHei" w:cs="SimSun" w:hint="eastAsia"/>
                <w:kern w:val="0"/>
                <w:sz w:val="24"/>
                <w:szCs w:val="24"/>
              </w:rPr>
              <w:t>3</w:t>
            </w:r>
            <w:r w:rsidRPr="00BA3A47">
              <w:rPr>
                <w:rFonts w:ascii="SimHei" w:hAnsi="SimHei" w:cs="SimSun" w:hint="eastAsia"/>
                <w:kern w:val="0"/>
                <w:sz w:val="24"/>
                <w:szCs w:val="24"/>
              </w:rPr>
              <w:t>米</w:t>
            </w:r>
            <w:proofErr w:type="gramStart"/>
            <w:r w:rsidRPr="00BA3A47">
              <w:rPr>
                <w:rFonts w:ascii="SimHei" w:hAnsi="SimHei" w:cs="SimSun" w:hint="eastAsia"/>
                <w:kern w:val="0"/>
                <w:sz w:val="24"/>
                <w:szCs w:val="24"/>
              </w:rPr>
              <w:t>长用于</w:t>
            </w:r>
            <w:proofErr w:type="gramEnd"/>
            <w:r w:rsidRPr="00BA3A47">
              <w:rPr>
                <w:rFonts w:ascii="SimHei" w:hAnsi="SimHei" w:cs="SimSun" w:hint="eastAsia"/>
                <w:kern w:val="0"/>
                <w:sz w:val="24"/>
                <w:szCs w:val="24"/>
              </w:rPr>
              <w:t>打捞重、粘油</w:t>
            </w:r>
          </w:p>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w:t>
            </w:r>
            <w:r w:rsidRPr="00BA3A47">
              <w:rPr>
                <w:rFonts w:ascii="SimHei" w:hAnsi="SimHei" w:cs="SimSun" w:hint="eastAsia"/>
                <w:kern w:val="0"/>
                <w:sz w:val="24"/>
                <w:szCs w:val="24"/>
              </w:rPr>
              <w:t>3 meters long, for heavy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bookmarkStart w:id="19" w:name="OLE_LINK17"/>
            <w:bookmarkStart w:id="20" w:name="OLE_LINK18"/>
            <w:r w:rsidRPr="00BA3A47">
              <w:rPr>
                <w:rFonts w:hint="eastAsia"/>
                <w:sz w:val="24"/>
                <w:szCs w:val="24"/>
              </w:rPr>
              <w:t>25/item</w:t>
            </w:r>
            <w:bookmarkEnd w:id="19"/>
            <w:bookmarkEnd w:id="20"/>
          </w:p>
        </w:tc>
      </w:tr>
      <w:tr w:rsidR="00E96819" w:rsidRPr="00BA3A47" w:rsidTr="009C589E">
        <w:trPr>
          <w:trHeight w:val="46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Cs w:val="21"/>
              </w:rPr>
            </w:pPr>
          </w:p>
        </w:tc>
        <w:tc>
          <w:tcPr>
            <w:tcW w:w="2268" w:type="dxa"/>
            <w:gridSpan w:val="2"/>
            <w:vMerge w:val="restart"/>
            <w:tcBorders>
              <w:top w:val="single" w:sz="4" w:space="0" w:color="000000"/>
              <w:left w:val="single" w:sz="4" w:space="0" w:color="auto"/>
              <w:right w:val="single" w:sz="4" w:space="0" w:color="000000"/>
            </w:tcBorders>
            <w:vAlign w:val="center"/>
            <w:hideMark/>
          </w:tcPr>
          <w:p w:rsidR="00E96819" w:rsidRPr="00E5718B" w:rsidRDefault="00E96819" w:rsidP="009C589E">
            <w:pPr>
              <w:widowControl/>
              <w:jc w:val="center"/>
              <w:rPr>
                <w:rFonts w:ascii="SimHei" w:eastAsiaTheme="minorEastAsia" w:hAnsi="SimHei" w:cs="SimSun" w:hint="eastAsia"/>
                <w:kern w:val="0"/>
                <w:sz w:val="24"/>
                <w:szCs w:val="24"/>
              </w:rPr>
            </w:pPr>
            <w:proofErr w:type="gramStart"/>
            <w:r w:rsidRPr="00E5718B">
              <w:rPr>
                <w:rFonts w:ascii="SimHei" w:eastAsiaTheme="minorEastAsia" w:hAnsi="SimHei" w:cs="SimSun" w:hint="eastAsia"/>
                <w:kern w:val="0"/>
                <w:sz w:val="24"/>
                <w:szCs w:val="24"/>
              </w:rPr>
              <w:t>拖油网</w:t>
            </w:r>
            <w:proofErr w:type="gramEnd"/>
          </w:p>
          <w:p w:rsidR="00E96819" w:rsidRPr="00E5718B" w:rsidRDefault="00E96819" w:rsidP="009C589E">
            <w:pPr>
              <w:widowControl/>
              <w:jc w:val="center"/>
              <w:rPr>
                <w:rFonts w:ascii="SimHei" w:eastAsiaTheme="minorEastAsia" w:hAnsi="SimHei" w:cs="SimSun" w:hint="eastAsia"/>
                <w:kern w:val="0"/>
                <w:sz w:val="24"/>
                <w:szCs w:val="24"/>
              </w:rPr>
            </w:pPr>
            <w:r w:rsidRPr="00E5718B">
              <w:rPr>
                <w:rFonts w:ascii="SimHei" w:eastAsiaTheme="minorEastAsia" w:hAnsi="SimHei" w:cs="SimSun"/>
                <w:kern w:val="0"/>
                <w:sz w:val="24"/>
                <w:szCs w:val="24"/>
              </w:rPr>
              <w:t>Drag the oil network</w:t>
            </w:r>
          </w:p>
        </w:tc>
        <w:tc>
          <w:tcPr>
            <w:tcW w:w="1701" w:type="dxa"/>
            <w:vMerge w:val="restart"/>
            <w:tcBorders>
              <w:top w:val="single" w:sz="4" w:space="0" w:color="000000"/>
              <w:left w:val="single" w:sz="4" w:space="0" w:color="000000"/>
              <w:right w:val="single" w:sz="4" w:space="0" w:color="000000"/>
            </w:tcBorders>
            <w:vAlign w:val="center"/>
            <w:hideMark/>
          </w:tcPr>
          <w:p w:rsidR="00E96819" w:rsidRPr="00E5718B" w:rsidRDefault="00E96819" w:rsidP="009C589E">
            <w:pPr>
              <w:widowControl/>
              <w:jc w:val="center"/>
              <w:rPr>
                <w:rFonts w:ascii="SimHei" w:eastAsiaTheme="minorEastAsia" w:hAnsi="SimHei" w:cs="SimSun" w:hint="eastAsia"/>
                <w:kern w:val="0"/>
                <w:sz w:val="24"/>
                <w:szCs w:val="24"/>
              </w:rPr>
            </w:pPr>
            <w:proofErr w:type="gramStart"/>
            <w:r w:rsidRPr="00E5718B">
              <w:rPr>
                <w:rFonts w:ascii="SimHei" w:eastAsiaTheme="minorEastAsia" w:hAnsi="SimHei" w:cs="SimSun" w:hint="eastAsia"/>
                <w:kern w:val="0"/>
                <w:sz w:val="24"/>
                <w:szCs w:val="24"/>
              </w:rPr>
              <w:t>拖油网</w:t>
            </w:r>
            <w:proofErr w:type="gramEnd"/>
          </w:p>
          <w:p w:rsidR="00E96819" w:rsidRPr="00E5718B" w:rsidRDefault="00E96819" w:rsidP="009C589E">
            <w:pPr>
              <w:widowControl/>
              <w:jc w:val="center"/>
              <w:rPr>
                <w:rFonts w:ascii="SimHei" w:eastAsiaTheme="minorEastAsia" w:hAnsi="SimHei" w:cs="SimSun" w:hint="eastAsia"/>
                <w:kern w:val="0"/>
                <w:sz w:val="24"/>
                <w:szCs w:val="24"/>
              </w:rPr>
            </w:pPr>
            <w:r w:rsidRPr="00E5718B">
              <w:rPr>
                <w:rFonts w:ascii="SimHei" w:eastAsiaTheme="minorEastAsia" w:hAnsi="SimHei" w:cs="SimSun"/>
                <w:kern w:val="0"/>
                <w:sz w:val="24"/>
                <w:szCs w:val="24"/>
              </w:rPr>
              <w:t>Drag the oil network</w:t>
            </w:r>
          </w:p>
        </w:tc>
        <w:tc>
          <w:tcPr>
            <w:tcW w:w="1843" w:type="dxa"/>
            <w:vMerge w:val="restart"/>
            <w:tcBorders>
              <w:top w:val="single" w:sz="4" w:space="0" w:color="000000"/>
              <w:left w:val="single" w:sz="4" w:space="0" w:color="000000"/>
              <w:right w:val="single" w:sz="4" w:space="0" w:color="000000"/>
            </w:tcBorders>
            <w:vAlign w:val="center"/>
            <w:hideMark/>
          </w:tcPr>
          <w:p w:rsidR="00E96819" w:rsidRPr="00E5718B" w:rsidRDefault="00E96819" w:rsidP="009C589E">
            <w:pPr>
              <w:widowControl/>
              <w:jc w:val="center"/>
              <w:rPr>
                <w:rFonts w:ascii="SimHei" w:eastAsia="SimHei" w:hAnsi="SimHei" w:cs="SimSun"/>
                <w:kern w:val="0"/>
                <w:sz w:val="24"/>
                <w:szCs w:val="24"/>
              </w:rPr>
            </w:pPr>
          </w:p>
        </w:tc>
        <w:tc>
          <w:tcPr>
            <w:tcW w:w="3280" w:type="dxa"/>
            <w:vMerge w:val="restart"/>
            <w:tcBorders>
              <w:top w:val="single" w:sz="4" w:space="0" w:color="000000"/>
              <w:left w:val="single" w:sz="4" w:space="0" w:color="000000"/>
              <w:right w:val="single" w:sz="4" w:space="0" w:color="000000"/>
            </w:tcBorders>
            <w:vAlign w:val="center"/>
          </w:tcPr>
          <w:p w:rsidR="00E96819" w:rsidRPr="00E5718B" w:rsidRDefault="00E96819" w:rsidP="009C589E">
            <w:pPr>
              <w:widowControl/>
              <w:jc w:val="center"/>
              <w:rPr>
                <w:rFonts w:ascii="SimHei" w:eastAsiaTheme="minorEastAsia" w:hAnsi="SimHei" w:cs="SimSun" w:hint="eastAsia"/>
                <w:kern w:val="0"/>
                <w:sz w:val="24"/>
                <w:szCs w:val="24"/>
              </w:rPr>
            </w:pPr>
            <w:r w:rsidRPr="00E5718B">
              <w:rPr>
                <w:rFonts w:ascii="SimHei" w:eastAsiaTheme="minorEastAsia" w:hAnsi="SimHei" w:cs="SimSun" w:hint="eastAsia"/>
                <w:kern w:val="0"/>
                <w:sz w:val="24"/>
                <w:szCs w:val="24"/>
              </w:rPr>
              <w:t>与围油栏</w:t>
            </w:r>
            <w:proofErr w:type="gramStart"/>
            <w:r w:rsidRPr="00E5718B">
              <w:rPr>
                <w:rFonts w:ascii="SimHei" w:eastAsiaTheme="minorEastAsia" w:hAnsi="SimHei" w:cs="SimSun" w:hint="eastAsia"/>
                <w:kern w:val="0"/>
                <w:sz w:val="24"/>
                <w:szCs w:val="24"/>
              </w:rPr>
              <w:t>连接围控收油</w:t>
            </w:r>
            <w:proofErr w:type="gramEnd"/>
            <w:r w:rsidRPr="00E5718B">
              <w:rPr>
                <w:rFonts w:ascii="SimHei" w:eastAsiaTheme="minorEastAsia" w:hAnsi="SimHei" w:cs="SimSun" w:hint="eastAsia"/>
                <w:kern w:val="0"/>
                <w:sz w:val="24"/>
                <w:szCs w:val="24"/>
              </w:rPr>
              <w:t>connecting with booms to collect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9C589E">
            <w:pPr>
              <w:rPr>
                <w:rFonts w:eastAsiaTheme="minorEastAsia"/>
                <w:sz w:val="24"/>
                <w:szCs w:val="24"/>
              </w:rPr>
            </w:pPr>
            <w:r w:rsidRPr="00E5718B">
              <w:rPr>
                <w:rFonts w:eastAsiaTheme="minorEastAsia" w:hint="eastAsia"/>
                <w:sz w:val="24"/>
                <w:szCs w:val="24"/>
              </w:rPr>
              <w:t xml:space="preserve"> </w:t>
            </w:r>
            <w:r w:rsidRPr="00E5718B">
              <w:rPr>
                <w:rFonts w:eastAsiaTheme="minorEastAsia"/>
                <w:sz w:val="24"/>
                <w:szCs w:val="24"/>
              </w:rPr>
              <w:t>N</w:t>
            </w:r>
            <w:r w:rsidRPr="00E5718B">
              <w:rPr>
                <w:rFonts w:eastAsiaTheme="minorEastAsia" w:hint="eastAsia"/>
                <w:sz w:val="24"/>
                <w:szCs w:val="24"/>
              </w:rPr>
              <w:t>et</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9C589E">
            <w:pPr>
              <w:jc w:val="center"/>
              <w:rPr>
                <w:rFonts w:eastAsiaTheme="minorEastAsia"/>
                <w:sz w:val="24"/>
                <w:szCs w:val="24"/>
              </w:rPr>
            </w:pPr>
            <w:r w:rsidRPr="00E5718B">
              <w:rPr>
                <w:rFonts w:eastAsiaTheme="minorEastAsia" w:hint="eastAsia"/>
                <w:sz w:val="24"/>
                <w:szCs w:val="24"/>
              </w:rPr>
              <w:t>8000/item</w:t>
            </w:r>
          </w:p>
        </w:tc>
      </w:tr>
      <w:tr w:rsidR="00E96819" w:rsidRPr="00BA3A47" w:rsidTr="009C589E">
        <w:trPr>
          <w:trHeight w:val="46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Cs w:val="21"/>
              </w:rPr>
            </w:pPr>
          </w:p>
        </w:tc>
        <w:tc>
          <w:tcPr>
            <w:tcW w:w="2268" w:type="dxa"/>
            <w:gridSpan w:val="2"/>
            <w:vMerge/>
            <w:tcBorders>
              <w:left w:val="single" w:sz="4" w:space="0" w:color="auto"/>
              <w:bottom w:val="single" w:sz="4" w:space="0" w:color="000000"/>
              <w:right w:val="single" w:sz="4" w:space="0" w:color="000000"/>
            </w:tcBorders>
            <w:vAlign w:val="center"/>
            <w:hideMark/>
          </w:tcPr>
          <w:p w:rsidR="00E96819" w:rsidRPr="00E5718B" w:rsidRDefault="00E96819" w:rsidP="009C589E">
            <w:pPr>
              <w:widowControl/>
              <w:jc w:val="center"/>
              <w:rPr>
                <w:rFonts w:ascii="SimHei" w:eastAsiaTheme="minorEastAsia" w:hAnsi="SimHei" w:cs="SimSun" w:hint="eastAsia"/>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E5718B" w:rsidRDefault="00E96819" w:rsidP="009C589E">
            <w:pPr>
              <w:widowControl/>
              <w:jc w:val="center"/>
              <w:rPr>
                <w:rFonts w:ascii="SimHei" w:eastAsiaTheme="minorEastAsia" w:hAnsi="SimHei" w:cs="SimSun" w:hint="eastAsia"/>
                <w:kern w:val="0"/>
                <w:sz w:val="24"/>
                <w:szCs w:val="24"/>
              </w:rPr>
            </w:pPr>
          </w:p>
        </w:tc>
        <w:tc>
          <w:tcPr>
            <w:tcW w:w="1843" w:type="dxa"/>
            <w:vMerge/>
            <w:tcBorders>
              <w:left w:val="single" w:sz="4" w:space="0" w:color="000000"/>
              <w:bottom w:val="single" w:sz="4" w:space="0" w:color="000000"/>
              <w:right w:val="single" w:sz="4" w:space="0" w:color="000000"/>
            </w:tcBorders>
            <w:vAlign w:val="center"/>
            <w:hideMark/>
          </w:tcPr>
          <w:p w:rsidR="00E96819" w:rsidRPr="00E5718B" w:rsidRDefault="00E96819" w:rsidP="009C589E">
            <w:pPr>
              <w:widowControl/>
              <w:jc w:val="center"/>
              <w:rPr>
                <w:rFonts w:ascii="SimHei" w:eastAsia="SimHei" w:hAnsi="SimHei" w:cs="SimSun"/>
                <w:kern w:val="0"/>
                <w:sz w:val="24"/>
                <w:szCs w:val="24"/>
              </w:rPr>
            </w:pPr>
          </w:p>
        </w:tc>
        <w:tc>
          <w:tcPr>
            <w:tcW w:w="3280" w:type="dxa"/>
            <w:vMerge/>
            <w:tcBorders>
              <w:left w:val="single" w:sz="4" w:space="0" w:color="000000"/>
              <w:bottom w:val="single" w:sz="4" w:space="0" w:color="000000"/>
              <w:right w:val="single" w:sz="4" w:space="0" w:color="000000"/>
            </w:tcBorders>
            <w:vAlign w:val="center"/>
          </w:tcPr>
          <w:p w:rsidR="00E96819" w:rsidRPr="00E5718B" w:rsidRDefault="00E96819" w:rsidP="009C589E">
            <w:pPr>
              <w:widowControl/>
              <w:jc w:val="center"/>
              <w:rPr>
                <w:rFonts w:ascii="SimHei" w:eastAsiaTheme="minorEastAsia"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9C589E">
            <w:pPr>
              <w:rPr>
                <w:rFonts w:eastAsiaTheme="minorEastAsia"/>
                <w:sz w:val="24"/>
                <w:szCs w:val="24"/>
              </w:rPr>
            </w:pPr>
            <w:r w:rsidRPr="00E5718B">
              <w:rPr>
                <w:rFonts w:eastAsiaTheme="minorEastAsia"/>
                <w:sz w:val="24"/>
                <w:szCs w:val="24"/>
              </w:rPr>
              <w:t>R</w:t>
            </w:r>
            <w:r w:rsidRPr="00E5718B">
              <w:rPr>
                <w:rFonts w:eastAsiaTheme="minorEastAsia" w:hint="eastAsia"/>
                <w:sz w:val="24"/>
                <w:szCs w:val="24"/>
              </w:rPr>
              <w:t>ubber oil boom</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9C589E">
            <w:pPr>
              <w:jc w:val="center"/>
              <w:rPr>
                <w:rFonts w:eastAsiaTheme="minorEastAsia"/>
                <w:sz w:val="24"/>
                <w:szCs w:val="24"/>
              </w:rPr>
            </w:pPr>
            <w:r w:rsidRPr="00E5718B">
              <w:rPr>
                <w:rFonts w:eastAsiaTheme="minorEastAsia" w:hint="eastAsia"/>
                <w:sz w:val="24"/>
                <w:szCs w:val="24"/>
              </w:rPr>
              <w:t>800/item/day</w:t>
            </w:r>
          </w:p>
        </w:tc>
      </w:tr>
      <w:tr w:rsidR="00E96819" w:rsidRPr="00BA3A47" w:rsidTr="009C589E">
        <w:trPr>
          <w:trHeight w:val="299"/>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Cs w:val="21"/>
              </w:rPr>
            </w:pPr>
            <w:bookmarkStart w:id="21" w:name="_Hlk370459319"/>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bookmarkStart w:id="22" w:name="OLE_LINK15"/>
            <w:bookmarkStart w:id="23" w:name="OLE_LINK16"/>
            <w:r w:rsidRPr="00BA3A47">
              <w:rPr>
                <w:rFonts w:ascii="SimHei" w:eastAsiaTheme="minorEastAsia" w:hAnsi="SimHei" w:cs="SimSun" w:hint="eastAsia"/>
                <w:kern w:val="0"/>
                <w:sz w:val="24"/>
                <w:szCs w:val="24"/>
              </w:rPr>
              <w:t>捞油</w:t>
            </w:r>
            <w:bookmarkEnd w:id="22"/>
            <w:bookmarkEnd w:id="23"/>
            <w:r>
              <w:rPr>
                <w:rFonts w:ascii="SimHei" w:eastAsiaTheme="minorEastAsia" w:hAnsi="SimHei" w:cs="SimSun" w:hint="eastAsia"/>
                <w:kern w:val="0"/>
                <w:sz w:val="24"/>
                <w:szCs w:val="24"/>
              </w:rPr>
              <w:t>杆</w:t>
            </w:r>
            <w:r w:rsidRPr="00BA3A47">
              <w:rPr>
                <w:rFonts w:ascii="SimHei" w:eastAsiaTheme="minorEastAsia" w:hAnsi="SimHei" w:cs="SimSun" w:hint="eastAsia"/>
                <w:kern w:val="0"/>
                <w:sz w:val="24"/>
                <w:szCs w:val="24"/>
              </w:rPr>
              <w:t>（根）</w:t>
            </w:r>
          </w:p>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stick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捞油</w:t>
            </w:r>
            <w:r>
              <w:rPr>
                <w:rFonts w:ascii="SimHei" w:eastAsiaTheme="minorEastAsia" w:hAnsi="SimHei" w:cs="SimSun" w:hint="eastAsia"/>
                <w:kern w:val="0"/>
                <w:sz w:val="24"/>
                <w:szCs w:val="24"/>
              </w:rPr>
              <w:t>杆</w:t>
            </w:r>
          </w:p>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stick</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25/item</w:t>
            </w:r>
          </w:p>
        </w:tc>
      </w:tr>
      <w:tr w:rsidR="00E96819" w:rsidRPr="00BA3A47" w:rsidTr="009C589E">
        <w:trPr>
          <w:trHeight w:val="33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油布</w:t>
            </w:r>
          </w:p>
          <w:p w:rsidR="00E96819" w:rsidRPr="00BA3A47" w:rsidRDefault="00E96819" w:rsidP="009C589E">
            <w:pPr>
              <w:widowControl/>
              <w:ind w:left="420" w:hanging="420"/>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T</w:t>
            </w:r>
            <w:r w:rsidRPr="00BA3A47">
              <w:rPr>
                <w:rFonts w:ascii="SimHei" w:eastAsiaTheme="minorEastAsia" w:hAnsi="SimHei" w:cs="SimSun"/>
                <w:kern w:val="0"/>
                <w:sz w:val="24"/>
                <w:szCs w:val="24"/>
              </w:rPr>
              <w:t>arpaulin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油布</w:t>
            </w:r>
          </w:p>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T</w:t>
            </w:r>
            <w:r w:rsidRPr="00BA3A47">
              <w:rPr>
                <w:rFonts w:ascii="SimHei" w:eastAsiaTheme="minorEastAsia" w:hAnsi="SimHei" w:cs="SimSun"/>
                <w:kern w:val="0"/>
                <w:sz w:val="24"/>
                <w:szCs w:val="24"/>
              </w:rPr>
              <w:t>arpaulin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60/item</w:t>
            </w:r>
          </w:p>
        </w:tc>
      </w:tr>
      <w:bookmarkEnd w:id="21"/>
      <w:tr w:rsidR="00E96819" w:rsidRPr="00BA3A47" w:rsidTr="009C589E">
        <w:trPr>
          <w:trHeight w:val="105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proofErr w:type="gramStart"/>
            <w:r w:rsidRPr="00BA3A47">
              <w:rPr>
                <w:rFonts w:ascii="SimHei" w:eastAsiaTheme="minorEastAsia" w:hAnsi="SimHei" w:cs="SimSun" w:hint="eastAsia"/>
                <w:kern w:val="0"/>
                <w:sz w:val="24"/>
                <w:szCs w:val="24"/>
              </w:rPr>
              <w:t>污</w:t>
            </w:r>
            <w:proofErr w:type="gramEnd"/>
            <w:r w:rsidRPr="00BA3A47">
              <w:rPr>
                <w:rFonts w:ascii="SimHei" w:eastAsiaTheme="minorEastAsia" w:hAnsi="SimHei" w:cs="SimSun" w:hint="eastAsia"/>
                <w:kern w:val="0"/>
                <w:sz w:val="24"/>
                <w:szCs w:val="24"/>
              </w:rPr>
              <w:t>油桶（</w:t>
            </w:r>
            <w:proofErr w:type="gramStart"/>
            <w:r w:rsidRPr="00BA3A47">
              <w:rPr>
                <w:rFonts w:ascii="SimHei" w:eastAsiaTheme="minorEastAsia" w:hAnsi="SimHei" w:cs="SimSun" w:hint="eastAsia"/>
                <w:kern w:val="0"/>
                <w:sz w:val="24"/>
                <w:szCs w:val="24"/>
              </w:rPr>
              <w:t>个</w:t>
            </w:r>
            <w:proofErr w:type="gramEnd"/>
            <w:r w:rsidRPr="00BA3A47">
              <w:rPr>
                <w:rFonts w:ascii="SimHei" w:eastAsiaTheme="minorEastAsia" w:hAnsi="SimHei" w:cs="SimSun" w:hint="eastAsia"/>
                <w:kern w:val="0"/>
                <w:sz w:val="24"/>
                <w:szCs w:val="24"/>
              </w:rPr>
              <w:t>）</w:t>
            </w:r>
          </w:p>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bucket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rPr>
            </w:pPr>
            <w:proofErr w:type="gramStart"/>
            <w:r w:rsidRPr="00BA3A47">
              <w:rPr>
                <w:rFonts w:ascii="SimHei" w:eastAsiaTheme="minorEastAsia" w:hAnsi="SimHei" w:cs="SimSun" w:hint="eastAsia"/>
                <w:kern w:val="0"/>
                <w:sz w:val="24"/>
                <w:szCs w:val="24"/>
              </w:rPr>
              <w:t>污</w:t>
            </w:r>
            <w:proofErr w:type="gramEnd"/>
            <w:r w:rsidRPr="00BA3A47">
              <w:rPr>
                <w:rFonts w:ascii="SimHei" w:eastAsiaTheme="minorEastAsia" w:hAnsi="SimHei" w:cs="SimSun" w:hint="eastAsia"/>
                <w:kern w:val="0"/>
                <w:sz w:val="24"/>
                <w:szCs w:val="24"/>
              </w:rPr>
              <w:t>油桶</w:t>
            </w:r>
          </w:p>
          <w:p w:rsidR="00E96819" w:rsidRPr="00BA3A47" w:rsidRDefault="00E96819" w:rsidP="009C589E">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bucket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用于船上存放吸上污油的吸油毡、吸</w:t>
            </w:r>
            <w:proofErr w:type="gramStart"/>
            <w:r w:rsidRPr="00BA3A47">
              <w:rPr>
                <w:rFonts w:ascii="SimHei" w:hAnsi="SimHei" w:cs="SimSun" w:hint="eastAsia"/>
                <w:kern w:val="0"/>
                <w:sz w:val="24"/>
                <w:szCs w:val="24"/>
              </w:rPr>
              <w:t>油拖栏</w:t>
            </w:r>
            <w:proofErr w:type="gramEnd"/>
            <w:r w:rsidRPr="00BA3A47">
              <w:rPr>
                <w:rFonts w:ascii="SimHei" w:hAnsi="SimHei" w:cs="SimSun" w:hint="eastAsia"/>
                <w:kern w:val="0"/>
                <w:sz w:val="24"/>
                <w:szCs w:val="24"/>
              </w:rPr>
              <w:t>等</w:t>
            </w:r>
          </w:p>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For storage oil absorbent boom and oil absorbent mat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40/item</w:t>
            </w:r>
          </w:p>
        </w:tc>
      </w:tr>
      <w:tr w:rsidR="00E96819" w:rsidRPr="00BA3A47" w:rsidTr="009C589E">
        <w:trPr>
          <w:trHeight w:val="833"/>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C46495" w:rsidRDefault="00E96819" w:rsidP="009C589E">
            <w:pPr>
              <w:jc w:val="center"/>
              <w:rPr>
                <w:rFonts w:ascii="SimHei" w:eastAsiaTheme="minorEastAsia" w:hAnsi="SimHei" w:cs="SimSun" w:hint="eastAsia"/>
                <w:kern w:val="0"/>
                <w:sz w:val="24"/>
                <w:szCs w:val="24"/>
              </w:rPr>
            </w:pPr>
            <w:r w:rsidRPr="00C46495">
              <w:rPr>
                <w:rFonts w:ascii="SimHei" w:eastAsiaTheme="minorEastAsia" w:hAnsi="SimHei" w:cs="SimSun" w:hint="eastAsia"/>
                <w:kern w:val="0"/>
                <w:sz w:val="24"/>
                <w:szCs w:val="24"/>
              </w:rPr>
              <w:t>污油过滤桶</w:t>
            </w:r>
          </w:p>
          <w:p w:rsidR="00E96819" w:rsidRPr="00C46495" w:rsidRDefault="00E96819" w:rsidP="009C589E">
            <w:pPr>
              <w:jc w:val="center"/>
              <w:rPr>
                <w:rFonts w:ascii="SimHei" w:eastAsiaTheme="minorEastAsia" w:hAnsi="SimHei" w:cs="SimSun" w:hint="eastAsia"/>
                <w:kern w:val="0"/>
                <w:sz w:val="24"/>
                <w:szCs w:val="24"/>
              </w:rPr>
            </w:pPr>
            <w:r>
              <w:rPr>
                <w:rFonts w:ascii="SimHei" w:eastAsiaTheme="minorEastAsia" w:hAnsi="SimHei" w:cs="SimSun" w:hint="eastAsia"/>
                <w:kern w:val="0"/>
                <w:sz w:val="24"/>
                <w:szCs w:val="24"/>
              </w:rPr>
              <w:t>F</w:t>
            </w:r>
            <w:r w:rsidRPr="00C46495">
              <w:rPr>
                <w:rFonts w:ascii="SimHei" w:eastAsiaTheme="minorEastAsia" w:hAnsi="SimHei" w:cs="SimSun"/>
                <w:kern w:val="0"/>
                <w:sz w:val="24"/>
                <w:szCs w:val="24"/>
              </w:rPr>
              <w:t>ilter bucket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9C589E">
            <w:pPr>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9C589E">
            <w:pPr>
              <w:jc w:val="center"/>
              <w:rPr>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C46495" w:rsidRDefault="00E96819" w:rsidP="009C589E">
            <w:pPr>
              <w:jc w:val="center"/>
              <w:rPr>
                <w:rFonts w:ascii="SimHei" w:hAnsi="SimHei" w:cs="SimSun" w:hint="eastAsia"/>
                <w:kern w:val="0"/>
                <w:sz w:val="24"/>
                <w:szCs w:val="24"/>
              </w:rPr>
            </w:pPr>
            <w:r w:rsidRPr="00C46495">
              <w:rPr>
                <w:rFonts w:ascii="SimHei" w:hAnsi="SimHei" w:cs="SimSun" w:hint="eastAsia"/>
                <w:kern w:val="0"/>
                <w:sz w:val="24"/>
                <w:szCs w:val="24"/>
              </w:rPr>
              <w:t>高</w:t>
            </w:r>
            <w:r w:rsidRPr="00C46495">
              <w:rPr>
                <w:rFonts w:ascii="SimHei" w:hAnsi="SimHei" w:cs="SimSun" w:hint="eastAsia"/>
                <w:kern w:val="0"/>
                <w:sz w:val="24"/>
                <w:szCs w:val="24"/>
              </w:rPr>
              <w:t>67</w:t>
            </w:r>
            <w:r w:rsidRPr="00C46495">
              <w:rPr>
                <w:rFonts w:ascii="SimHei" w:hAnsi="SimHei" w:cs="SimSun" w:hint="eastAsia"/>
                <w:kern w:val="0"/>
                <w:sz w:val="24"/>
                <w:szCs w:val="24"/>
              </w:rPr>
              <w:t>，直径</w:t>
            </w:r>
            <w:r w:rsidRPr="00C46495">
              <w:rPr>
                <w:rFonts w:ascii="SimHei" w:hAnsi="SimHei" w:cs="SimSun" w:hint="eastAsia"/>
                <w:kern w:val="0"/>
                <w:sz w:val="24"/>
                <w:szCs w:val="24"/>
              </w:rPr>
              <w:t>66</w:t>
            </w:r>
            <w:r w:rsidRPr="00C46495">
              <w:rPr>
                <w:rFonts w:ascii="SimHei" w:hAnsi="SimHei" w:cs="SimSun" w:hint="eastAsia"/>
                <w:kern w:val="0"/>
                <w:sz w:val="24"/>
                <w:szCs w:val="24"/>
              </w:rPr>
              <w:t>，容积约</w:t>
            </w:r>
            <w:r w:rsidRPr="00C46495">
              <w:rPr>
                <w:rFonts w:ascii="SimHei" w:hAnsi="SimHei" w:cs="SimSun" w:hint="eastAsia"/>
                <w:kern w:val="0"/>
                <w:sz w:val="24"/>
                <w:szCs w:val="24"/>
              </w:rPr>
              <w:t>100</w:t>
            </w:r>
            <w:r w:rsidRPr="00C46495">
              <w:rPr>
                <w:rFonts w:ascii="SimHei" w:hAnsi="SimHei" w:cs="SimSun" w:hint="eastAsia"/>
                <w:kern w:val="0"/>
                <w:sz w:val="24"/>
                <w:szCs w:val="24"/>
              </w:rPr>
              <w:t>升</w:t>
            </w:r>
          </w:p>
          <w:p w:rsidR="00E96819" w:rsidRPr="00C46495" w:rsidRDefault="00E96819" w:rsidP="009C589E">
            <w:pPr>
              <w:jc w:val="center"/>
              <w:rPr>
                <w:rFonts w:ascii="SimHei" w:hAnsi="SimHei" w:cs="SimSun" w:hint="eastAsia"/>
                <w:kern w:val="0"/>
                <w:sz w:val="24"/>
                <w:szCs w:val="24"/>
              </w:rPr>
            </w:pPr>
            <w:r w:rsidRPr="00C46495">
              <w:rPr>
                <w:rFonts w:ascii="SimHei" w:hAnsi="SimHei" w:cs="SimSun" w:hint="eastAsia"/>
                <w:kern w:val="0"/>
                <w:sz w:val="24"/>
                <w:szCs w:val="24"/>
              </w:rPr>
              <w:t xml:space="preserve">High 67cm </w:t>
            </w:r>
            <w:r>
              <w:rPr>
                <w:rFonts w:ascii="SimHei" w:hAnsi="SimHei" w:cs="SimSun" w:hint="eastAsia"/>
                <w:kern w:val="0"/>
                <w:sz w:val="24"/>
                <w:szCs w:val="24"/>
              </w:rPr>
              <w:t xml:space="preserve"> </w:t>
            </w:r>
            <w:r w:rsidRPr="00C46495">
              <w:rPr>
                <w:rFonts w:ascii="SimHei" w:hAnsi="SimHei" w:cs="SimSun"/>
                <w:kern w:val="0"/>
                <w:sz w:val="24"/>
                <w:szCs w:val="24"/>
              </w:rPr>
              <w:t>Diameter</w:t>
            </w:r>
            <w:r w:rsidRPr="00C46495">
              <w:rPr>
                <w:rFonts w:ascii="SimHei" w:hAnsi="SimHei" w:cs="SimSun" w:hint="eastAsia"/>
                <w:kern w:val="0"/>
                <w:sz w:val="24"/>
                <w:szCs w:val="24"/>
              </w:rPr>
              <w:t xml:space="preserve"> 66cm</w:t>
            </w:r>
          </w:p>
          <w:p w:rsidR="00E96819" w:rsidRPr="00C46495" w:rsidRDefault="00E96819" w:rsidP="009C589E">
            <w:pPr>
              <w:jc w:val="center"/>
              <w:rPr>
                <w:rFonts w:ascii="SimHei" w:hAnsi="SimHei" w:cs="SimSun" w:hint="eastAsia"/>
                <w:kern w:val="0"/>
                <w:sz w:val="24"/>
                <w:szCs w:val="24"/>
              </w:rPr>
            </w:pPr>
            <w:r w:rsidRPr="00C46495">
              <w:rPr>
                <w:rFonts w:ascii="SimHei" w:hAnsi="SimHei" w:cs="SimSun"/>
                <w:kern w:val="0"/>
                <w:sz w:val="24"/>
                <w:szCs w:val="24"/>
              </w:rPr>
              <w:t>Volume</w:t>
            </w:r>
            <w:r w:rsidRPr="00C46495">
              <w:rPr>
                <w:rFonts w:ascii="SimHei" w:hAnsi="SimHei" w:cs="SimSun" w:hint="eastAsia"/>
                <w:kern w:val="0"/>
                <w:sz w:val="24"/>
                <w:szCs w:val="24"/>
              </w:rPr>
              <w:t xml:space="preserve"> 100L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Default="00E96819" w:rsidP="009C589E">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Pr>
                <w:rFonts w:hint="eastAsia"/>
                <w:sz w:val="24"/>
                <w:szCs w:val="24"/>
              </w:rPr>
              <w:t>100/item</w:t>
            </w:r>
          </w:p>
        </w:tc>
      </w:tr>
      <w:tr w:rsidR="00E96819" w:rsidRPr="00BA3A47" w:rsidTr="009C589E">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7412DC" w:rsidRDefault="00E96819" w:rsidP="009C589E">
            <w:pPr>
              <w:jc w:val="center"/>
              <w:rPr>
                <w:sz w:val="24"/>
                <w:szCs w:val="24"/>
              </w:rPr>
            </w:pPr>
            <w:r w:rsidRPr="007412DC">
              <w:rPr>
                <w:rFonts w:hint="eastAsia"/>
                <w:sz w:val="24"/>
                <w:szCs w:val="24"/>
              </w:rPr>
              <w:t>油包袋</w:t>
            </w:r>
          </w:p>
          <w:p w:rsidR="00E96819" w:rsidRPr="007412DC" w:rsidRDefault="00E96819" w:rsidP="009C589E">
            <w:pPr>
              <w:jc w:val="center"/>
              <w:rPr>
                <w:sz w:val="24"/>
                <w:szCs w:val="24"/>
              </w:rPr>
            </w:pPr>
            <w:r w:rsidRPr="007412DC">
              <w:rPr>
                <w:sz w:val="24"/>
                <w:szCs w:val="24"/>
              </w:rPr>
              <w:lastRenderedPageBreak/>
              <w:t>Oil pollutant recycle Bag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9C589E">
            <w:pPr>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9C589E">
            <w:pPr>
              <w:jc w:val="center"/>
              <w:rPr>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7A6B91" w:rsidRDefault="00E96819" w:rsidP="009C589E">
            <w:pPr>
              <w:jc w:val="center"/>
              <w:rPr>
                <w:rFonts w:ascii="SimHei" w:hAnsi="SimHei" w:cs="SimSun" w:hint="eastAsia"/>
                <w:kern w:val="0"/>
                <w:sz w:val="24"/>
                <w:szCs w:val="24"/>
              </w:rPr>
            </w:pPr>
            <w:r w:rsidRPr="007A6B91">
              <w:rPr>
                <w:rFonts w:ascii="SimHei" w:hAnsi="SimHei" w:cs="SimSun" w:hint="eastAsia"/>
                <w:kern w:val="0"/>
                <w:sz w:val="24"/>
                <w:szCs w:val="24"/>
              </w:rPr>
              <w:t>长</w:t>
            </w:r>
            <w:r w:rsidRPr="007A6B91">
              <w:rPr>
                <w:rFonts w:ascii="SimHei" w:hAnsi="SimHei" w:cs="SimSun" w:hint="eastAsia"/>
                <w:kern w:val="0"/>
                <w:sz w:val="24"/>
                <w:szCs w:val="24"/>
              </w:rPr>
              <w:t>62</w:t>
            </w:r>
            <w:r w:rsidRPr="007A6B91">
              <w:rPr>
                <w:rFonts w:ascii="SimHei" w:hAnsi="SimHei" w:cs="SimSun" w:hint="eastAsia"/>
                <w:kern w:val="0"/>
                <w:sz w:val="24"/>
                <w:szCs w:val="24"/>
              </w:rPr>
              <w:t>，宽</w:t>
            </w:r>
            <w:r w:rsidRPr="007A6B91">
              <w:rPr>
                <w:rFonts w:ascii="SimHei" w:hAnsi="SimHei" w:cs="SimSun" w:hint="eastAsia"/>
                <w:kern w:val="0"/>
                <w:sz w:val="24"/>
                <w:szCs w:val="24"/>
              </w:rPr>
              <w:t>47</w:t>
            </w:r>
            <w:r w:rsidRPr="007A6B91">
              <w:rPr>
                <w:rFonts w:ascii="SimHei" w:hAnsi="SimHei" w:cs="SimSun" w:hint="eastAsia"/>
                <w:kern w:val="0"/>
                <w:sz w:val="24"/>
                <w:szCs w:val="24"/>
              </w:rPr>
              <w:t>，容积</w:t>
            </w:r>
            <w:r w:rsidRPr="007A6B91">
              <w:rPr>
                <w:rFonts w:ascii="SimHei" w:hAnsi="SimHei" w:cs="SimSun" w:hint="eastAsia"/>
                <w:kern w:val="0"/>
                <w:sz w:val="24"/>
                <w:szCs w:val="24"/>
              </w:rPr>
              <w:t>30</w:t>
            </w:r>
            <w:r w:rsidRPr="007A6B91">
              <w:rPr>
                <w:rFonts w:ascii="SimHei" w:hAnsi="SimHei" w:cs="SimSun" w:hint="eastAsia"/>
                <w:kern w:val="0"/>
                <w:sz w:val="24"/>
                <w:szCs w:val="24"/>
              </w:rPr>
              <w:t>升</w:t>
            </w:r>
          </w:p>
          <w:p w:rsidR="00E96819" w:rsidRPr="007A6B91" w:rsidRDefault="00E96819" w:rsidP="009C589E">
            <w:pPr>
              <w:jc w:val="center"/>
              <w:rPr>
                <w:rFonts w:ascii="SimHei" w:hAnsi="SimHei" w:cs="SimSun" w:hint="eastAsia"/>
                <w:kern w:val="0"/>
                <w:sz w:val="24"/>
                <w:szCs w:val="24"/>
              </w:rPr>
            </w:pPr>
            <w:r w:rsidRPr="007A6B91">
              <w:rPr>
                <w:rFonts w:ascii="SimHei" w:hAnsi="SimHei" w:cs="SimSun"/>
                <w:kern w:val="0"/>
                <w:sz w:val="24"/>
                <w:szCs w:val="24"/>
              </w:rPr>
              <w:lastRenderedPageBreak/>
              <w:t>Length</w:t>
            </w:r>
            <w:r w:rsidRPr="007A6B91">
              <w:rPr>
                <w:rFonts w:ascii="SimHei" w:hAnsi="SimHei" w:cs="SimSun" w:hint="eastAsia"/>
                <w:kern w:val="0"/>
                <w:sz w:val="24"/>
                <w:szCs w:val="24"/>
              </w:rPr>
              <w:t xml:space="preserve"> 62cm</w:t>
            </w:r>
            <w:r>
              <w:rPr>
                <w:rFonts w:ascii="SimHei" w:hAnsi="SimHei" w:cs="SimSun" w:hint="eastAsia"/>
                <w:kern w:val="0"/>
                <w:sz w:val="24"/>
                <w:szCs w:val="24"/>
              </w:rPr>
              <w:t xml:space="preserve">   </w:t>
            </w:r>
            <w:r w:rsidRPr="007A6B91">
              <w:rPr>
                <w:rFonts w:ascii="SimHei" w:hAnsi="SimHei" w:cs="SimSun"/>
                <w:kern w:val="0"/>
                <w:sz w:val="24"/>
                <w:szCs w:val="24"/>
              </w:rPr>
              <w:t>W</w:t>
            </w:r>
            <w:r w:rsidRPr="007A6B91">
              <w:rPr>
                <w:rFonts w:ascii="SimHei" w:hAnsi="SimHei" w:cs="SimSun" w:hint="eastAsia"/>
                <w:kern w:val="0"/>
                <w:sz w:val="24"/>
                <w:szCs w:val="24"/>
              </w:rPr>
              <w:t>ide 47cm</w:t>
            </w:r>
          </w:p>
          <w:p w:rsidR="00E96819" w:rsidRPr="00BA3A47" w:rsidRDefault="00E96819" w:rsidP="009C589E">
            <w:pPr>
              <w:widowControl/>
              <w:jc w:val="center"/>
              <w:rPr>
                <w:rFonts w:ascii="SimHei" w:hAnsi="SimHei" w:cs="SimSun" w:hint="eastAsia"/>
                <w:kern w:val="0"/>
                <w:sz w:val="24"/>
                <w:szCs w:val="24"/>
              </w:rPr>
            </w:pPr>
            <w:r w:rsidRPr="007A6B91">
              <w:rPr>
                <w:rFonts w:ascii="SimHei" w:hAnsi="SimHei" w:cs="SimSun" w:hint="eastAsia"/>
                <w:kern w:val="0"/>
                <w:sz w:val="24"/>
                <w:szCs w:val="24"/>
              </w:rPr>
              <w:t>Volume 30L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Pr>
                <w:rFonts w:hint="eastAsia"/>
                <w:sz w:val="24"/>
                <w:szCs w:val="24"/>
              </w:rPr>
              <w:t>2/item</w:t>
            </w:r>
          </w:p>
        </w:tc>
      </w:tr>
      <w:tr w:rsidR="00E96819" w:rsidRPr="00BA3A47" w:rsidTr="009C589E">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7412DC" w:rsidRDefault="00E96819" w:rsidP="009C589E">
            <w:pPr>
              <w:jc w:val="center"/>
              <w:rPr>
                <w:sz w:val="24"/>
                <w:szCs w:val="24"/>
              </w:rPr>
            </w:pPr>
            <w:r w:rsidRPr="007412DC">
              <w:rPr>
                <w:rFonts w:hint="eastAsia"/>
                <w:sz w:val="24"/>
                <w:szCs w:val="24"/>
              </w:rPr>
              <w:t>固体污染物回收袋</w:t>
            </w:r>
          </w:p>
          <w:p w:rsidR="00E96819" w:rsidRPr="007412DC" w:rsidRDefault="00E96819" w:rsidP="009C589E">
            <w:pPr>
              <w:jc w:val="center"/>
              <w:rPr>
                <w:sz w:val="24"/>
                <w:szCs w:val="24"/>
              </w:rPr>
            </w:pPr>
            <w:r w:rsidRPr="007412DC">
              <w:rPr>
                <w:sz w:val="24"/>
                <w:szCs w:val="24"/>
              </w:rPr>
              <w:t>Solid pollutant recycle bag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9C589E">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9C589E">
            <w:pPr>
              <w:jc w:val="center"/>
              <w:rPr>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7A6B91" w:rsidRDefault="00E96819" w:rsidP="009C589E">
            <w:pPr>
              <w:jc w:val="center"/>
              <w:rPr>
                <w:rFonts w:ascii="SimHei" w:hAnsi="SimHei" w:cs="SimSun" w:hint="eastAsia"/>
                <w:kern w:val="0"/>
                <w:sz w:val="24"/>
                <w:szCs w:val="24"/>
              </w:rPr>
            </w:pPr>
            <w:r w:rsidRPr="007A6B91">
              <w:rPr>
                <w:rFonts w:ascii="SimHei" w:hAnsi="SimHei" w:cs="SimSun" w:hint="eastAsia"/>
                <w:kern w:val="0"/>
                <w:sz w:val="24"/>
                <w:szCs w:val="24"/>
              </w:rPr>
              <w:t>长</w:t>
            </w:r>
            <w:r w:rsidRPr="007A6B91">
              <w:rPr>
                <w:rFonts w:ascii="SimHei" w:hAnsi="SimHei" w:cs="SimSun" w:hint="eastAsia"/>
                <w:kern w:val="0"/>
                <w:sz w:val="24"/>
                <w:szCs w:val="24"/>
              </w:rPr>
              <w:t>1.2</w:t>
            </w:r>
            <w:r w:rsidRPr="007A6B91">
              <w:rPr>
                <w:rFonts w:ascii="SimHei" w:hAnsi="SimHei" w:cs="SimSun" w:hint="eastAsia"/>
                <w:kern w:val="0"/>
                <w:sz w:val="24"/>
                <w:szCs w:val="24"/>
              </w:rPr>
              <w:t>米，宽</w:t>
            </w:r>
            <w:r w:rsidRPr="007A6B91">
              <w:rPr>
                <w:rFonts w:ascii="SimHei" w:hAnsi="SimHei" w:cs="SimSun" w:hint="eastAsia"/>
                <w:kern w:val="0"/>
                <w:sz w:val="24"/>
                <w:szCs w:val="24"/>
              </w:rPr>
              <w:t>1</w:t>
            </w:r>
            <w:r w:rsidRPr="007A6B91">
              <w:rPr>
                <w:rFonts w:ascii="SimHei" w:hAnsi="SimHei" w:cs="SimSun" w:hint="eastAsia"/>
                <w:kern w:val="0"/>
                <w:sz w:val="24"/>
                <w:szCs w:val="24"/>
              </w:rPr>
              <w:t>米，容积</w:t>
            </w:r>
            <w:r w:rsidRPr="007A6B91">
              <w:rPr>
                <w:rFonts w:ascii="SimHei" w:hAnsi="SimHei" w:cs="SimSun" w:hint="eastAsia"/>
                <w:kern w:val="0"/>
                <w:sz w:val="24"/>
                <w:szCs w:val="24"/>
              </w:rPr>
              <w:t>1.2</w:t>
            </w:r>
            <w:r w:rsidRPr="007A6B91">
              <w:rPr>
                <w:rFonts w:ascii="SimHei" w:hAnsi="SimHei" w:cs="SimSun" w:hint="eastAsia"/>
                <w:kern w:val="0"/>
                <w:sz w:val="24"/>
                <w:szCs w:val="24"/>
              </w:rPr>
              <w:t>吨</w:t>
            </w:r>
          </w:p>
          <w:p w:rsidR="00E96819" w:rsidRPr="007A6B91" w:rsidRDefault="00E96819" w:rsidP="009C589E">
            <w:pPr>
              <w:jc w:val="center"/>
              <w:rPr>
                <w:rFonts w:ascii="SimHei" w:hAnsi="SimHei" w:cs="SimSun" w:hint="eastAsia"/>
                <w:kern w:val="0"/>
                <w:sz w:val="24"/>
                <w:szCs w:val="24"/>
              </w:rPr>
            </w:pPr>
            <w:r w:rsidRPr="007A6B91">
              <w:rPr>
                <w:rFonts w:ascii="SimHei" w:hAnsi="SimHei" w:cs="SimSun" w:hint="eastAsia"/>
                <w:kern w:val="0"/>
                <w:sz w:val="24"/>
                <w:szCs w:val="24"/>
              </w:rPr>
              <w:t>Length 1.2m</w:t>
            </w:r>
            <w:r>
              <w:rPr>
                <w:rFonts w:ascii="SimHei" w:hAnsi="SimHei" w:cs="SimSun" w:hint="eastAsia"/>
                <w:kern w:val="0"/>
                <w:sz w:val="24"/>
                <w:szCs w:val="24"/>
              </w:rPr>
              <w:t xml:space="preserve">   </w:t>
            </w:r>
            <w:r w:rsidRPr="007A6B91">
              <w:rPr>
                <w:rFonts w:ascii="SimHei" w:hAnsi="SimHei" w:cs="SimSun" w:hint="eastAsia"/>
                <w:kern w:val="0"/>
                <w:sz w:val="24"/>
                <w:szCs w:val="24"/>
              </w:rPr>
              <w:t>Wide 1m</w:t>
            </w:r>
          </w:p>
          <w:p w:rsidR="00E96819" w:rsidRPr="00BA3A47" w:rsidRDefault="00E96819" w:rsidP="009C589E">
            <w:pPr>
              <w:widowControl/>
              <w:jc w:val="center"/>
              <w:rPr>
                <w:rFonts w:ascii="SimHei" w:hAnsi="SimHei" w:cs="SimSun" w:hint="eastAsia"/>
                <w:kern w:val="0"/>
                <w:sz w:val="24"/>
                <w:szCs w:val="24"/>
              </w:rPr>
            </w:pPr>
            <w:r w:rsidRPr="007A6B91">
              <w:rPr>
                <w:rFonts w:ascii="SimHei" w:hAnsi="SimHei" w:cs="SimSun" w:hint="eastAsia"/>
                <w:kern w:val="0"/>
                <w:sz w:val="24"/>
                <w:szCs w:val="24"/>
              </w:rPr>
              <w:t>Volume 1.2ton</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Pr>
                <w:rFonts w:hint="eastAsia"/>
                <w:sz w:val="24"/>
                <w:szCs w:val="24"/>
              </w:rPr>
              <w:t>60/</w:t>
            </w:r>
            <w:proofErr w:type="spellStart"/>
            <w:r>
              <w:rPr>
                <w:rFonts w:hint="eastAsia"/>
                <w:sz w:val="24"/>
                <w:szCs w:val="24"/>
              </w:rPr>
              <w:t>itme</w:t>
            </w:r>
            <w:proofErr w:type="spellEnd"/>
          </w:p>
        </w:tc>
      </w:tr>
      <w:tr w:rsidR="00E96819" w:rsidRPr="003044A7" w:rsidTr="009C589E">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3C357C" w:rsidRDefault="00E96819" w:rsidP="009C589E">
            <w:pPr>
              <w:widowControl/>
              <w:jc w:val="center"/>
              <w:rPr>
                <w:sz w:val="24"/>
                <w:szCs w:val="24"/>
              </w:rPr>
            </w:pPr>
            <w:r w:rsidRPr="003C357C">
              <w:rPr>
                <w:rFonts w:hint="eastAsia"/>
                <w:sz w:val="24"/>
                <w:szCs w:val="24"/>
              </w:rPr>
              <w:t>轻便储油罐</w:t>
            </w:r>
          </w:p>
          <w:p w:rsidR="00E96819" w:rsidRPr="003C357C" w:rsidRDefault="00E96819" w:rsidP="009C589E">
            <w:pPr>
              <w:widowControl/>
              <w:jc w:val="center"/>
              <w:rPr>
                <w:rFonts w:ascii="黑体" w:eastAsia="黑体" w:hAnsi="黑体" w:cs="宋体"/>
                <w:kern w:val="0"/>
                <w:sz w:val="24"/>
                <w:szCs w:val="24"/>
                <w:highlight w:val="yellow"/>
              </w:rPr>
            </w:pPr>
            <w:r w:rsidRPr="003C357C">
              <w:rPr>
                <w:rFonts w:ascii="SimHei" w:hAnsi="SimHei" w:cs="SimSun" w:hint="eastAsia"/>
                <w:kern w:val="0"/>
                <w:sz w:val="24"/>
                <w:szCs w:val="24"/>
              </w:rPr>
              <w:t>Portable storage tank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3C357C" w:rsidRDefault="00E96819" w:rsidP="009C589E">
            <w:pPr>
              <w:widowControl/>
              <w:jc w:val="center"/>
              <w:rPr>
                <w:rFonts w:ascii="SimHei" w:hAnsi="SimHei" w:cs="SimSun" w:hint="eastAsia"/>
                <w:kern w:val="0"/>
                <w:sz w:val="24"/>
                <w:szCs w:val="24"/>
              </w:rPr>
            </w:pPr>
            <w:r w:rsidRPr="003C357C">
              <w:rPr>
                <w:rFonts w:ascii="SimHei" w:hAnsi="SimHei" w:cs="SimSun" w:hint="eastAsia"/>
                <w:kern w:val="0"/>
                <w:sz w:val="24"/>
                <w:szCs w:val="24"/>
              </w:rPr>
              <w:t>轻便储油罐</w:t>
            </w:r>
          </w:p>
          <w:p w:rsidR="00E96819" w:rsidRPr="003C357C" w:rsidRDefault="00E96819" w:rsidP="009C589E">
            <w:pPr>
              <w:widowControl/>
              <w:jc w:val="center"/>
              <w:rPr>
                <w:rFonts w:ascii="SimHei" w:hAnsi="SimHei" w:cs="SimSun" w:hint="eastAsia"/>
                <w:kern w:val="0"/>
                <w:sz w:val="24"/>
                <w:szCs w:val="24"/>
              </w:rPr>
            </w:pPr>
            <w:r w:rsidRPr="003C357C">
              <w:rPr>
                <w:rFonts w:ascii="SimHei" w:hAnsi="SimHei" w:cs="SimSun" w:hint="eastAsia"/>
                <w:kern w:val="0"/>
                <w:sz w:val="24"/>
                <w:szCs w:val="24"/>
              </w:rPr>
              <w:t>Portable storage tank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3C357C" w:rsidRDefault="00E96819" w:rsidP="009C589E">
            <w:pPr>
              <w:widowControl/>
              <w:jc w:val="center"/>
              <w:rPr>
                <w:rFonts w:ascii="SimHei" w:hAnsi="SimHei" w:cs="SimSun" w:hint="eastAsia"/>
                <w:kern w:val="0"/>
                <w:sz w:val="24"/>
                <w:szCs w:val="24"/>
              </w:rPr>
            </w:pPr>
            <w:r w:rsidRPr="003C357C">
              <w:rPr>
                <w:rFonts w:ascii="SimHei" w:hAnsi="SimHei" w:cs="SimSun" w:hint="eastAsia"/>
                <w:kern w:val="0"/>
                <w:sz w:val="24"/>
                <w:szCs w:val="24"/>
              </w:rPr>
              <w:t>QG-V10</w:t>
            </w:r>
          </w:p>
        </w:tc>
        <w:tc>
          <w:tcPr>
            <w:tcW w:w="3280" w:type="dxa"/>
            <w:tcBorders>
              <w:top w:val="single" w:sz="4" w:space="0" w:color="000000"/>
              <w:left w:val="single" w:sz="4" w:space="0" w:color="000000"/>
              <w:bottom w:val="single" w:sz="4" w:space="0" w:color="000000"/>
              <w:right w:val="single" w:sz="4" w:space="0" w:color="000000"/>
            </w:tcBorders>
          </w:tcPr>
          <w:p w:rsidR="00E96819" w:rsidRPr="003C357C" w:rsidRDefault="00E96819" w:rsidP="009C589E">
            <w:pPr>
              <w:widowControl/>
              <w:jc w:val="center"/>
              <w:rPr>
                <w:rFonts w:ascii="SimHei" w:hAnsi="SimHei" w:cs="SimSun" w:hint="eastAsia"/>
                <w:kern w:val="0"/>
                <w:sz w:val="24"/>
                <w:szCs w:val="24"/>
              </w:rPr>
            </w:pPr>
            <w:r w:rsidRPr="003C357C">
              <w:rPr>
                <w:rFonts w:ascii="SimHei" w:hAnsi="SimHei" w:cs="SimSun" w:hint="eastAsia"/>
                <w:kern w:val="0"/>
                <w:sz w:val="24"/>
                <w:szCs w:val="24"/>
              </w:rPr>
              <w:t>罐体容积</w:t>
            </w:r>
            <w:r w:rsidRPr="003C357C">
              <w:rPr>
                <w:rFonts w:ascii="SimHei" w:hAnsi="SimHei" w:cs="SimSun" w:hint="eastAsia"/>
                <w:kern w:val="0"/>
                <w:sz w:val="24"/>
                <w:szCs w:val="24"/>
              </w:rPr>
              <w:t>10</w:t>
            </w:r>
            <w:r w:rsidRPr="003C357C">
              <w:rPr>
                <w:rFonts w:ascii="SimHei" w:hAnsi="SimHei" w:cs="SimSun" w:hint="eastAsia"/>
                <w:kern w:val="0"/>
                <w:sz w:val="24"/>
                <w:szCs w:val="24"/>
              </w:rPr>
              <w:t>立方米</w:t>
            </w:r>
          </w:p>
          <w:p w:rsidR="00E96819" w:rsidRPr="003C357C" w:rsidRDefault="00026B21" w:rsidP="009C589E">
            <w:pPr>
              <w:widowControl/>
              <w:jc w:val="center"/>
              <w:rPr>
                <w:rFonts w:ascii="黑体" w:hAnsi="黑体" w:cs="宋体"/>
                <w:kern w:val="0"/>
                <w:sz w:val="24"/>
                <w:szCs w:val="24"/>
                <w:highlight w:val="yellow"/>
              </w:rPr>
            </w:pPr>
            <w:hyperlink r:id="rId15" w:history="1">
              <w:r w:rsidR="00E96819" w:rsidRPr="003C357C">
                <w:rPr>
                  <w:rFonts w:ascii="SimHei" w:hAnsi="SimHei" w:cs="SimSun" w:hint="eastAsia"/>
                  <w:kern w:val="0"/>
                  <w:sz w:val="24"/>
                  <w:szCs w:val="24"/>
                </w:rPr>
                <w:t>Volume</w:t>
              </w:r>
            </w:hyperlink>
            <w:r w:rsidR="00E96819" w:rsidRPr="003C357C">
              <w:rPr>
                <w:rFonts w:ascii="SimHei" w:hAnsi="SimHei" w:cs="SimSun" w:hint="eastAsia"/>
                <w:kern w:val="0"/>
                <w:sz w:val="24"/>
                <w:szCs w:val="24"/>
              </w:rPr>
              <w:t>:10m</w:t>
            </w:r>
            <w:r w:rsidR="00E96819" w:rsidRPr="003C357C">
              <w:rPr>
                <w:rFonts w:ascii="SimHei" w:hAnsi="SimHei" w:cs="SimSun" w:hint="eastAsia"/>
                <w:kern w:val="0"/>
                <w:sz w:val="24"/>
                <w:szCs w:val="24"/>
              </w:rPr>
              <w:t>³</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3C357C" w:rsidRDefault="00E96819" w:rsidP="009C589E">
            <w:pPr>
              <w:rPr>
                <w:rFonts w:eastAsia="黑体" w:cs="Calibri"/>
                <w:kern w:val="0"/>
                <w:sz w:val="24"/>
                <w:szCs w:val="24"/>
              </w:rPr>
            </w:pPr>
            <w:r w:rsidRPr="003C357C">
              <w:rPr>
                <w:rFonts w:eastAsia="黑体" w:cs="Calibri" w:hint="eastAsia"/>
                <w:kern w:val="0"/>
                <w:sz w:val="24"/>
                <w:szCs w:val="24"/>
              </w:rPr>
              <w:t>华海</w:t>
            </w:r>
          </w:p>
          <w:p w:rsidR="00E96819" w:rsidRPr="003C357C" w:rsidRDefault="00E96819" w:rsidP="009C589E">
            <w:pPr>
              <w:rPr>
                <w:rFonts w:eastAsia="黑体" w:cs="Calibri"/>
                <w:kern w:val="0"/>
                <w:sz w:val="24"/>
                <w:szCs w:val="24"/>
              </w:rPr>
            </w:pPr>
            <w:proofErr w:type="spellStart"/>
            <w:r w:rsidRPr="003C357C">
              <w:rPr>
                <w:rFonts w:eastAsia="黑体" w:cs="Calibri"/>
                <w:kern w:val="0"/>
                <w:sz w:val="24"/>
                <w:szCs w:val="24"/>
              </w:rPr>
              <w:t>H</w:t>
            </w:r>
            <w:r w:rsidRPr="003C357C">
              <w:rPr>
                <w:rFonts w:eastAsia="黑体" w:cs="Calibri" w:hint="eastAsia"/>
                <w:kern w:val="0"/>
                <w:sz w:val="24"/>
                <w:szCs w:val="24"/>
              </w:rPr>
              <w:t>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3C357C" w:rsidRDefault="00E96819" w:rsidP="009C589E">
            <w:pPr>
              <w:jc w:val="center"/>
              <w:rPr>
                <w:sz w:val="24"/>
                <w:szCs w:val="24"/>
              </w:rPr>
            </w:pPr>
            <w:r w:rsidRPr="003C357C">
              <w:rPr>
                <w:rFonts w:hint="eastAsia"/>
                <w:sz w:val="24"/>
                <w:szCs w:val="24"/>
              </w:rPr>
              <w:t>700/item/day</w:t>
            </w:r>
          </w:p>
        </w:tc>
      </w:tr>
      <w:tr w:rsidR="00E96819" w:rsidRPr="004F15B2" w:rsidTr="009C589E">
        <w:trPr>
          <w:trHeight w:val="286"/>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96819" w:rsidRPr="004D3B1E" w:rsidRDefault="00E96819" w:rsidP="009C589E">
            <w:pPr>
              <w:widowControl/>
              <w:jc w:val="center"/>
              <w:rPr>
                <w:rFonts w:ascii="黑体" w:hAnsi="黑体" w:cs="宋体"/>
                <w:kern w:val="0"/>
                <w:sz w:val="24"/>
                <w:szCs w:val="24"/>
                <w:highlight w:val="yellow"/>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4F15B2" w:rsidRDefault="00E96819" w:rsidP="009C589E">
            <w:pPr>
              <w:widowControl/>
              <w:jc w:val="center"/>
              <w:rPr>
                <w:rFonts w:ascii="黑体" w:hAnsi="黑体" w:cs="宋体"/>
                <w:kern w:val="0"/>
                <w:sz w:val="24"/>
                <w:szCs w:val="24"/>
              </w:rPr>
            </w:pPr>
            <w:r w:rsidRPr="004F15B2">
              <w:rPr>
                <w:rFonts w:ascii="黑体" w:hAnsi="黑体" w:cs="宋体" w:hint="eastAsia"/>
                <w:kern w:val="0"/>
                <w:sz w:val="24"/>
                <w:szCs w:val="24"/>
              </w:rPr>
              <w:t>防静电油勺</w:t>
            </w:r>
          </w:p>
          <w:p w:rsidR="00E96819" w:rsidRPr="004F15B2" w:rsidRDefault="00E96819" w:rsidP="009C589E">
            <w:pPr>
              <w:widowControl/>
              <w:jc w:val="center"/>
              <w:rPr>
                <w:rFonts w:ascii="黑体" w:hAnsi="黑体" w:cs="宋体"/>
                <w:kern w:val="0"/>
                <w:sz w:val="24"/>
                <w:szCs w:val="24"/>
              </w:rPr>
            </w:pPr>
            <w:r w:rsidRPr="004F15B2">
              <w:rPr>
                <w:rFonts w:ascii="黑体" w:hAnsi="黑体" w:cs="宋体"/>
                <w:kern w:val="0"/>
                <w:sz w:val="24"/>
                <w:szCs w:val="24"/>
              </w:rPr>
              <w:t>Static</w:t>
            </w:r>
            <w:r w:rsidRPr="004F15B2">
              <w:rPr>
                <w:rFonts w:ascii="黑体" w:hAnsi="黑体" w:cs="宋体" w:hint="eastAsia"/>
                <w:kern w:val="0"/>
                <w:sz w:val="24"/>
                <w:szCs w:val="24"/>
              </w:rPr>
              <w:t>-</w:t>
            </w:r>
            <w:r w:rsidRPr="004F15B2">
              <w:rPr>
                <w:rFonts w:ascii="黑体" w:hAnsi="黑体" w:cs="宋体"/>
                <w:kern w:val="0"/>
                <w:sz w:val="24"/>
                <w:szCs w:val="24"/>
              </w:rPr>
              <w:t>free</w:t>
            </w:r>
            <w:r w:rsidRPr="004F15B2">
              <w:rPr>
                <w:rFonts w:ascii="黑体" w:hAnsi="黑体" w:cs="宋体" w:hint="eastAsia"/>
                <w:kern w:val="0"/>
                <w:sz w:val="24"/>
                <w:szCs w:val="24"/>
              </w:rPr>
              <w:t xml:space="preserve"> oil ladle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9C589E">
            <w:pPr>
              <w:widowControl/>
              <w:jc w:val="center"/>
              <w:rPr>
                <w:rFonts w:ascii="黑体" w:eastAsia="黑体" w:hAnsi="黑体" w:cs="宋体"/>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9C589E">
            <w:pPr>
              <w:widowControl/>
              <w:jc w:val="center"/>
              <w:rPr>
                <w:rFonts w:ascii="黑体" w:hAnsi="黑体" w:cs="宋体"/>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9C589E">
            <w:pPr>
              <w:widowControl/>
              <w:jc w:val="center"/>
              <w:rPr>
                <w:rFonts w:ascii="黑体" w:hAnsi="黑体" w:cs="宋体"/>
                <w:kern w:val="0"/>
                <w:sz w:val="24"/>
                <w:szCs w:val="24"/>
              </w:rPr>
            </w:pPr>
            <w:r w:rsidRPr="004F15B2">
              <w:rPr>
                <w:rFonts w:ascii="黑体" w:hAnsi="黑体" w:cs="宋体" w:hint="eastAsia"/>
                <w:kern w:val="0"/>
                <w:sz w:val="24"/>
                <w:szCs w:val="24"/>
              </w:rPr>
              <w:t>约</w:t>
            </w:r>
            <w:r w:rsidRPr="004F15B2">
              <w:rPr>
                <w:rFonts w:ascii="黑体" w:hAnsi="黑体" w:cs="宋体" w:hint="eastAsia"/>
                <w:kern w:val="0"/>
                <w:sz w:val="24"/>
                <w:szCs w:val="24"/>
              </w:rPr>
              <w:t>0.3</w:t>
            </w:r>
            <w:r w:rsidRPr="004F15B2">
              <w:rPr>
                <w:rFonts w:ascii="黑体" w:hAnsi="黑体" w:cs="宋体" w:hint="eastAsia"/>
                <w:kern w:val="0"/>
                <w:sz w:val="24"/>
                <w:szCs w:val="24"/>
              </w:rPr>
              <w:t>米</w:t>
            </w:r>
            <w:proofErr w:type="gramStart"/>
            <w:r w:rsidRPr="004F15B2">
              <w:rPr>
                <w:rFonts w:ascii="黑体" w:hAnsi="黑体" w:cs="宋体" w:hint="eastAsia"/>
                <w:kern w:val="0"/>
                <w:sz w:val="24"/>
                <w:szCs w:val="24"/>
              </w:rPr>
              <w:t>长用于</w:t>
            </w:r>
            <w:proofErr w:type="gramEnd"/>
            <w:r w:rsidRPr="004F15B2">
              <w:rPr>
                <w:rFonts w:ascii="黑体" w:hAnsi="黑体" w:cs="宋体" w:hint="eastAsia"/>
                <w:kern w:val="0"/>
                <w:sz w:val="24"/>
                <w:szCs w:val="24"/>
              </w:rPr>
              <w:t>打捞重、粘油</w:t>
            </w:r>
          </w:p>
          <w:p w:rsidR="00E96819" w:rsidRPr="004F15B2" w:rsidRDefault="00E96819" w:rsidP="009C589E">
            <w:pPr>
              <w:widowControl/>
              <w:jc w:val="center"/>
              <w:rPr>
                <w:rFonts w:ascii="黑体" w:hAnsi="黑体" w:cs="宋体"/>
                <w:kern w:val="0"/>
                <w:sz w:val="24"/>
                <w:szCs w:val="24"/>
              </w:rPr>
            </w:pPr>
            <w:r w:rsidRPr="004F15B2">
              <w:rPr>
                <w:rFonts w:ascii="黑体" w:hAnsi="黑体" w:cs="宋体" w:hint="eastAsia"/>
                <w:kern w:val="0"/>
                <w:sz w:val="24"/>
                <w:szCs w:val="24"/>
              </w:rPr>
              <w:t>≈</w:t>
            </w:r>
            <w:r w:rsidRPr="004F15B2">
              <w:rPr>
                <w:rFonts w:ascii="黑体" w:hAnsi="黑体" w:cs="宋体" w:hint="eastAsia"/>
                <w:kern w:val="0"/>
                <w:sz w:val="24"/>
                <w:szCs w:val="24"/>
              </w:rPr>
              <w:t>0.3 meters long, for heavy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9C589E">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9C589E">
            <w:pPr>
              <w:jc w:val="center"/>
              <w:rPr>
                <w:sz w:val="24"/>
                <w:szCs w:val="24"/>
              </w:rPr>
            </w:pPr>
            <w:r w:rsidRPr="004F15B2">
              <w:rPr>
                <w:rFonts w:hint="eastAsia"/>
                <w:sz w:val="24"/>
                <w:szCs w:val="24"/>
              </w:rPr>
              <w:t>40/item</w:t>
            </w:r>
          </w:p>
        </w:tc>
      </w:tr>
      <w:tr w:rsidR="00E96819" w:rsidRPr="004F15B2" w:rsidTr="009C589E">
        <w:trPr>
          <w:trHeight w:val="286"/>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96819" w:rsidRPr="004D3B1E" w:rsidRDefault="00E96819" w:rsidP="009C589E">
            <w:pPr>
              <w:widowControl/>
              <w:jc w:val="center"/>
              <w:rPr>
                <w:rFonts w:ascii="黑体" w:hAnsi="黑体" w:cs="宋体"/>
                <w:kern w:val="0"/>
                <w:sz w:val="24"/>
                <w:szCs w:val="24"/>
                <w:highlight w:val="yellow"/>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4F15B2" w:rsidRDefault="00E96819" w:rsidP="009C589E">
            <w:pPr>
              <w:widowControl/>
              <w:jc w:val="center"/>
              <w:rPr>
                <w:rFonts w:ascii="黑体" w:hAnsi="黑体" w:cs="宋体"/>
                <w:kern w:val="0"/>
                <w:sz w:val="24"/>
                <w:szCs w:val="24"/>
              </w:rPr>
            </w:pPr>
            <w:r w:rsidRPr="004F15B2">
              <w:rPr>
                <w:rFonts w:ascii="黑体" w:hAnsi="黑体" w:cs="宋体" w:hint="eastAsia"/>
                <w:kern w:val="0"/>
                <w:sz w:val="24"/>
                <w:szCs w:val="24"/>
              </w:rPr>
              <w:t>防静电油铲</w:t>
            </w:r>
          </w:p>
          <w:p w:rsidR="00E96819" w:rsidRPr="004F15B2" w:rsidRDefault="00E96819" w:rsidP="009C589E">
            <w:pPr>
              <w:widowControl/>
              <w:jc w:val="center"/>
              <w:rPr>
                <w:rFonts w:ascii="黑体" w:hAnsi="黑体" w:cs="宋体"/>
                <w:kern w:val="0"/>
                <w:sz w:val="24"/>
                <w:szCs w:val="24"/>
              </w:rPr>
            </w:pPr>
            <w:r w:rsidRPr="004F15B2">
              <w:rPr>
                <w:rFonts w:ascii="黑体" w:hAnsi="黑体" w:cs="宋体"/>
                <w:kern w:val="0"/>
                <w:sz w:val="24"/>
                <w:szCs w:val="24"/>
              </w:rPr>
              <w:t>Static</w:t>
            </w:r>
            <w:r w:rsidRPr="004F15B2">
              <w:rPr>
                <w:rFonts w:ascii="黑体" w:hAnsi="黑体" w:cs="宋体" w:hint="eastAsia"/>
                <w:kern w:val="0"/>
                <w:sz w:val="24"/>
                <w:szCs w:val="24"/>
              </w:rPr>
              <w:t>-</w:t>
            </w:r>
            <w:r w:rsidRPr="004F15B2">
              <w:rPr>
                <w:rFonts w:ascii="黑体" w:hAnsi="黑体" w:cs="宋体"/>
                <w:kern w:val="0"/>
                <w:sz w:val="24"/>
                <w:szCs w:val="24"/>
              </w:rPr>
              <w:t>free</w:t>
            </w:r>
            <w:r w:rsidRPr="004F15B2">
              <w:rPr>
                <w:rFonts w:ascii="黑体" w:hAnsi="黑体" w:cs="宋体" w:hint="eastAsia"/>
                <w:kern w:val="0"/>
                <w:sz w:val="24"/>
                <w:szCs w:val="24"/>
              </w:rPr>
              <w:t xml:space="preserve"> oil spade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9C589E">
            <w:pPr>
              <w:widowControl/>
              <w:jc w:val="center"/>
              <w:rPr>
                <w:rFonts w:ascii="黑体" w:eastAsia="黑体" w:hAnsi="黑体" w:cs="宋体"/>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9C589E">
            <w:pPr>
              <w:widowControl/>
              <w:jc w:val="center"/>
              <w:rPr>
                <w:rFonts w:ascii="黑体" w:hAnsi="黑体" w:cs="宋体"/>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9C589E">
            <w:pPr>
              <w:widowControl/>
              <w:jc w:val="center"/>
              <w:rPr>
                <w:rFonts w:ascii="黑体" w:hAnsi="黑体" w:cs="宋体"/>
                <w:kern w:val="0"/>
                <w:sz w:val="24"/>
                <w:szCs w:val="24"/>
              </w:rPr>
            </w:pPr>
            <w:r w:rsidRPr="004F15B2">
              <w:rPr>
                <w:rFonts w:ascii="黑体" w:hAnsi="黑体" w:cs="宋体" w:hint="eastAsia"/>
                <w:kern w:val="0"/>
                <w:sz w:val="24"/>
                <w:szCs w:val="24"/>
              </w:rPr>
              <w:t>约</w:t>
            </w:r>
            <w:r w:rsidRPr="004F15B2">
              <w:rPr>
                <w:rFonts w:ascii="黑体" w:hAnsi="黑体" w:cs="宋体" w:hint="eastAsia"/>
                <w:kern w:val="0"/>
                <w:sz w:val="24"/>
                <w:szCs w:val="24"/>
              </w:rPr>
              <w:t>0.3</w:t>
            </w:r>
            <w:r w:rsidRPr="004F15B2">
              <w:rPr>
                <w:rFonts w:ascii="黑体" w:hAnsi="黑体" w:cs="宋体" w:hint="eastAsia"/>
                <w:kern w:val="0"/>
                <w:sz w:val="24"/>
                <w:szCs w:val="24"/>
              </w:rPr>
              <w:t>米</w:t>
            </w:r>
            <w:proofErr w:type="gramStart"/>
            <w:r w:rsidRPr="004F15B2">
              <w:rPr>
                <w:rFonts w:ascii="黑体" w:hAnsi="黑体" w:cs="宋体" w:hint="eastAsia"/>
                <w:kern w:val="0"/>
                <w:sz w:val="24"/>
                <w:szCs w:val="24"/>
              </w:rPr>
              <w:t>长用于</w:t>
            </w:r>
            <w:proofErr w:type="gramEnd"/>
            <w:r w:rsidRPr="004F15B2">
              <w:rPr>
                <w:rFonts w:ascii="黑体" w:hAnsi="黑体" w:cs="宋体" w:hint="eastAsia"/>
                <w:kern w:val="0"/>
                <w:sz w:val="24"/>
                <w:szCs w:val="24"/>
              </w:rPr>
              <w:t>打捞重、粘油</w:t>
            </w:r>
          </w:p>
          <w:p w:rsidR="00E96819" w:rsidRPr="004F15B2" w:rsidRDefault="00E96819" w:rsidP="009C589E">
            <w:pPr>
              <w:widowControl/>
              <w:jc w:val="center"/>
              <w:rPr>
                <w:rFonts w:ascii="黑体" w:hAnsi="黑体" w:cs="宋体"/>
                <w:kern w:val="0"/>
                <w:sz w:val="24"/>
                <w:szCs w:val="24"/>
              </w:rPr>
            </w:pPr>
            <w:r w:rsidRPr="004F15B2">
              <w:rPr>
                <w:rFonts w:ascii="黑体" w:hAnsi="黑体" w:cs="宋体" w:hint="eastAsia"/>
                <w:kern w:val="0"/>
                <w:sz w:val="24"/>
                <w:szCs w:val="24"/>
              </w:rPr>
              <w:t>≈</w:t>
            </w:r>
            <w:r w:rsidRPr="004F15B2">
              <w:rPr>
                <w:rFonts w:ascii="黑体" w:hAnsi="黑体" w:cs="宋体" w:hint="eastAsia"/>
                <w:kern w:val="0"/>
                <w:sz w:val="24"/>
                <w:szCs w:val="24"/>
              </w:rPr>
              <w:t>0.3 meters long, for heavy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9C589E">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9C589E">
            <w:pPr>
              <w:jc w:val="center"/>
              <w:rPr>
                <w:sz w:val="24"/>
                <w:szCs w:val="24"/>
              </w:rPr>
            </w:pPr>
            <w:r w:rsidRPr="004F15B2">
              <w:rPr>
                <w:rFonts w:hint="eastAsia"/>
                <w:sz w:val="24"/>
                <w:szCs w:val="24"/>
              </w:rPr>
              <w:t>40/item</w:t>
            </w:r>
          </w:p>
        </w:tc>
      </w:tr>
      <w:tr w:rsidR="00E96819" w:rsidRPr="00BA3A47" w:rsidTr="009C589E">
        <w:trPr>
          <w:trHeight w:val="286"/>
          <w:jc w:val="center"/>
        </w:trPr>
        <w:tc>
          <w:tcPr>
            <w:tcW w:w="1149" w:type="dxa"/>
            <w:vMerge w:val="restart"/>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lang w:val="en-GB"/>
              </w:rPr>
            </w:pPr>
            <w:r w:rsidRPr="00BA3A47">
              <w:rPr>
                <w:rFonts w:ascii="宋体" w:hAnsi="宋体" w:cs="宋体" w:hint="eastAsia"/>
                <w:kern w:val="0"/>
                <w:szCs w:val="21"/>
              </w:rPr>
              <w:t>溢油分散剂</w:t>
            </w:r>
          </w:p>
          <w:p w:rsidR="00E96819" w:rsidRPr="00BA3A47" w:rsidRDefault="00E96819" w:rsidP="009C589E">
            <w:pPr>
              <w:widowControl/>
              <w:jc w:val="center"/>
              <w:rPr>
                <w:rFonts w:eastAsia="SimHei" w:cstheme="minorHAnsi"/>
                <w:kern w:val="0"/>
                <w:szCs w:val="21"/>
                <w:lang w:val="en-GB"/>
              </w:rPr>
            </w:pPr>
            <w:r w:rsidRPr="00BA3A47">
              <w:rPr>
                <w:rFonts w:eastAsia="SimHei" w:cstheme="minorHAnsi"/>
                <w:kern w:val="0"/>
                <w:szCs w:val="21"/>
                <w:lang w:val="en-GB"/>
              </w:rPr>
              <w:t>Oil Spill dispersant</w:t>
            </w: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宋体" w:hAnsi="宋体" w:cs="宋体" w:hint="eastAsia"/>
                <w:kern w:val="0"/>
                <w:sz w:val="24"/>
                <w:szCs w:val="24"/>
              </w:rPr>
              <w:t>常规型（</w:t>
            </w:r>
            <w:r w:rsidRPr="00BA3A47">
              <w:rPr>
                <w:rFonts w:ascii="SimHei" w:eastAsia="SimHei" w:hAnsi="SimHei" w:cs="SimSun" w:hint="eastAsia"/>
                <w:kern w:val="0"/>
                <w:sz w:val="24"/>
                <w:szCs w:val="24"/>
              </w:rPr>
              <w:t>t)</w:t>
            </w:r>
          </w:p>
          <w:p w:rsidR="00E96819" w:rsidRPr="00BA3A47" w:rsidRDefault="00E96819" w:rsidP="009C589E">
            <w:pPr>
              <w:widowControl/>
              <w:jc w:val="center"/>
              <w:rPr>
                <w:rFonts w:ascii="SimHei" w:eastAsia="SimHei" w:hAnsi="SimHei" w:cs="SimSun"/>
                <w:kern w:val="0"/>
                <w:sz w:val="24"/>
                <w:szCs w:val="24"/>
              </w:rPr>
            </w:pPr>
            <w:r w:rsidRPr="00BA3A47">
              <w:rPr>
                <w:rFonts w:eastAsia="SimHei" w:cstheme="minorHAnsi"/>
                <w:kern w:val="0"/>
                <w:sz w:val="24"/>
                <w:szCs w:val="24"/>
                <w:lang w:val="en-GB"/>
              </w:rPr>
              <w:t>Conventional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65052F" w:rsidRDefault="00E96819" w:rsidP="009C589E">
            <w:pPr>
              <w:widowControl/>
              <w:jc w:val="center"/>
              <w:rPr>
                <w:rFonts w:ascii="SimHei" w:hAnsi="SimHei" w:cs="SimSun" w:hint="eastAsia"/>
                <w:kern w:val="0"/>
                <w:sz w:val="24"/>
                <w:szCs w:val="24"/>
              </w:rPr>
            </w:pPr>
            <w:r w:rsidRPr="0065052F">
              <w:rPr>
                <w:rFonts w:ascii="SimHei" w:hAnsi="SimHei" w:cs="SimSun" w:hint="eastAsia"/>
                <w:kern w:val="0"/>
                <w:sz w:val="24"/>
                <w:szCs w:val="24"/>
              </w:rPr>
              <w:t>溢油分散剂</w:t>
            </w:r>
          </w:p>
          <w:p w:rsidR="00E96819" w:rsidRPr="0065052F" w:rsidRDefault="00E96819" w:rsidP="009C589E">
            <w:pPr>
              <w:widowControl/>
              <w:jc w:val="center"/>
              <w:rPr>
                <w:rFonts w:ascii="SimHei" w:hAnsi="SimHei" w:cs="SimSun" w:hint="eastAsia"/>
                <w:kern w:val="0"/>
                <w:sz w:val="24"/>
                <w:szCs w:val="24"/>
              </w:rPr>
            </w:pPr>
            <w:r w:rsidRPr="0065052F">
              <w:rPr>
                <w:rFonts w:ascii="SimHei" w:hAnsi="SimHei" w:cs="SimSun"/>
                <w:kern w:val="0"/>
                <w:sz w:val="24"/>
                <w:szCs w:val="24"/>
              </w:rPr>
              <w:t>Oil Spill dispersant</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每桶</w:t>
            </w:r>
            <w:r w:rsidRPr="00BA3A47">
              <w:rPr>
                <w:rFonts w:ascii="SimHei" w:hAnsi="SimHei" w:cs="SimSun" w:hint="eastAsia"/>
                <w:kern w:val="0"/>
                <w:sz w:val="24"/>
                <w:szCs w:val="24"/>
              </w:rPr>
              <w:t>25L</w:t>
            </w:r>
            <w:r w:rsidRPr="00BA3A47">
              <w:rPr>
                <w:rFonts w:ascii="SimHei" w:hAnsi="SimHei" w:cs="SimSun" w:hint="eastAsia"/>
                <w:kern w:val="0"/>
                <w:sz w:val="24"/>
                <w:szCs w:val="24"/>
              </w:rPr>
              <w:t>；粘度</w:t>
            </w:r>
            <w:r w:rsidRPr="00BA3A47">
              <w:rPr>
                <w:rFonts w:ascii="SimHei" w:hAnsi="SimHei" w:cs="SimSun" w:hint="eastAsia"/>
                <w:kern w:val="0"/>
                <w:sz w:val="24"/>
                <w:szCs w:val="24"/>
              </w:rPr>
              <w:t>mm2/s 30</w:t>
            </w:r>
            <w:r w:rsidRPr="00BA3A47">
              <w:rPr>
                <w:rFonts w:ascii="SimHei" w:hAnsi="SimHei" w:cs="SimSun" w:hint="eastAsia"/>
                <w:kern w:val="0"/>
                <w:sz w:val="24"/>
                <w:szCs w:val="24"/>
              </w:rPr>
              <w:t>℃</w:t>
            </w:r>
          </w:p>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Volume, Viscosity</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lang w:val="en-GB"/>
              </w:rPr>
            </w:pPr>
            <w:r w:rsidRPr="00BA3A47">
              <w:rPr>
                <w:rFonts w:hint="eastAsia"/>
                <w:sz w:val="24"/>
                <w:szCs w:val="24"/>
              </w:rPr>
              <w:t>光明</w:t>
            </w:r>
          </w:p>
          <w:p w:rsidR="00E96819" w:rsidRPr="00BA3A47" w:rsidRDefault="00E96819" w:rsidP="009C589E">
            <w:pPr>
              <w:jc w:val="center"/>
              <w:rPr>
                <w:rFonts w:ascii="SimSun" w:hAnsi="SimSun" w:cs="SimSun" w:hint="eastAsia"/>
                <w:sz w:val="24"/>
                <w:szCs w:val="24"/>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25/</w:t>
            </w:r>
            <w:proofErr w:type="spellStart"/>
            <w:r w:rsidRPr="00BA3A47">
              <w:rPr>
                <w:rFonts w:hint="eastAsia"/>
                <w:sz w:val="24"/>
                <w:szCs w:val="24"/>
              </w:rPr>
              <w:t>litre</w:t>
            </w:r>
            <w:proofErr w:type="spellEnd"/>
          </w:p>
        </w:tc>
      </w:tr>
      <w:tr w:rsidR="00E96819" w:rsidRPr="00BA3A47" w:rsidTr="009C589E">
        <w:trPr>
          <w:trHeight w:val="83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65052F" w:rsidRDefault="00E96819" w:rsidP="009C589E">
            <w:pPr>
              <w:widowControl/>
              <w:jc w:val="center"/>
              <w:rPr>
                <w:rFonts w:eastAsia="SimHei" w:cstheme="minorHAnsi"/>
                <w:kern w:val="0"/>
                <w:sz w:val="24"/>
                <w:szCs w:val="24"/>
                <w:lang w:val="en-GB"/>
              </w:rPr>
            </w:pPr>
            <w:r w:rsidRPr="0065052F">
              <w:rPr>
                <w:rFonts w:ascii="SimSun" w:hAnsi="SimSun" w:cs="SimSun" w:hint="eastAsia"/>
                <w:kern w:val="0"/>
                <w:sz w:val="24"/>
                <w:szCs w:val="24"/>
              </w:rPr>
              <w:t>生物降解消油剂</w:t>
            </w:r>
            <w:r w:rsidRPr="0065052F">
              <w:rPr>
                <w:rFonts w:ascii="SimHei" w:hAnsi="SimHei" w:cs="SimSun" w:hint="eastAsia"/>
                <w:kern w:val="0"/>
                <w:sz w:val="24"/>
                <w:szCs w:val="24"/>
              </w:rPr>
              <w:t>B</w:t>
            </w:r>
            <w:r w:rsidRPr="0065052F">
              <w:rPr>
                <w:rFonts w:ascii="SimHei" w:hAnsi="SimHei" w:cs="SimSun"/>
                <w:kern w:val="0"/>
                <w:sz w:val="24"/>
                <w:szCs w:val="24"/>
              </w:rPr>
              <w:t>iodegradable detergent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每桶</w:t>
            </w:r>
            <w:r w:rsidRPr="00BA3A47">
              <w:rPr>
                <w:rFonts w:ascii="SimHei" w:hAnsi="SimHei" w:cs="SimSun" w:hint="eastAsia"/>
                <w:kern w:val="0"/>
                <w:sz w:val="24"/>
                <w:szCs w:val="24"/>
              </w:rPr>
              <w:t>25L</w:t>
            </w:r>
          </w:p>
          <w:p w:rsidR="00E96819" w:rsidRPr="00BA3A47" w:rsidRDefault="00E96819" w:rsidP="009C589E">
            <w:pPr>
              <w:widowControl/>
              <w:jc w:val="center"/>
              <w:rPr>
                <w:rFonts w:ascii="SimHei" w:eastAsia="SimHei" w:hAnsi="SimHei" w:cs="SimSun"/>
                <w:kern w:val="0"/>
                <w:sz w:val="24"/>
                <w:szCs w:val="24"/>
              </w:rPr>
            </w:pPr>
            <w:r w:rsidRPr="00BA3A47">
              <w:rPr>
                <w:rFonts w:ascii="SimHei" w:hAnsi="SimHei" w:cs="SimSun" w:hint="eastAsia"/>
                <w:kern w:val="0"/>
                <w:sz w:val="24"/>
                <w:szCs w:val="24"/>
              </w:rPr>
              <w:t>Volume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rFonts w:ascii="SimSun" w:hAnsi="SimSun" w:cs="SimSun" w:hint="eastAsia"/>
                <w:sz w:val="24"/>
                <w:szCs w:val="24"/>
                <w:lang w:val="en-GB"/>
              </w:rPr>
            </w:pPr>
            <w:r w:rsidRPr="00BA3A47">
              <w:rPr>
                <w:rFonts w:hint="eastAsia"/>
                <w:sz w:val="24"/>
                <w:szCs w:val="24"/>
              </w:rPr>
              <w:t>光</w:t>
            </w:r>
            <w:r w:rsidRPr="007A6B91">
              <w:rPr>
                <w:rFonts w:hint="eastAsia"/>
                <w:sz w:val="24"/>
                <w:szCs w:val="24"/>
              </w:rPr>
              <w:t>明</w:t>
            </w:r>
            <w:r w:rsidRPr="007A6B91">
              <w:rPr>
                <w:rFonts w:hint="eastAsia"/>
                <w:sz w:val="24"/>
                <w:szCs w:val="24"/>
              </w:rPr>
              <w:t>/</w:t>
            </w:r>
            <w:r w:rsidRPr="00BA3A47">
              <w:rPr>
                <w:rFonts w:hint="eastAsia"/>
                <w:sz w:val="24"/>
                <w:szCs w:val="24"/>
              </w:rPr>
              <w:t>华海</w:t>
            </w:r>
            <w:proofErr w:type="spellStart"/>
            <w:r w:rsidRPr="00BA3A47">
              <w:rPr>
                <w:rFonts w:eastAsia="SimHei" w:cstheme="minorHAnsi"/>
                <w:kern w:val="0"/>
                <w:sz w:val="24"/>
                <w:szCs w:val="24"/>
              </w:rPr>
              <w:t>Guangming</w:t>
            </w:r>
            <w:proofErr w:type="spellEnd"/>
            <w:r w:rsidRPr="00BA3A47">
              <w:rPr>
                <w:rFonts w:eastAsia="SimHei" w:cstheme="minorHAnsi"/>
                <w:kern w:val="0"/>
                <w:sz w:val="24"/>
                <w:szCs w:val="24"/>
              </w:rPr>
              <w:t xml:space="preserve">/ </w:t>
            </w: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9C589E">
            <w:pPr>
              <w:jc w:val="center"/>
              <w:rPr>
                <w:sz w:val="24"/>
                <w:szCs w:val="24"/>
              </w:rPr>
            </w:pPr>
            <w:r w:rsidRPr="00BA3A47">
              <w:rPr>
                <w:rFonts w:hint="eastAsia"/>
                <w:sz w:val="24"/>
                <w:szCs w:val="24"/>
              </w:rPr>
              <w:t>84/</w:t>
            </w:r>
            <w:proofErr w:type="spellStart"/>
            <w:r w:rsidRPr="00BA3A47">
              <w:rPr>
                <w:rFonts w:hint="eastAsia"/>
                <w:sz w:val="24"/>
                <w:szCs w:val="24"/>
              </w:rPr>
              <w:t>litre</w:t>
            </w:r>
            <w:proofErr w:type="spellEnd"/>
          </w:p>
        </w:tc>
      </w:tr>
      <w:tr w:rsidR="00E96819" w:rsidRPr="00BA3A47" w:rsidTr="009C589E">
        <w:trPr>
          <w:trHeight w:val="905"/>
          <w:jc w:val="center"/>
        </w:trPr>
        <w:tc>
          <w:tcPr>
            <w:tcW w:w="1149" w:type="dxa"/>
            <w:vMerge w:val="restart"/>
            <w:tcBorders>
              <w:top w:val="single" w:sz="4" w:space="0" w:color="000000"/>
              <w:left w:val="single" w:sz="4" w:space="0" w:color="000000"/>
              <w:right w:val="single" w:sz="4" w:space="0" w:color="000000"/>
            </w:tcBorders>
            <w:vAlign w:val="center"/>
            <w:hideMark/>
          </w:tcPr>
          <w:p w:rsidR="00E96819" w:rsidRPr="004F15B2" w:rsidRDefault="00E96819" w:rsidP="009C589E">
            <w:pPr>
              <w:widowControl/>
              <w:jc w:val="center"/>
              <w:rPr>
                <w:rFonts w:ascii="黑体" w:eastAsia="黑体" w:hAnsi="黑体" w:cs="宋体"/>
                <w:kern w:val="0"/>
                <w:szCs w:val="21"/>
                <w:lang w:val="en-GB"/>
              </w:rPr>
            </w:pPr>
            <w:r w:rsidRPr="004F15B2">
              <w:rPr>
                <w:rFonts w:ascii="宋体" w:hAnsi="宋体" w:cs="宋体" w:hint="eastAsia"/>
                <w:kern w:val="0"/>
                <w:szCs w:val="21"/>
              </w:rPr>
              <w:t>化学吸附</w:t>
            </w:r>
          </w:p>
          <w:p w:rsidR="00E96819" w:rsidRPr="004F15B2" w:rsidRDefault="00E96819" w:rsidP="009C589E">
            <w:pPr>
              <w:widowControl/>
              <w:jc w:val="center"/>
              <w:rPr>
                <w:rFonts w:ascii="黑体" w:eastAsia="黑体" w:hAnsi="黑体" w:cs="宋体"/>
                <w:kern w:val="0"/>
                <w:szCs w:val="21"/>
                <w:lang w:val="en-GB"/>
              </w:rPr>
            </w:pPr>
            <w:r w:rsidRPr="004F15B2">
              <w:rPr>
                <w:rFonts w:eastAsia="黑体" w:cs="Calibri"/>
                <w:kern w:val="0"/>
                <w:szCs w:val="21"/>
                <w:lang w:val="en-GB"/>
              </w:rPr>
              <w:t>Oil and Chemical absorbent</w:t>
            </w:r>
          </w:p>
        </w:tc>
        <w:tc>
          <w:tcPr>
            <w:tcW w:w="2268" w:type="dxa"/>
            <w:gridSpan w:val="2"/>
            <w:tcBorders>
              <w:top w:val="single" w:sz="4" w:space="0" w:color="000000"/>
              <w:left w:val="single" w:sz="4" w:space="0" w:color="000000"/>
              <w:bottom w:val="single" w:sz="4" w:space="0" w:color="auto"/>
              <w:right w:val="single" w:sz="4" w:space="0" w:color="000000"/>
            </w:tcBorders>
            <w:vAlign w:val="center"/>
            <w:hideMark/>
          </w:tcPr>
          <w:p w:rsidR="00E96819" w:rsidRPr="004F15B2" w:rsidRDefault="00E96819" w:rsidP="009C589E">
            <w:pPr>
              <w:widowControl/>
              <w:jc w:val="center"/>
              <w:rPr>
                <w:rFonts w:ascii="黑体" w:eastAsia="黑体" w:hAnsi="黑体" w:cs="宋体"/>
                <w:kern w:val="0"/>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E96819" w:rsidRPr="004F15B2" w:rsidRDefault="00E96819" w:rsidP="009C589E">
            <w:pPr>
              <w:widowControl/>
              <w:jc w:val="center"/>
              <w:rPr>
                <w:rFonts w:ascii="黑体" w:eastAsia="黑体" w:hAnsi="黑体" w:cs="宋体"/>
                <w:kern w:val="0"/>
                <w:sz w:val="24"/>
                <w:szCs w:val="24"/>
                <w:lang w:val="en-GB"/>
              </w:rPr>
            </w:pPr>
            <w:r w:rsidRPr="004F15B2">
              <w:rPr>
                <w:rFonts w:ascii="宋体" w:hAnsi="宋体" w:cs="宋体" w:hint="eastAsia"/>
                <w:kern w:val="0"/>
                <w:sz w:val="24"/>
                <w:szCs w:val="24"/>
              </w:rPr>
              <w:t>索科罗</w:t>
            </w:r>
          </w:p>
          <w:p w:rsidR="00E96819" w:rsidRPr="004F15B2" w:rsidRDefault="00E96819" w:rsidP="009C589E">
            <w:pPr>
              <w:widowControl/>
              <w:jc w:val="center"/>
              <w:rPr>
                <w:rFonts w:ascii="黑体" w:eastAsia="黑体" w:hAnsi="黑体" w:cs="宋体"/>
                <w:kern w:val="0"/>
                <w:sz w:val="24"/>
                <w:szCs w:val="24"/>
                <w:lang w:val="en-GB"/>
              </w:rPr>
            </w:pPr>
            <w:proofErr w:type="spellStart"/>
            <w:r w:rsidRPr="004F15B2">
              <w:rPr>
                <w:rFonts w:eastAsia="黑体" w:cs="Calibri"/>
                <w:kern w:val="0"/>
                <w:sz w:val="24"/>
                <w:szCs w:val="24"/>
              </w:rPr>
              <w:t>S</w:t>
            </w:r>
            <w:r w:rsidRPr="004F15B2">
              <w:rPr>
                <w:rFonts w:eastAsia="黑体" w:cs="Calibri" w:hint="eastAsia"/>
                <w:kern w:val="0"/>
                <w:sz w:val="24"/>
                <w:szCs w:val="24"/>
              </w:rPr>
              <w:t>o</w:t>
            </w:r>
            <w:r w:rsidRPr="004F15B2">
              <w:rPr>
                <w:rFonts w:eastAsia="黑体" w:cs="Calibri"/>
                <w:kern w:val="0"/>
                <w:sz w:val="24"/>
                <w:szCs w:val="24"/>
              </w:rPr>
              <w:t>ker</w:t>
            </w:r>
            <w:r w:rsidRPr="004F15B2">
              <w:rPr>
                <w:rFonts w:eastAsia="黑体" w:cs="Calibri" w:hint="eastAsia"/>
                <w:kern w:val="0"/>
                <w:sz w:val="24"/>
                <w:szCs w:val="24"/>
              </w:rPr>
              <w:t>ol</w:t>
            </w:r>
            <w:proofErr w:type="spellEnd"/>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4F15B2" w:rsidRDefault="00E96819" w:rsidP="009C589E">
            <w:pPr>
              <w:widowControl/>
              <w:jc w:val="center"/>
              <w:rPr>
                <w:rFonts w:ascii="黑体" w:eastAsia="黑体" w:hAnsi="黑体" w:cs="宋体"/>
                <w:kern w:val="0"/>
                <w:sz w:val="24"/>
                <w:szCs w:val="24"/>
              </w:rPr>
            </w:pPr>
            <w:r w:rsidRPr="004F15B2">
              <w:rPr>
                <w:rFonts w:ascii="黑体" w:eastAsia="黑体" w:hAnsi="黑体" w:cs="宋体" w:hint="eastAsia"/>
                <w:kern w:val="0"/>
                <w:sz w:val="24"/>
                <w:szCs w:val="24"/>
              </w:rPr>
              <w:t>100% Organic</w:t>
            </w:r>
          </w:p>
        </w:tc>
        <w:tc>
          <w:tcPr>
            <w:tcW w:w="3280" w:type="dxa"/>
            <w:tcBorders>
              <w:top w:val="single" w:sz="4" w:space="0" w:color="000000"/>
              <w:left w:val="single" w:sz="4" w:space="0" w:color="000000"/>
              <w:bottom w:val="single" w:sz="4" w:space="0" w:color="auto"/>
              <w:right w:val="single" w:sz="4" w:space="0" w:color="000000"/>
            </w:tcBorders>
            <w:vAlign w:val="center"/>
          </w:tcPr>
          <w:p w:rsidR="00E96819" w:rsidRPr="004F15B2" w:rsidRDefault="00E96819" w:rsidP="009C589E">
            <w:pPr>
              <w:widowControl/>
              <w:jc w:val="center"/>
              <w:rPr>
                <w:rFonts w:ascii="黑体" w:hAnsi="黑体" w:cs="宋体"/>
                <w:kern w:val="0"/>
                <w:sz w:val="24"/>
                <w:szCs w:val="24"/>
              </w:rPr>
            </w:pPr>
            <w:r w:rsidRPr="004F15B2">
              <w:rPr>
                <w:rFonts w:ascii="黑体" w:hAnsi="黑体" w:cs="宋体" w:hint="eastAsia"/>
                <w:kern w:val="0"/>
                <w:sz w:val="24"/>
                <w:szCs w:val="24"/>
              </w:rPr>
              <w:t>每袋</w:t>
            </w:r>
            <w:r w:rsidRPr="004F15B2">
              <w:rPr>
                <w:rFonts w:ascii="黑体" w:hAnsi="黑体" w:cs="宋体" w:hint="eastAsia"/>
                <w:kern w:val="0"/>
                <w:sz w:val="24"/>
                <w:szCs w:val="24"/>
              </w:rPr>
              <w:t>10kg</w:t>
            </w:r>
          </w:p>
          <w:p w:rsidR="00E96819" w:rsidRPr="004F15B2" w:rsidRDefault="00E96819" w:rsidP="009C589E">
            <w:pPr>
              <w:widowControl/>
              <w:ind w:firstLineChars="400" w:firstLine="960"/>
              <w:rPr>
                <w:rFonts w:ascii="黑体" w:eastAsia="黑体" w:hAnsi="黑体" w:cs="宋体"/>
                <w:kern w:val="0"/>
                <w:sz w:val="24"/>
                <w:szCs w:val="24"/>
              </w:rPr>
            </w:pPr>
            <w:r w:rsidRPr="004F15B2">
              <w:rPr>
                <w:rFonts w:ascii="黑体" w:hAnsi="黑体" w:cs="宋体" w:hint="eastAsia"/>
                <w:kern w:val="0"/>
                <w:sz w:val="24"/>
                <w:szCs w:val="24"/>
              </w:rPr>
              <w:t>10KG/bag</w:t>
            </w:r>
          </w:p>
        </w:tc>
        <w:tc>
          <w:tcPr>
            <w:tcW w:w="1276" w:type="dxa"/>
            <w:tcBorders>
              <w:top w:val="single" w:sz="4" w:space="0" w:color="000000"/>
              <w:left w:val="single" w:sz="4" w:space="0" w:color="000000"/>
              <w:bottom w:val="single" w:sz="4" w:space="0" w:color="auto"/>
              <w:right w:val="single" w:sz="4" w:space="0" w:color="000000"/>
            </w:tcBorders>
            <w:vAlign w:val="center"/>
          </w:tcPr>
          <w:p w:rsidR="00E96819" w:rsidRPr="004F15B2" w:rsidRDefault="00E96819" w:rsidP="009C589E">
            <w:pPr>
              <w:jc w:val="center"/>
              <w:rPr>
                <w:rFonts w:cs="Calibri"/>
                <w:szCs w:val="21"/>
              </w:rPr>
            </w:pPr>
            <w:proofErr w:type="spellStart"/>
            <w:r w:rsidRPr="004F15B2">
              <w:rPr>
                <w:rFonts w:cs="Calibri"/>
                <w:szCs w:val="21"/>
              </w:rPr>
              <w:t>Sokerol</w:t>
            </w:r>
            <w:proofErr w:type="spellEnd"/>
            <w:r w:rsidRPr="004F15B2">
              <w:rPr>
                <w:rFonts w:cs="Calibri" w:hint="eastAsia"/>
                <w:szCs w:val="21"/>
              </w:rPr>
              <w:t>（</w:t>
            </w:r>
            <w:r w:rsidRPr="004F15B2">
              <w:rPr>
                <w:rFonts w:cs="Calibri" w:hint="eastAsia"/>
                <w:szCs w:val="21"/>
              </w:rPr>
              <w:t>Australia</w:t>
            </w:r>
            <w:r w:rsidRPr="004F15B2">
              <w:rPr>
                <w:rFonts w:cs="Calibri" w:hint="eastAsia"/>
                <w:szCs w:val="21"/>
              </w:rPr>
              <w:t>）</w:t>
            </w:r>
            <w:r w:rsidRPr="004F15B2">
              <w:rPr>
                <w:rFonts w:cs="Calibri" w:hint="eastAsia"/>
                <w:szCs w:val="21"/>
              </w:rPr>
              <w:t>Pty Ltd</w:t>
            </w:r>
          </w:p>
        </w:tc>
        <w:tc>
          <w:tcPr>
            <w:tcW w:w="2532" w:type="dxa"/>
            <w:tcBorders>
              <w:top w:val="single" w:sz="4" w:space="0" w:color="000000"/>
              <w:left w:val="single" w:sz="4" w:space="0" w:color="000000"/>
              <w:bottom w:val="single" w:sz="4" w:space="0" w:color="auto"/>
              <w:right w:val="single" w:sz="4" w:space="0" w:color="000000"/>
            </w:tcBorders>
            <w:vAlign w:val="center"/>
          </w:tcPr>
          <w:p w:rsidR="00E96819" w:rsidRPr="004F15B2" w:rsidRDefault="00E96819" w:rsidP="009C589E">
            <w:pPr>
              <w:jc w:val="center"/>
              <w:rPr>
                <w:sz w:val="24"/>
                <w:szCs w:val="24"/>
              </w:rPr>
            </w:pPr>
            <w:r>
              <w:rPr>
                <w:rFonts w:hint="eastAsia"/>
                <w:sz w:val="24"/>
                <w:szCs w:val="24"/>
              </w:rPr>
              <w:t>3</w:t>
            </w:r>
            <w:r w:rsidRPr="004F15B2">
              <w:rPr>
                <w:rFonts w:hint="eastAsia"/>
                <w:sz w:val="24"/>
                <w:szCs w:val="24"/>
              </w:rPr>
              <w:t>0/kg</w:t>
            </w:r>
          </w:p>
        </w:tc>
      </w:tr>
      <w:tr w:rsidR="00E96819" w:rsidRPr="00BA3A47" w:rsidTr="009C589E">
        <w:trPr>
          <w:trHeight w:val="678"/>
          <w:jc w:val="center"/>
        </w:trPr>
        <w:tc>
          <w:tcPr>
            <w:tcW w:w="1149" w:type="dxa"/>
            <w:vMerge/>
            <w:tcBorders>
              <w:left w:val="single" w:sz="4" w:space="0" w:color="000000"/>
              <w:bottom w:val="single" w:sz="4" w:space="0" w:color="auto"/>
              <w:right w:val="single" w:sz="4" w:space="0" w:color="000000"/>
            </w:tcBorders>
            <w:vAlign w:val="center"/>
            <w:hideMark/>
          </w:tcPr>
          <w:p w:rsidR="00E96819" w:rsidRPr="004F15B2" w:rsidRDefault="00E96819" w:rsidP="009C589E">
            <w:pPr>
              <w:widowControl/>
              <w:jc w:val="center"/>
              <w:rPr>
                <w:rFonts w:ascii="宋体" w:hAnsi="宋体" w:cs="宋体"/>
                <w:kern w:val="0"/>
                <w:szCs w:val="21"/>
              </w:rPr>
            </w:pPr>
          </w:p>
        </w:tc>
        <w:tc>
          <w:tcPr>
            <w:tcW w:w="2268" w:type="dxa"/>
            <w:gridSpan w:val="2"/>
            <w:tcBorders>
              <w:top w:val="single" w:sz="4" w:space="0" w:color="000000"/>
              <w:left w:val="single" w:sz="4" w:space="0" w:color="000000"/>
              <w:bottom w:val="single" w:sz="4" w:space="0" w:color="auto"/>
              <w:right w:val="single" w:sz="4" w:space="0" w:color="000000"/>
            </w:tcBorders>
            <w:vAlign w:val="center"/>
            <w:hideMark/>
          </w:tcPr>
          <w:p w:rsidR="00E96819" w:rsidRPr="004F15B2" w:rsidRDefault="00E96819" w:rsidP="009C589E">
            <w:pPr>
              <w:widowControl/>
              <w:jc w:val="center"/>
              <w:rPr>
                <w:rFonts w:ascii="黑体" w:eastAsia="黑体" w:hAnsi="黑体" w:cs="宋体"/>
                <w:kern w:val="0"/>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E96819" w:rsidRPr="004F15B2" w:rsidRDefault="00E96819" w:rsidP="009C589E">
            <w:pPr>
              <w:widowControl/>
              <w:jc w:val="center"/>
              <w:rPr>
                <w:rFonts w:ascii="宋体" w:hAnsi="宋体" w:cs="宋体"/>
                <w:kern w:val="0"/>
                <w:sz w:val="24"/>
                <w:szCs w:val="24"/>
              </w:rPr>
            </w:pPr>
            <w:r w:rsidRPr="004F15B2">
              <w:rPr>
                <w:rFonts w:ascii="宋体" w:hAnsi="宋体" w:cs="宋体" w:hint="eastAsia"/>
                <w:kern w:val="0"/>
                <w:sz w:val="24"/>
                <w:szCs w:val="24"/>
              </w:rPr>
              <w:t>吸附颗粒</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4F15B2" w:rsidRDefault="00E96819" w:rsidP="009C589E">
            <w:pPr>
              <w:widowControl/>
              <w:jc w:val="center"/>
              <w:rPr>
                <w:rFonts w:ascii="黑体" w:eastAsia="黑体" w:hAnsi="黑体" w:cs="宋体"/>
                <w:kern w:val="0"/>
                <w:sz w:val="24"/>
                <w:szCs w:val="24"/>
              </w:rPr>
            </w:pPr>
            <w:r w:rsidRPr="004F15B2">
              <w:rPr>
                <w:rFonts w:ascii="黑体" w:eastAsia="黑体" w:hAnsi="黑体" w:cs="宋体" w:hint="eastAsia"/>
                <w:kern w:val="0"/>
                <w:sz w:val="24"/>
                <w:szCs w:val="24"/>
              </w:rPr>
              <w:t>FG002</w:t>
            </w:r>
          </w:p>
        </w:tc>
        <w:tc>
          <w:tcPr>
            <w:tcW w:w="3280" w:type="dxa"/>
            <w:tcBorders>
              <w:top w:val="single" w:sz="4" w:space="0" w:color="000000"/>
              <w:left w:val="single" w:sz="4" w:space="0" w:color="000000"/>
              <w:bottom w:val="single" w:sz="4" w:space="0" w:color="auto"/>
              <w:right w:val="single" w:sz="4" w:space="0" w:color="000000"/>
            </w:tcBorders>
            <w:vAlign w:val="center"/>
          </w:tcPr>
          <w:p w:rsidR="00E96819" w:rsidRPr="004F15B2" w:rsidRDefault="00E96819" w:rsidP="009C589E">
            <w:pPr>
              <w:widowControl/>
              <w:jc w:val="center"/>
              <w:rPr>
                <w:rFonts w:ascii="黑体" w:hAnsi="黑体" w:cs="宋体"/>
                <w:kern w:val="0"/>
                <w:sz w:val="24"/>
                <w:szCs w:val="24"/>
              </w:rPr>
            </w:pPr>
            <w:r w:rsidRPr="004F15B2">
              <w:rPr>
                <w:rFonts w:ascii="黑体" w:hAnsi="黑体" w:cs="宋体" w:hint="eastAsia"/>
                <w:kern w:val="0"/>
                <w:sz w:val="24"/>
                <w:szCs w:val="24"/>
              </w:rPr>
              <w:t>每袋</w:t>
            </w:r>
            <w:r w:rsidRPr="004F15B2">
              <w:rPr>
                <w:rFonts w:ascii="黑体" w:hAnsi="黑体" w:cs="宋体" w:hint="eastAsia"/>
                <w:kern w:val="0"/>
                <w:sz w:val="24"/>
                <w:szCs w:val="24"/>
              </w:rPr>
              <w:t>10kg</w:t>
            </w:r>
          </w:p>
          <w:p w:rsidR="00E96819" w:rsidRPr="004F15B2" w:rsidRDefault="00E96819" w:rsidP="009C589E">
            <w:pPr>
              <w:widowControl/>
              <w:jc w:val="center"/>
              <w:rPr>
                <w:rFonts w:ascii="黑体" w:hAnsi="黑体" w:cs="宋体"/>
                <w:kern w:val="0"/>
                <w:sz w:val="24"/>
                <w:szCs w:val="24"/>
              </w:rPr>
            </w:pPr>
            <w:r w:rsidRPr="004F15B2">
              <w:rPr>
                <w:rFonts w:ascii="黑体" w:hAnsi="黑体" w:cs="宋体" w:hint="eastAsia"/>
                <w:kern w:val="0"/>
                <w:sz w:val="24"/>
                <w:szCs w:val="24"/>
              </w:rPr>
              <w:t>10KG/bag</w:t>
            </w:r>
          </w:p>
        </w:tc>
        <w:tc>
          <w:tcPr>
            <w:tcW w:w="1276" w:type="dxa"/>
            <w:tcBorders>
              <w:top w:val="single" w:sz="4" w:space="0" w:color="000000"/>
              <w:left w:val="single" w:sz="4" w:space="0" w:color="000000"/>
              <w:bottom w:val="single" w:sz="4" w:space="0" w:color="auto"/>
              <w:right w:val="single" w:sz="4" w:space="0" w:color="000000"/>
            </w:tcBorders>
            <w:vAlign w:val="center"/>
          </w:tcPr>
          <w:p w:rsidR="00E96819" w:rsidRPr="004F15B2" w:rsidRDefault="00E96819" w:rsidP="009C589E">
            <w:pPr>
              <w:jc w:val="center"/>
              <w:rPr>
                <w:rFonts w:cs="Calibri"/>
                <w:szCs w:val="21"/>
              </w:rPr>
            </w:pPr>
            <w:r w:rsidRPr="004F15B2">
              <w:rPr>
                <w:rFonts w:cs="Calibri"/>
                <w:szCs w:val="21"/>
              </w:rPr>
              <w:t>青岛华海</w:t>
            </w:r>
            <w:r w:rsidRPr="004F15B2">
              <w:rPr>
                <w:rFonts w:cs="Calibri" w:hint="eastAsia"/>
                <w:szCs w:val="21"/>
              </w:rPr>
              <w:t>/</w:t>
            </w:r>
          </w:p>
          <w:p w:rsidR="00E96819" w:rsidRPr="004F15B2" w:rsidRDefault="00E96819" w:rsidP="009C589E">
            <w:pPr>
              <w:jc w:val="center"/>
              <w:rPr>
                <w:rFonts w:cs="Calibri"/>
                <w:szCs w:val="21"/>
              </w:rPr>
            </w:pPr>
            <w:r w:rsidRPr="004F15B2">
              <w:rPr>
                <w:rFonts w:cs="Calibri" w:hint="eastAsia"/>
                <w:szCs w:val="21"/>
              </w:rPr>
              <w:t>QINGDAO HUAHAI</w:t>
            </w:r>
          </w:p>
        </w:tc>
        <w:tc>
          <w:tcPr>
            <w:tcW w:w="2532" w:type="dxa"/>
            <w:tcBorders>
              <w:top w:val="single" w:sz="4" w:space="0" w:color="000000"/>
              <w:left w:val="single" w:sz="4" w:space="0" w:color="000000"/>
              <w:bottom w:val="single" w:sz="4" w:space="0" w:color="auto"/>
              <w:right w:val="single" w:sz="4" w:space="0" w:color="000000"/>
            </w:tcBorders>
            <w:vAlign w:val="center"/>
          </w:tcPr>
          <w:p w:rsidR="00E96819" w:rsidRPr="004F15B2" w:rsidRDefault="00E96819" w:rsidP="009C589E">
            <w:pPr>
              <w:jc w:val="center"/>
              <w:rPr>
                <w:sz w:val="24"/>
                <w:szCs w:val="24"/>
              </w:rPr>
            </w:pPr>
            <w:r>
              <w:rPr>
                <w:rFonts w:hint="eastAsia"/>
                <w:sz w:val="24"/>
                <w:szCs w:val="24"/>
              </w:rPr>
              <w:t>35</w:t>
            </w:r>
            <w:r w:rsidRPr="004F15B2">
              <w:rPr>
                <w:rFonts w:hint="eastAsia"/>
                <w:sz w:val="24"/>
                <w:szCs w:val="24"/>
              </w:rPr>
              <w:t>/kg</w:t>
            </w:r>
          </w:p>
        </w:tc>
      </w:tr>
      <w:tr w:rsidR="00E96819" w:rsidRPr="00BA3A47" w:rsidTr="009C589E">
        <w:trPr>
          <w:trHeight w:val="584"/>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lang w:val="en-GB"/>
              </w:rPr>
            </w:pPr>
            <w:r w:rsidRPr="00BA3A47">
              <w:rPr>
                <w:rFonts w:ascii="宋体" w:hAnsi="宋体" w:cs="宋体" w:hint="eastAsia"/>
                <w:kern w:val="0"/>
                <w:szCs w:val="21"/>
              </w:rPr>
              <w:t>卸载装置</w:t>
            </w:r>
          </w:p>
          <w:p w:rsidR="00E96819" w:rsidRPr="00F561BD" w:rsidRDefault="00E96819" w:rsidP="009C589E">
            <w:pPr>
              <w:widowControl/>
              <w:jc w:val="center"/>
              <w:rPr>
                <w:rFonts w:eastAsiaTheme="minorEastAsia" w:cstheme="minorHAnsi"/>
                <w:kern w:val="0"/>
                <w:szCs w:val="21"/>
              </w:rPr>
            </w:pPr>
            <w:r w:rsidRPr="00BA3A47">
              <w:rPr>
                <w:rFonts w:eastAsia="SimHei" w:cstheme="minorHAnsi"/>
                <w:kern w:val="0"/>
                <w:szCs w:val="21"/>
              </w:rPr>
              <w:t>Unload Equipment</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Theme="minorEastAsia" w:hAnsi="SimHei" w:cs="SimSun" w:hint="eastAsia"/>
                <w:kern w:val="0"/>
                <w:sz w:val="24"/>
                <w:szCs w:val="24"/>
                <w:lang w:val="en-GB"/>
              </w:rPr>
            </w:pPr>
            <w:r w:rsidRPr="00BA3A47">
              <w:rPr>
                <w:rFonts w:ascii="宋体" w:hAnsi="宋体" w:cs="宋体" w:hint="eastAsia"/>
                <w:kern w:val="0"/>
                <w:sz w:val="24"/>
                <w:szCs w:val="24"/>
              </w:rPr>
              <w:t>总卸载能力</w:t>
            </w:r>
          </w:p>
          <w:p w:rsidR="00E96819" w:rsidRPr="00BA3A47" w:rsidRDefault="00E96819" w:rsidP="009C589E">
            <w:pPr>
              <w:widowControl/>
              <w:jc w:val="center"/>
              <w:rPr>
                <w:rFonts w:ascii="SimHei" w:eastAsia="SimHei" w:hAnsi="SimHei" w:cs="SimSun"/>
                <w:kern w:val="0"/>
                <w:sz w:val="24"/>
                <w:szCs w:val="24"/>
              </w:rPr>
            </w:pPr>
            <w:r w:rsidRPr="00BA3A47">
              <w:rPr>
                <w:rFonts w:eastAsia="SimHei" w:cstheme="minorHAnsi"/>
                <w:kern w:val="0"/>
                <w:sz w:val="24"/>
                <w:szCs w:val="24"/>
              </w:rPr>
              <w:t>Unload capacity</w:t>
            </w:r>
            <w:r w:rsidRPr="00BA3A47">
              <w:rPr>
                <w:rFonts w:ascii="宋体" w:hAnsi="宋体" w:cs="宋体" w:hint="eastAsia"/>
                <w:kern w:val="0"/>
                <w:sz w:val="24"/>
                <w:szCs w:val="24"/>
              </w:rPr>
              <w:t>（</w:t>
            </w:r>
            <w:r w:rsidRPr="00BA3A47">
              <w:rPr>
                <w:rFonts w:ascii="SimHei" w:eastAsia="SimHei" w:hAnsi="SimHei" w:cs="SimSun" w:hint="eastAsia"/>
                <w:kern w:val="0"/>
                <w:sz w:val="24"/>
                <w:szCs w:val="24"/>
              </w:rPr>
              <w:t>t/h</w:t>
            </w:r>
            <w:r w:rsidRPr="00BA3A47">
              <w:rPr>
                <w:rFonts w:ascii="宋体" w:hAnsi="宋体" w:cs="宋体" w:hint="eastAsia"/>
                <w:kern w:val="0"/>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宋体" w:hAnsi="宋体" w:cs="宋体" w:hint="eastAsia"/>
                <w:kern w:val="0"/>
                <w:sz w:val="24"/>
                <w:szCs w:val="24"/>
              </w:rPr>
              <w:t>卸载泵</w:t>
            </w:r>
          </w:p>
          <w:p w:rsidR="00E96819" w:rsidRPr="00BA3A47" w:rsidRDefault="00E96819" w:rsidP="009C589E">
            <w:pPr>
              <w:widowControl/>
              <w:jc w:val="center"/>
              <w:rPr>
                <w:rFonts w:ascii="SimHei" w:eastAsia="SimHei" w:hAnsi="SimHei" w:cs="SimSun"/>
                <w:kern w:val="0"/>
                <w:sz w:val="24"/>
                <w:szCs w:val="24"/>
                <w:lang w:val="en-GB"/>
              </w:rPr>
            </w:pPr>
            <w:r w:rsidRPr="007412DC">
              <w:rPr>
                <w:rFonts w:ascii="SimHei" w:hAnsi="SimHei"/>
                <w:sz w:val="24"/>
                <w:szCs w:val="24"/>
              </w:rPr>
              <w:t>Unload pump</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DOP250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转子泵流量</w:t>
            </w:r>
            <w:r w:rsidRPr="00BA3A47">
              <w:rPr>
                <w:rFonts w:ascii="SimHei" w:hAnsi="SimHei" w:hint="eastAsia"/>
                <w:sz w:val="24"/>
                <w:szCs w:val="24"/>
              </w:rPr>
              <w:t>250m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cs="SimSun" w:hint="eastAsia"/>
                <w:kern w:val="0"/>
                <w:sz w:val="24"/>
                <w:szCs w:val="24"/>
              </w:rPr>
            </w:pPr>
            <w:r w:rsidRPr="00BA3A47">
              <w:rPr>
                <w:rFonts w:ascii="SimHei" w:hAnsi="SimHei" w:hint="eastAsia"/>
                <w:sz w:val="24"/>
                <w:szCs w:val="24"/>
              </w:rPr>
              <w:t>Skimming rate</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sidRPr="00BA3A47">
              <w:rPr>
                <w:rFonts w:hint="eastAsia"/>
                <w:sz w:val="24"/>
                <w:szCs w:val="24"/>
              </w:rPr>
              <w:t>天津汉海有限公司</w:t>
            </w:r>
          </w:p>
          <w:p w:rsidR="00E96819" w:rsidRPr="00BA3A47" w:rsidRDefault="00E96819" w:rsidP="009C589E">
            <w:pPr>
              <w:jc w:val="center"/>
              <w:rPr>
                <w:rFonts w:ascii="SimSun" w:hAnsi="SimSun" w:cs="SimSun" w:hint="eastAsia"/>
                <w:b/>
                <w:sz w:val="24"/>
                <w:szCs w:val="24"/>
                <w:lang w:val="en-GB"/>
              </w:rPr>
            </w:pPr>
            <w:r w:rsidRPr="00BA3A47">
              <w:rPr>
                <w:rStyle w:val="a9"/>
                <w:b w:val="0"/>
                <w:sz w:val="24"/>
                <w:szCs w:val="24"/>
              </w:rPr>
              <w:t>Tianjin HSE Co., Ltd</w:t>
            </w: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4</w:t>
            </w:r>
            <w:r w:rsidRPr="00BA3A47">
              <w:rPr>
                <w:rFonts w:eastAsiaTheme="minorEastAsia" w:hint="eastAsia"/>
                <w:sz w:val="24"/>
                <w:szCs w:val="24"/>
              </w:rPr>
              <w:t>5</w:t>
            </w:r>
            <w:r w:rsidRPr="00BA3A47">
              <w:rPr>
                <w:rFonts w:hint="eastAsia"/>
                <w:sz w:val="24"/>
                <w:szCs w:val="24"/>
              </w:rPr>
              <w:t xml:space="preserve">00/ set/ </w:t>
            </w:r>
            <w:r w:rsidRPr="00BA3A47">
              <w:rPr>
                <w:rFonts w:ascii="SimHei" w:hAnsi="SimHei" w:hint="eastAsia"/>
                <w:sz w:val="24"/>
              </w:rPr>
              <w:t>day</w:t>
            </w:r>
          </w:p>
        </w:tc>
      </w:tr>
      <w:tr w:rsidR="00E96819" w:rsidRPr="00BA3A47" w:rsidTr="009C589E">
        <w:trPr>
          <w:trHeight w:val="58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宋体" w:hAnsi="宋体" w:cs="宋体"/>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宋体" w:hAnsi="宋体" w:cs="宋体"/>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r w:rsidRPr="00BA3A47">
              <w:rPr>
                <w:rFonts w:ascii="SimHei" w:hAnsi="SimHei" w:cs="SimSun" w:hint="eastAsia"/>
                <w:kern w:val="0"/>
                <w:sz w:val="24"/>
                <w:szCs w:val="24"/>
              </w:rPr>
              <w:t>XZB100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转子泵流量</w:t>
            </w:r>
            <w:r w:rsidRPr="00BA3A47">
              <w:rPr>
                <w:rFonts w:ascii="SimHei" w:hAnsi="SimHei" w:hint="eastAsia"/>
                <w:sz w:val="24"/>
                <w:szCs w:val="24"/>
              </w:rPr>
              <w:t>100m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eastAsiaTheme="minorEastAsia" w:hint="eastAsia"/>
                <w:sz w:val="24"/>
                <w:szCs w:val="24"/>
              </w:rPr>
              <w:t>20</w:t>
            </w:r>
            <w:r w:rsidRPr="00BA3A47">
              <w:rPr>
                <w:rFonts w:hint="eastAsia"/>
                <w:sz w:val="24"/>
                <w:szCs w:val="24"/>
              </w:rPr>
              <w:t xml:space="preserve">00/ set/ </w:t>
            </w:r>
            <w:r w:rsidRPr="00BA3A47">
              <w:rPr>
                <w:rFonts w:ascii="SimHei" w:hAnsi="SimHei" w:hint="eastAsia"/>
                <w:sz w:val="24"/>
              </w:rPr>
              <w:t>day</w:t>
            </w:r>
          </w:p>
        </w:tc>
      </w:tr>
      <w:tr w:rsidR="00E96819" w:rsidRPr="00BA3A47" w:rsidTr="009C589E">
        <w:trPr>
          <w:trHeight w:val="59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hAnsi="SimHei" w:cs="SimSun" w:hint="eastAsia"/>
                <w:kern w:val="0"/>
                <w:sz w:val="24"/>
                <w:szCs w:val="24"/>
              </w:rPr>
            </w:pPr>
            <w:r w:rsidRPr="00BA3A47">
              <w:rPr>
                <w:rFonts w:ascii="SimHei" w:hAnsi="SimHei" w:cs="SimSun" w:hint="eastAsia"/>
                <w:kern w:val="0"/>
                <w:sz w:val="24"/>
                <w:szCs w:val="24"/>
              </w:rPr>
              <w:t>HPM 80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widowControl/>
              <w:jc w:val="center"/>
              <w:rPr>
                <w:rFonts w:ascii="SimHei" w:hAnsi="SimHei" w:hint="eastAsia"/>
                <w:sz w:val="24"/>
                <w:szCs w:val="24"/>
              </w:rPr>
            </w:pPr>
            <w:r w:rsidRPr="00BA3A47">
              <w:rPr>
                <w:rFonts w:ascii="SimHei" w:hAnsi="SimHei" w:hint="eastAsia"/>
                <w:sz w:val="24"/>
                <w:szCs w:val="24"/>
              </w:rPr>
              <w:t>转子泵流量</w:t>
            </w:r>
            <w:r w:rsidRPr="00BA3A47">
              <w:rPr>
                <w:rFonts w:ascii="SimHei" w:hAnsi="SimHei" w:hint="eastAsia"/>
                <w:sz w:val="24"/>
                <w:szCs w:val="24"/>
              </w:rPr>
              <w:t>80m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9C589E">
            <w:pPr>
              <w:jc w:val="center"/>
              <w:rPr>
                <w:rFonts w:ascii="SimHei" w:hAnsi="SimHei" w:hint="eastAsia"/>
                <w:sz w:val="24"/>
                <w:szCs w:val="24"/>
              </w:rPr>
            </w:pPr>
            <w:r w:rsidRPr="00BA3A47">
              <w:rPr>
                <w:rFonts w:ascii="SimHei" w:hAnsi="SimHei" w:hint="eastAsia"/>
                <w:sz w:val="24"/>
                <w:szCs w:val="24"/>
              </w:rPr>
              <w:t>Skimming rate</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eastAsiaTheme="minorEastAsia" w:hint="eastAsia"/>
                <w:sz w:val="24"/>
                <w:szCs w:val="24"/>
              </w:rPr>
              <w:t>18</w:t>
            </w:r>
            <w:r w:rsidRPr="00BA3A47">
              <w:rPr>
                <w:rFonts w:hint="eastAsia"/>
                <w:sz w:val="24"/>
                <w:szCs w:val="24"/>
              </w:rPr>
              <w:t xml:space="preserve">00/ set/ </w:t>
            </w:r>
            <w:r w:rsidRPr="00BA3A47">
              <w:rPr>
                <w:rFonts w:ascii="SimHei" w:hAnsi="SimHei" w:hint="eastAsia"/>
                <w:sz w:val="24"/>
              </w:rPr>
              <w:t>day</w:t>
            </w:r>
          </w:p>
        </w:tc>
      </w:tr>
      <w:tr w:rsidR="00E96819" w:rsidRPr="00BA3A47" w:rsidTr="009C589E">
        <w:trPr>
          <w:trHeight w:val="98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9C589E">
            <w:pPr>
              <w:widowControl/>
              <w:jc w:val="center"/>
              <w:rPr>
                <w:rFonts w:ascii="SimHei" w:eastAsia="SimHei" w:hAnsi="SimHei" w:cs="SimSu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96819" w:rsidRPr="007412DC" w:rsidRDefault="00E96819" w:rsidP="009C589E">
            <w:pPr>
              <w:widowControl/>
              <w:jc w:val="center"/>
              <w:rPr>
                <w:rFonts w:eastAsia="SimHei" w:cstheme="minorHAnsi"/>
                <w:kern w:val="0"/>
                <w:sz w:val="24"/>
                <w:szCs w:val="24"/>
              </w:rPr>
            </w:pPr>
            <w:r w:rsidRPr="007412DC">
              <w:rPr>
                <w:rFonts w:eastAsia="SimHei" w:cstheme="minorHAnsi" w:hint="eastAsia"/>
                <w:kern w:val="0"/>
                <w:sz w:val="24"/>
                <w:szCs w:val="24"/>
              </w:rPr>
              <w:t>大型离心式卸载泵</w:t>
            </w:r>
          </w:p>
          <w:p w:rsidR="00E96819" w:rsidRPr="007412DC" w:rsidRDefault="00E96819" w:rsidP="009C589E">
            <w:pPr>
              <w:jc w:val="center"/>
              <w:rPr>
                <w:rFonts w:ascii="SimHei" w:hAnsi="SimHei" w:hint="eastAsia"/>
                <w:sz w:val="24"/>
                <w:szCs w:val="24"/>
              </w:rPr>
            </w:pPr>
            <w:r w:rsidRPr="007412DC">
              <w:rPr>
                <w:rFonts w:ascii="SimHei" w:hAnsi="SimHei" w:hint="eastAsia"/>
                <w:sz w:val="24"/>
                <w:szCs w:val="24"/>
              </w:rPr>
              <w:t xml:space="preserve">Large </w:t>
            </w:r>
            <w:hyperlink r:id="rId16" w:history="1">
              <w:r w:rsidRPr="007412DC">
                <w:rPr>
                  <w:rFonts w:ascii="SimHei" w:hAnsi="SimHei" w:hint="eastAsia"/>
                  <w:sz w:val="24"/>
                  <w:szCs w:val="24"/>
                </w:rPr>
                <w:t>centrifugal</w:t>
              </w:r>
            </w:hyperlink>
            <w:r w:rsidRPr="007412DC">
              <w:rPr>
                <w:rFonts w:ascii="SimHei" w:hAnsi="SimHei" w:hint="eastAsia"/>
                <w:sz w:val="24"/>
                <w:szCs w:val="24"/>
              </w:rPr>
              <w:t xml:space="preserve"> unload pump</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7412DC" w:rsidRDefault="00E96819" w:rsidP="009C589E">
            <w:pPr>
              <w:widowControl/>
              <w:jc w:val="center"/>
              <w:rPr>
                <w:rFonts w:ascii="SimHei" w:hAnsi="SimHei" w:cs="SimSun" w:hint="eastAsia"/>
                <w:kern w:val="0"/>
                <w:sz w:val="24"/>
                <w:szCs w:val="24"/>
              </w:rPr>
            </w:pPr>
            <w:r w:rsidRPr="007412DC">
              <w:rPr>
                <w:rFonts w:ascii="SimHei" w:hAnsi="SimHei" w:cs="SimSun" w:hint="eastAsia"/>
                <w:kern w:val="0"/>
                <w:sz w:val="24"/>
                <w:szCs w:val="24"/>
              </w:rPr>
              <w:t>MSP-300SVH</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7412DC" w:rsidRDefault="00E96819" w:rsidP="009C589E">
            <w:pPr>
              <w:jc w:val="center"/>
              <w:rPr>
                <w:rFonts w:ascii="SimHei" w:hAnsi="SimHei" w:hint="eastAsia"/>
                <w:sz w:val="24"/>
                <w:szCs w:val="24"/>
              </w:rPr>
            </w:pPr>
            <w:r w:rsidRPr="007412DC">
              <w:rPr>
                <w:rFonts w:ascii="SimHei" w:hAnsi="SimHei" w:hint="eastAsia"/>
                <w:sz w:val="24"/>
                <w:szCs w:val="24"/>
              </w:rPr>
              <w:t>转子泵流量</w:t>
            </w:r>
            <w:r w:rsidRPr="007412DC">
              <w:rPr>
                <w:rFonts w:ascii="SimHei" w:hAnsi="SimHei" w:hint="eastAsia"/>
                <w:sz w:val="24"/>
                <w:szCs w:val="24"/>
              </w:rPr>
              <w:t>300m</w:t>
            </w:r>
            <w:r w:rsidRPr="007412DC">
              <w:rPr>
                <w:rFonts w:ascii="SimHei" w:hAnsi="SimHei" w:hint="eastAsia"/>
                <w:sz w:val="24"/>
                <w:szCs w:val="24"/>
              </w:rPr>
              <w:t>³</w:t>
            </w:r>
            <w:r w:rsidRPr="007412DC">
              <w:rPr>
                <w:rFonts w:ascii="SimHei" w:hAnsi="SimHei" w:hint="eastAsia"/>
                <w:sz w:val="24"/>
                <w:szCs w:val="24"/>
              </w:rPr>
              <w:t>/h</w:t>
            </w:r>
          </w:p>
          <w:p w:rsidR="00E96819" w:rsidRPr="007412DC" w:rsidRDefault="00E96819" w:rsidP="009C589E">
            <w:pPr>
              <w:jc w:val="center"/>
              <w:rPr>
                <w:rFonts w:ascii="SimHei" w:hAnsi="SimHei" w:hint="eastAsia"/>
                <w:sz w:val="24"/>
                <w:szCs w:val="24"/>
              </w:rPr>
            </w:pPr>
            <w:r w:rsidRPr="007412DC">
              <w:rPr>
                <w:rFonts w:ascii="SimHei" w:hAnsi="SimHei" w:hint="eastAsia"/>
                <w:sz w:val="24"/>
                <w:szCs w:val="24"/>
              </w:rPr>
              <w:t>Skimming rate</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7412DC" w:rsidRDefault="00E96819" w:rsidP="009C589E">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7412DC" w:rsidRDefault="00E96819" w:rsidP="009C589E">
            <w:pPr>
              <w:jc w:val="center"/>
              <w:rPr>
                <w:sz w:val="24"/>
                <w:szCs w:val="24"/>
              </w:rPr>
            </w:pPr>
            <w:r w:rsidRPr="007412DC">
              <w:rPr>
                <w:rFonts w:eastAsiaTheme="minorEastAsia" w:hint="eastAsia"/>
                <w:sz w:val="24"/>
                <w:szCs w:val="24"/>
              </w:rPr>
              <w:t>4000/ set/ day</w:t>
            </w:r>
          </w:p>
        </w:tc>
      </w:tr>
    </w:tbl>
    <w:p w:rsidR="00E96819" w:rsidRPr="00335945" w:rsidRDefault="00E96819" w:rsidP="00E96819">
      <w:pPr>
        <w:rPr>
          <w:rFonts w:cstheme="minorHAnsi"/>
          <w:b/>
          <w:sz w:val="24"/>
          <w:szCs w:val="24"/>
        </w:rPr>
      </w:pPr>
    </w:p>
    <w:p w:rsidR="00E96819" w:rsidRDefault="00E96819" w:rsidP="00E96819">
      <w:pPr>
        <w:widowControl/>
        <w:jc w:val="left"/>
        <w:rPr>
          <w:rFonts w:cstheme="minorHAnsi"/>
          <w:b/>
          <w:sz w:val="24"/>
          <w:szCs w:val="24"/>
        </w:rPr>
      </w:pPr>
    </w:p>
    <w:p w:rsidR="00E96819" w:rsidRDefault="00E96819" w:rsidP="00E96819">
      <w:pPr>
        <w:widowControl/>
        <w:jc w:val="left"/>
        <w:rPr>
          <w:rFonts w:cstheme="minorHAnsi"/>
          <w:b/>
          <w:sz w:val="24"/>
          <w:szCs w:val="24"/>
        </w:rPr>
      </w:pPr>
    </w:p>
    <w:p w:rsidR="00E96819" w:rsidRPr="00783364" w:rsidRDefault="00E96819" w:rsidP="00E96819">
      <w:pPr>
        <w:rPr>
          <w:b/>
          <w:sz w:val="24"/>
          <w:szCs w:val="24"/>
          <w:u w:val="single"/>
        </w:rPr>
      </w:pPr>
      <w:r>
        <w:rPr>
          <w:rFonts w:cstheme="minorHAnsi" w:hint="eastAsia"/>
          <w:b/>
          <w:sz w:val="24"/>
          <w:szCs w:val="24"/>
        </w:rPr>
        <w:t>3.</w:t>
      </w:r>
      <w:r w:rsidRPr="00783364">
        <w:rPr>
          <w:rFonts w:cstheme="minorHAnsi" w:hint="eastAsia"/>
          <w:b/>
          <w:sz w:val="24"/>
          <w:szCs w:val="24"/>
        </w:rPr>
        <w:t xml:space="preserve"> </w:t>
      </w:r>
      <w:r w:rsidRPr="00783364">
        <w:rPr>
          <w:rFonts w:cstheme="minorHAnsi" w:hint="eastAsia"/>
          <w:b/>
          <w:sz w:val="24"/>
          <w:szCs w:val="24"/>
        </w:rPr>
        <w:t>车辆</w:t>
      </w:r>
      <w:r w:rsidRPr="00783364">
        <w:rPr>
          <w:b/>
          <w:sz w:val="24"/>
          <w:szCs w:val="24"/>
          <w:u w:val="single"/>
        </w:rPr>
        <w:t>Vehicles</w:t>
      </w:r>
    </w:p>
    <w:p w:rsidR="00E96819" w:rsidRDefault="00E96819" w:rsidP="00E96819">
      <w:pPr>
        <w:widowControl/>
        <w:jc w:val="left"/>
        <w:rPr>
          <w:rFonts w:cstheme="minorHAnsi"/>
          <w:b/>
          <w:sz w:val="24"/>
          <w:szCs w:val="24"/>
        </w:rPr>
      </w:pPr>
    </w:p>
    <w:p w:rsidR="00E96819" w:rsidRDefault="00E96819" w:rsidP="00E96819">
      <w:pPr>
        <w:widowControl/>
        <w:jc w:val="left"/>
        <w:rPr>
          <w:rFonts w:cstheme="minorHAnsi"/>
          <w:b/>
          <w:sz w:val="24"/>
          <w:szCs w:val="24"/>
        </w:rPr>
      </w:pPr>
    </w:p>
    <w:p w:rsidR="00E96819" w:rsidRDefault="00E96819" w:rsidP="00E96819">
      <w:pPr>
        <w:widowControl/>
        <w:jc w:val="left"/>
        <w:rPr>
          <w:rFonts w:cstheme="minorHAnsi"/>
          <w:b/>
          <w:sz w:val="24"/>
          <w:szCs w:val="24"/>
        </w:rPr>
      </w:pPr>
    </w:p>
    <w:tbl>
      <w:tblPr>
        <w:tblStyle w:val="a8"/>
        <w:tblW w:w="14743" w:type="dxa"/>
        <w:jc w:val="center"/>
        <w:tblInd w:w="-34" w:type="dxa"/>
        <w:tblLayout w:type="fixed"/>
        <w:tblLook w:val="04A0"/>
      </w:tblPr>
      <w:tblGrid>
        <w:gridCol w:w="3346"/>
        <w:gridCol w:w="5868"/>
        <w:gridCol w:w="2694"/>
        <w:gridCol w:w="2835"/>
      </w:tblGrid>
      <w:tr w:rsidR="00E96819" w:rsidRPr="00BA3A47" w:rsidTr="009C589E">
        <w:trPr>
          <w:trHeight w:val="237"/>
          <w:jc w:val="center"/>
        </w:trPr>
        <w:tc>
          <w:tcPr>
            <w:tcW w:w="3346" w:type="dxa"/>
            <w:tcBorders>
              <w:bottom w:val="single" w:sz="4" w:space="0" w:color="auto"/>
            </w:tcBorders>
            <w:shd w:val="clear" w:color="auto" w:fill="auto"/>
            <w:vAlign w:val="center"/>
          </w:tcPr>
          <w:p w:rsidR="00E96819" w:rsidRPr="00BA3A47" w:rsidRDefault="00E96819" w:rsidP="009C589E">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项目</w:t>
            </w:r>
          </w:p>
          <w:p w:rsidR="00E96819" w:rsidRPr="00BA3A47" w:rsidRDefault="00E96819" w:rsidP="009C589E">
            <w:pPr>
              <w:jc w:val="center"/>
              <w:rPr>
                <w:rFonts w:ascii="SimSun" w:hAnsi="Arial" w:cs="Arial"/>
                <w:b/>
                <w:sz w:val="24"/>
                <w:szCs w:val="24"/>
                <w:lang w:val="de-DE"/>
              </w:rPr>
            </w:pPr>
            <w:r w:rsidRPr="00BA3A47">
              <w:rPr>
                <w:rFonts w:eastAsia="SimHei" w:cstheme="minorHAnsi"/>
                <w:b/>
                <w:kern w:val="0"/>
                <w:sz w:val="24"/>
                <w:szCs w:val="24"/>
                <w:lang w:val="en-GB"/>
              </w:rPr>
              <w:t>Generic type</w:t>
            </w:r>
          </w:p>
        </w:tc>
        <w:tc>
          <w:tcPr>
            <w:tcW w:w="5868" w:type="dxa"/>
            <w:shd w:val="clear" w:color="auto" w:fill="auto"/>
            <w:vAlign w:val="center"/>
          </w:tcPr>
          <w:p w:rsidR="00E96819" w:rsidRPr="00BA3A47" w:rsidRDefault="00E96819" w:rsidP="009C589E">
            <w:pPr>
              <w:jc w:val="center"/>
              <w:rPr>
                <w:rFonts w:ascii="Arial" w:hAnsi="Arial" w:cs="Arial"/>
                <w:b/>
                <w:sz w:val="24"/>
                <w:szCs w:val="24"/>
                <w:lang w:val="de-DE"/>
              </w:rPr>
            </w:pPr>
            <w:r w:rsidRPr="00BA3A47">
              <w:rPr>
                <w:rFonts w:ascii="Arial" w:hAnsi="Arial" w:cs="Arial" w:hint="eastAsia"/>
                <w:b/>
                <w:sz w:val="24"/>
                <w:szCs w:val="24"/>
                <w:lang w:val="de-DE"/>
              </w:rPr>
              <w:t>名称</w:t>
            </w:r>
          </w:p>
          <w:p w:rsidR="00E96819" w:rsidRPr="00BA3A47" w:rsidRDefault="00E96819" w:rsidP="009C589E">
            <w:pPr>
              <w:jc w:val="center"/>
              <w:rPr>
                <w:rFonts w:ascii="Arial" w:hAnsi="Arial" w:cs="Arial"/>
                <w:b/>
                <w:sz w:val="24"/>
                <w:szCs w:val="24"/>
                <w:lang w:val="de-DE"/>
              </w:rPr>
            </w:pPr>
            <w:r w:rsidRPr="00BA3A47">
              <w:rPr>
                <w:rFonts w:ascii="Arial" w:hAnsi="Arial" w:cs="Arial"/>
                <w:b/>
                <w:sz w:val="24"/>
                <w:szCs w:val="24"/>
                <w:lang w:val="de-DE"/>
              </w:rPr>
              <w:t>T</w:t>
            </w:r>
            <w:r w:rsidRPr="00BA3A47">
              <w:rPr>
                <w:rFonts w:ascii="Arial" w:hAnsi="Arial" w:cs="Arial" w:hint="eastAsia"/>
                <w:b/>
                <w:sz w:val="24"/>
                <w:szCs w:val="24"/>
                <w:lang w:val="de-DE"/>
              </w:rPr>
              <w:t>erm</w:t>
            </w:r>
          </w:p>
        </w:tc>
        <w:tc>
          <w:tcPr>
            <w:tcW w:w="2694" w:type="dxa"/>
            <w:shd w:val="clear" w:color="auto" w:fill="auto"/>
            <w:vAlign w:val="center"/>
          </w:tcPr>
          <w:p w:rsidR="00E96819" w:rsidRPr="00BA3A47" w:rsidRDefault="00E96819" w:rsidP="009C589E">
            <w:pPr>
              <w:jc w:val="center"/>
              <w:rPr>
                <w:rFonts w:ascii="SimHei" w:eastAsia="SimHei" w:hAnsi="SimHei"/>
                <w:b/>
                <w:sz w:val="24"/>
                <w:szCs w:val="24"/>
                <w:lang w:val="en-GB"/>
              </w:rPr>
            </w:pPr>
            <w:r w:rsidRPr="00BA3A47">
              <w:rPr>
                <w:rFonts w:ascii="SimSun" w:hAnsi="SimSun" w:cs="SimSun" w:hint="eastAsia"/>
                <w:b/>
                <w:sz w:val="24"/>
                <w:szCs w:val="24"/>
              </w:rPr>
              <w:t>类型</w:t>
            </w:r>
          </w:p>
          <w:p w:rsidR="00E96819" w:rsidRPr="00BA3A47" w:rsidRDefault="00E96819" w:rsidP="009C589E">
            <w:pPr>
              <w:ind w:firstLineChars="100" w:firstLine="241"/>
              <w:jc w:val="center"/>
              <w:rPr>
                <w:rFonts w:ascii="Arial" w:hAnsi="Arial" w:cs="Arial"/>
                <w:b/>
                <w:sz w:val="24"/>
                <w:szCs w:val="24"/>
                <w:lang w:val="de-DE"/>
              </w:rPr>
            </w:pPr>
            <w:r w:rsidRPr="00BA3A47">
              <w:rPr>
                <w:b/>
                <w:sz w:val="24"/>
                <w:szCs w:val="24"/>
              </w:rPr>
              <w:t>Vessel Type</w:t>
            </w:r>
          </w:p>
        </w:tc>
        <w:tc>
          <w:tcPr>
            <w:tcW w:w="2835" w:type="dxa"/>
            <w:shd w:val="clear" w:color="auto" w:fill="auto"/>
            <w:vAlign w:val="center"/>
          </w:tcPr>
          <w:p w:rsidR="00E96819" w:rsidRPr="00BA3A47" w:rsidRDefault="00E96819" w:rsidP="009C589E">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9C589E">
            <w:pPr>
              <w:jc w:val="center"/>
              <w:rPr>
                <w:b/>
                <w:sz w:val="24"/>
                <w:szCs w:val="24"/>
              </w:rPr>
            </w:pPr>
            <w:r w:rsidRPr="00BA3A47">
              <w:rPr>
                <w:rFonts w:ascii="SimHei" w:hAnsi="SimHei" w:hint="eastAsia"/>
                <w:b/>
                <w:sz w:val="24"/>
                <w:szCs w:val="24"/>
              </w:rPr>
              <w:t>Rate/RMB</w:t>
            </w:r>
          </w:p>
        </w:tc>
      </w:tr>
      <w:tr w:rsidR="00E96819" w:rsidRPr="00BA3A47" w:rsidTr="009C589E">
        <w:trPr>
          <w:trHeight w:val="237"/>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tcPr>
          <w:p w:rsidR="00E96819" w:rsidRPr="004D0493" w:rsidRDefault="00E96819" w:rsidP="009C589E">
            <w:pPr>
              <w:jc w:val="center"/>
              <w:rPr>
                <w:rFonts w:ascii="Arial" w:hAnsi="Arial" w:cs="Arial"/>
                <w:sz w:val="24"/>
                <w:szCs w:val="24"/>
                <w:lang w:val="de-DE"/>
              </w:rPr>
            </w:pPr>
            <w:r w:rsidRPr="004D0493">
              <w:rPr>
                <w:rFonts w:ascii="SimSun" w:hAnsi="Arial" w:cs="Arial" w:hint="eastAsia"/>
                <w:sz w:val="24"/>
                <w:szCs w:val="24"/>
                <w:lang w:val="de-DE" w:eastAsia="de-DE"/>
              </w:rPr>
              <w:t>应急作业车辆</w:t>
            </w:r>
          </w:p>
          <w:p w:rsidR="00E96819" w:rsidRPr="004D0493" w:rsidRDefault="00E96819" w:rsidP="009C589E">
            <w:pPr>
              <w:jc w:val="center"/>
              <w:rPr>
                <w:rFonts w:ascii="Arial" w:eastAsiaTheme="minorEastAsia" w:hAnsi="Arial" w:cs="Arial"/>
                <w:sz w:val="24"/>
                <w:szCs w:val="24"/>
                <w:lang w:val="de-DE"/>
              </w:rPr>
            </w:pPr>
            <w:r w:rsidRPr="004D0493">
              <w:rPr>
                <w:rFonts w:ascii="Arial" w:hAnsi="Arial" w:cs="Arial"/>
                <w:sz w:val="24"/>
                <w:szCs w:val="24"/>
                <w:lang w:val="de-DE" w:eastAsia="de-DE"/>
              </w:rPr>
              <w:t>Emergency Response Vehicles</w:t>
            </w:r>
          </w:p>
          <w:p w:rsidR="00E96819" w:rsidRDefault="00E96819" w:rsidP="009C589E">
            <w:pPr>
              <w:jc w:val="center"/>
              <w:rPr>
                <w:rFonts w:ascii="Arial" w:eastAsiaTheme="minorEastAsia" w:hAnsi="Arial" w:cs="Arial"/>
                <w:sz w:val="24"/>
                <w:szCs w:val="24"/>
                <w:lang w:val="de-DE"/>
              </w:rPr>
            </w:pPr>
            <w:r w:rsidRPr="004D0493">
              <w:rPr>
                <w:rFonts w:ascii="Arial" w:eastAsiaTheme="minorEastAsia" w:hAnsi="Arial" w:cs="Arial" w:hint="eastAsia"/>
                <w:sz w:val="24"/>
                <w:szCs w:val="24"/>
                <w:lang w:val="de-DE"/>
              </w:rPr>
              <w:t>（</w:t>
            </w:r>
            <w:r w:rsidRPr="004D0493">
              <w:rPr>
                <w:rFonts w:ascii="Arial" w:eastAsiaTheme="minorEastAsia" w:hAnsi="Arial" w:cs="Arial" w:hint="eastAsia"/>
                <w:sz w:val="24"/>
                <w:szCs w:val="24"/>
                <w:lang w:val="de-DE"/>
              </w:rPr>
              <w:t>20km</w:t>
            </w:r>
            <w:r w:rsidRPr="004D0493">
              <w:rPr>
                <w:rFonts w:ascii="Arial" w:eastAsiaTheme="minorEastAsia" w:hAnsi="Arial" w:cs="Arial" w:hint="eastAsia"/>
                <w:sz w:val="24"/>
                <w:szCs w:val="24"/>
                <w:lang w:val="de-DE"/>
              </w:rPr>
              <w:t>内价格，超出</w:t>
            </w:r>
            <w:r w:rsidRPr="004D0493">
              <w:rPr>
                <w:rFonts w:ascii="Arial" w:eastAsiaTheme="minorEastAsia" w:hAnsi="Arial" w:cs="Arial" w:hint="eastAsia"/>
                <w:sz w:val="24"/>
                <w:szCs w:val="24"/>
                <w:lang w:val="de-DE"/>
              </w:rPr>
              <w:t>20km</w:t>
            </w:r>
            <w:r w:rsidRPr="004D0493">
              <w:rPr>
                <w:rFonts w:ascii="Arial" w:eastAsiaTheme="minorEastAsia" w:hAnsi="Arial" w:cs="Arial" w:hint="eastAsia"/>
                <w:sz w:val="24"/>
                <w:szCs w:val="24"/>
                <w:lang w:val="de-DE"/>
              </w:rPr>
              <w:t>后按实际公里数加收）</w:t>
            </w:r>
          </w:p>
          <w:p w:rsidR="00E96819" w:rsidRDefault="00E96819" w:rsidP="009C589E">
            <w:pPr>
              <w:jc w:val="center"/>
              <w:rPr>
                <w:rFonts w:ascii="Arial" w:eastAsiaTheme="minorEastAsia" w:hAnsi="Arial" w:cs="Arial"/>
                <w:sz w:val="24"/>
                <w:szCs w:val="24"/>
                <w:lang w:val="de-DE"/>
              </w:rPr>
            </w:pPr>
          </w:p>
          <w:p w:rsidR="00E96819" w:rsidRPr="007956CC" w:rsidRDefault="00E96819" w:rsidP="009C589E">
            <w:pPr>
              <w:jc w:val="center"/>
              <w:rPr>
                <w:rFonts w:ascii="Arial" w:eastAsiaTheme="minorEastAsia" w:hAnsi="Arial" w:cs="Arial"/>
                <w:sz w:val="24"/>
                <w:szCs w:val="24"/>
                <w:lang w:val="de-DE"/>
              </w:rPr>
            </w:pPr>
          </w:p>
        </w:tc>
        <w:tc>
          <w:tcPr>
            <w:tcW w:w="5868" w:type="dxa"/>
            <w:tcBorders>
              <w:left w:val="single" w:sz="4" w:space="0" w:color="auto"/>
            </w:tcBorders>
            <w:vAlign w:val="center"/>
          </w:tcPr>
          <w:p w:rsidR="00E96819" w:rsidRPr="004D0493" w:rsidRDefault="00E96819" w:rsidP="009C589E">
            <w:pPr>
              <w:jc w:val="center"/>
              <w:rPr>
                <w:rFonts w:ascii="Arial" w:hAnsi="Arial" w:cs="Arial"/>
                <w:sz w:val="24"/>
                <w:szCs w:val="24"/>
                <w:lang w:val="de-DE"/>
              </w:rPr>
            </w:pPr>
            <w:r w:rsidRPr="004D0493">
              <w:rPr>
                <w:rFonts w:ascii="Arial" w:hAnsi="Arial" w:cs="Arial" w:hint="eastAsia"/>
                <w:sz w:val="24"/>
                <w:szCs w:val="24"/>
                <w:lang w:val="de-DE" w:eastAsia="de-DE"/>
              </w:rPr>
              <w:t>长板拖车</w:t>
            </w:r>
          </w:p>
          <w:p w:rsidR="00E96819" w:rsidRPr="004D0493" w:rsidRDefault="00E96819" w:rsidP="009C589E">
            <w:pPr>
              <w:jc w:val="center"/>
              <w:rPr>
                <w:rFonts w:ascii="SimSun" w:hAnsi="Arial" w:cs="Arial"/>
                <w:sz w:val="24"/>
                <w:szCs w:val="24"/>
                <w:lang w:val="de-DE" w:eastAsia="de-DE"/>
              </w:rPr>
            </w:pPr>
            <w:r w:rsidRPr="004D0493">
              <w:rPr>
                <w:rFonts w:ascii="Arial" w:hAnsi="Arial" w:cs="Arial"/>
                <w:sz w:val="24"/>
                <w:szCs w:val="24"/>
                <w:lang w:val="de-DE" w:eastAsia="de-DE"/>
              </w:rPr>
              <w:t>Long board Trailer</w:t>
            </w:r>
          </w:p>
        </w:tc>
        <w:tc>
          <w:tcPr>
            <w:tcW w:w="2694" w:type="dxa"/>
            <w:vAlign w:val="center"/>
          </w:tcPr>
          <w:p w:rsidR="00E96819" w:rsidRPr="004D0493" w:rsidRDefault="00E96819" w:rsidP="009C589E">
            <w:pPr>
              <w:jc w:val="center"/>
              <w:rPr>
                <w:rFonts w:ascii="SimSun" w:hAnsi="Arial" w:cs="Arial"/>
                <w:sz w:val="24"/>
                <w:szCs w:val="24"/>
                <w:lang w:val="de-DE"/>
              </w:rPr>
            </w:pPr>
            <w:r w:rsidRPr="004D0493">
              <w:rPr>
                <w:rFonts w:ascii="Arial" w:hAnsi="Arial" w:cs="Arial"/>
                <w:sz w:val="24"/>
                <w:szCs w:val="24"/>
                <w:lang w:val="de-DE" w:eastAsia="de-DE"/>
              </w:rPr>
              <w:t>8 tonnage</w:t>
            </w:r>
          </w:p>
        </w:tc>
        <w:tc>
          <w:tcPr>
            <w:tcW w:w="2835" w:type="dxa"/>
            <w:vAlign w:val="center"/>
          </w:tcPr>
          <w:p w:rsidR="00E96819" w:rsidRPr="004D0493" w:rsidRDefault="00E96819" w:rsidP="009C589E">
            <w:pPr>
              <w:jc w:val="center"/>
              <w:rPr>
                <w:sz w:val="24"/>
                <w:szCs w:val="24"/>
                <w:lang w:val="en-GB"/>
              </w:rPr>
            </w:pPr>
            <w:r w:rsidRPr="004D0493">
              <w:rPr>
                <w:rFonts w:hint="eastAsia"/>
                <w:sz w:val="24"/>
                <w:szCs w:val="24"/>
              </w:rPr>
              <w:t>1200/time/</w:t>
            </w:r>
            <w:r w:rsidRPr="004D0493">
              <w:rPr>
                <w:rFonts w:hint="eastAsia"/>
              </w:rPr>
              <w:t>vehicle</w:t>
            </w:r>
          </w:p>
        </w:tc>
      </w:tr>
      <w:tr w:rsidR="00E96819" w:rsidRPr="00BA3A47" w:rsidTr="009C589E">
        <w:trPr>
          <w:trHeight w:val="2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4D0493" w:rsidRDefault="00E96819" w:rsidP="009C589E">
            <w:pPr>
              <w:jc w:val="center"/>
              <w:rPr>
                <w:rFonts w:ascii="SimSun" w:hAnsi="Arial" w:cs="Arial"/>
                <w:sz w:val="24"/>
                <w:szCs w:val="24"/>
                <w:lang w:val="de-DE" w:eastAsia="de-DE"/>
              </w:rPr>
            </w:pPr>
          </w:p>
        </w:tc>
        <w:tc>
          <w:tcPr>
            <w:tcW w:w="5868" w:type="dxa"/>
            <w:vMerge w:val="restart"/>
            <w:tcBorders>
              <w:left w:val="single" w:sz="4" w:space="0" w:color="auto"/>
            </w:tcBorders>
            <w:vAlign w:val="center"/>
          </w:tcPr>
          <w:p w:rsidR="00E96819" w:rsidRPr="004D0493" w:rsidRDefault="00E96819" w:rsidP="009C589E">
            <w:pPr>
              <w:jc w:val="center"/>
              <w:rPr>
                <w:rFonts w:ascii="SimSun" w:hAnsi="Arial" w:cs="Arial"/>
                <w:sz w:val="24"/>
                <w:szCs w:val="24"/>
                <w:lang w:val="de-DE"/>
              </w:rPr>
            </w:pPr>
            <w:r w:rsidRPr="004D0493">
              <w:rPr>
                <w:rFonts w:ascii="SimSun" w:hAnsi="Arial" w:cs="Arial" w:hint="eastAsia"/>
                <w:sz w:val="24"/>
                <w:szCs w:val="24"/>
                <w:lang w:val="de-DE" w:eastAsia="de-DE"/>
              </w:rPr>
              <w:t>危险品运输车</w:t>
            </w:r>
          </w:p>
          <w:p w:rsidR="00E96819" w:rsidRPr="004D0493" w:rsidRDefault="00E96819" w:rsidP="009C589E">
            <w:pPr>
              <w:jc w:val="center"/>
              <w:rPr>
                <w:rFonts w:ascii="SimSun" w:hAnsi="Arial" w:cs="Arial"/>
                <w:sz w:val="24"/>
                <w:szCs w:val="24"/>
                <w:lang w:val="de-DE" w:eastAsia="de-DE"/>
              </w:rPr>
            </w:pPr>
            <w:r w:rsidRPr="004D0493">
              <w:rPr>
                <w:rFonts w:ascii="Arial" w:hAnsi="Arial" w:cs="Arial"/>
                <w:sz w:val="24"/>
                <w:szCs w:val="24"/>
                <w:lang w:val="de-DE" w:eastAsia="de-DE"/>
              </w:rPr>
              <w:t>Vehicle for DG</w:t>
            </w:r>
          </w:p>
        </w:tc>
        <w:tc>
          <w:tcPr>
            <w:tcW w:w="2694" w:type="dxa"/>
            <w:vAlign w:val="center"/>
          </w:tcPr>
          <w:p w:rsidR="00E96819" w:rsidRPr="004D0493" w:rsidRDefault="00E96819" w:rsidP="009C589E">
            <w:pPr>
              <w:jc w:val="center"/>
              <w:rPr>
                <w:rFonts w:ascii="Arial" w:hAnsi="Arial" w:cs="Arial"/>
                <w:sz w:val="24"/>
                <w:szCs w:val="24"/>
                <w:lang w:val="de-DE" w:eastAsia="de-DE"/>
              </w:rPr>
            </w:pPr>
            <w:r w:rsidRPr="004D0493">
              <w:rPr>
                <w:rFonts w:ascii="Arial" w:hAnsi="Arial" w:cs="Arial"/>
                <w:sz w:val="24"/>
                <w:szCs w:val="24"/>
                <w:lang w:val="de-DE" w:eastAsia="de-DE"/>
              </w:rPr>
              <w:t>1.5 tonnage</w:t>
            </w:r>
          </w:p>
        </w:tc>
        <w:tc>
          <w:tcPr>
            <w:tcW w:w="2835" w:type="dxa"/>
            <w:vAlign w:val="center"/>
          </w:tcPr>
          <w:p w:rsidR="00E96819" w:rsidRPr="004D0493" w:rsidRDefault="00E96819" w:rsidP="009C589E">
            <w:pPr>
              <w:jc w:val="center"/>
              <w:rPr>
                <w:sz w:val="24"/>
                <w:szCs w:val="24"/>
                <w:lang w:val="en-GB"/>
              </w:rPr>
            </w:pPr>
            <w:r w:rsidRPr="004D0493">
              <w:rPr>
                <w:rFonts w:eastAsiaTheme="minorEastAsia" w:hint="eastAsia"/>
                <w:sz w:val="24"/>
                <w:szCs w:val="24"/>
              </w:rPr>
              <w:t>7</w:t>
            </w:r>
            <w:r w:rsidRPr="004D0493">
              <w:rPr>
                <w:rFonts w:hint="eastAsia"/>
                <w:sz w:val="24"/>
                <w:szCs w:val="24"/>
              </w:rPr>
              <w:t>00/ time /</w:t>
            </w:r>
            <w:r w:rsidRPr="004D0493">
              <w:rPr>
                <w:rFonts w:hint="eastAsia"/>
              </w:rPr>
              <w:t>vehicle</w:t>
            </w:r>
          </w:p>
        </w:tc>
      </w:tr>
      <w:tr w:rsidR="00E96819" w:rsidRPr="00BA3A47" w:rsidTr="009C589E">
        <w:trPr>
          <w:trHeight w:val="2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4D0493" w:rsidRDefault="00E96819" w:rsidP="009C589E">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4D0493" w:rsidRDefault="00E96819" w:rsidP="009C589E">
            <w:pPr>
              <w:jc w:val="center"/>
              <w:rPr>
                <w:rFonts w:ascii="SimSun" w:hAnsi="Arial" w:cs="Arial"/>
                <w:sz w:val="24"/>
                <w:szCs w:val="24"/>
                <w:lang w:val="de-DE" w:eastAsia="de-DE"/>
              </w:rPr>
            </w:pPr>
          </w:p>
        </w:tc>
        <w:tc>
          <w:tcPr>
            <w:tcW w:w="2694" w:type="dxa"/>
            <w:vAlign w:val="center"/>
          </w:tcPr>
          <w:p w:rsidR="00E96819" w:rsidRPr="004D0493" w:rsidRDefault="00E96819" w:rsidP="009C589E">
            <w:pPr>
              <w:jc w:val="center"/>
              <w:rPr>
                <w:rFonts w:ascii="Arial" w:hAnsi="Arial" w:cs="Arial"/>
                <w:sz w:val="24"/>
                <w:szCs w:val="24"/>
                <w:lang w:val="de-DE" w:eastAsia="de-DE"/>
              </w:rPr>
            </w:pPr>
            <w:r w:rsidRPr="004D0493">
              <w:rPr>
                <w:rFonts w:ascii="Arial" w:hAnsi="Arial" w:cs="Arial"/>
                <w:sz w:val="24"/>
                <w:szCs w:val="24"/>
                <w:lang w:val="de-DE" w:eastAsia="de-DE"/>
              </w:rPr>
              <w:t>3.0 tonnage</w:t>
            </w:r>
          </w:p>
        </w:tc>
        <w:tc>
          <w:tcPr>
            <w:tcW w:w="2835" w:type="dxa"/>
            <w:vAlign w:val="center"/>
          </w:tcPr>
          <w:p w:rsidR="00E96819" w:rsidRPr="004D0493" w:rsidRDefault="00E96819" w:rsidP="009C589E">
            <w:pPr>
              <w:jc w:val="center"/>
              <w:rPr>
                <w:sz w:val="24"/>
                <w:szCs w:val="24"/>
                <w:lang w:val="en-GB"/>
              </w:rPr>
            </w:pPr>
            <w:r w:rsidRPr="004D0493">
              <w:rPr>
                <w:rFonts w:hint="eastAsia"/>
                <w:sz w:val="24"/>
                <w:szCs w:val="24"/>
              </w:rPr>
              <w:t>1</w:t>
            </w:r>
            <w:r w:rsidRPr="004D0493">
              <w:rPr>
                <w:rFonts w:eastAsiaTheme="minorEastAsia" w:hint="eastAsia"/>
                <w:sz w:val="24"/>
                <w:szCs w:val="24"/>
              </w:rPr>
              <w:t>1</w:t>
            </w:r>
            <w:r w:rsidRPr="004D0493">
              <w:rPr>
                <w:rFonts w:hint="eastAsia"/>
                <w:sz w:val="24"/>
                <w:szCs w:val="24"/>
              </w:rPr>
              <w:t>00/ time /</w:t>
            </w:r>
            <w:r w:rsidRPr="004D0493">
              <w:rPr>
                <w:rFonts w:hint="eastAsia"/>
              </w:rPr>
              <w:t>vehicle</w:t>
            </w:r>
          </w:p>
        </w:tc>
      </w:tr>
      <w:tr w:rsidR="00E96819" w:rsidRPr="00BA3A47" w:rsidTr="009C589E">
        <w:trPr>
          <w:trHeight w:val="2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4D0493" w:rsidRDefault="00E96819" w:rsidP="009C589E">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4D0493" w:rsidRDefault="00E96819" w:rsidP="009C589E">
            <w:pPr>
              <w:jc w:val="center"/>
              <w:rPr>
                <w:rFonts w:ascii="SimSun" w:hAnsi="Arial" w:cs="Arial"/>
                <w:sz w:val="24"/>
                <w:szCs w:val="24"/>
                <w:lang w:val="de-DE" w:eastAsia="de-DE"/>
              </w:rPr>
            </w:pPr>
          </w:p>
        </w:tc>
        <w:tc>
          <w:tcPr>
            <w:tcW w:w="2694" w:type="dxa"/>
            <w:vAlign w:val="center"/>
          </w:tcPr>
          <w:p w:rsidR="00E96819" w:rsidRPr="004D0493" w:rsidRDefault="00E96819" w:rsidP="009C589E">
            <w:pPr>
              <w:jc w:val="center"/>
              <w:rPr>
                <w:rFonts w:ascii="Arial" w:hAnsi="Arial" w:cs="Arial"/>
                <w:sz w:val="24"/>
                <w:szCs w:val="24"/>
                <w:lang w:val="de-DE" w:eastAsia="de-DE"/>
              </w:rPr>
            </w:pPr>
            <w:r w:rsidRPr="004D0493">
              <w:rPr>
                <w:rFonts w:ascii="Arial" w:hAnsi="Arial" w:cs="Arial"/>
                <w:sz w:val="24"/>
                <w:szCs w:val="24"/>
                <w:lang w:val="de-DE" w:eastAsia="de-DE"/>
              </w:rPr>
              <w:t>8.0 tonnage</w:t>
            </w:r>
          </w:p>
        </w:tc>
        <w:tc>
          <w:tcPr>
            <w:tcW w:w="2835" w:type="dxa"/>
            <w:vAlign w:val="center"/>
          </w:tcPr>
          <w:p w:rsidR="00E96819" w:rsidRPr="004D0493" w:rsidRDefault="00E96819" w:rsidP="009C589E">
            <w:pPr>
              <w:jc w:val="center"/>
              <w:rPr>
                <w:sz w:val="24"/>
                <w:szCs w:val="24"/>
                <w:lang w:val="en-GB"/>
              </w:rPr>
            </w:pPr>
            <w:r w:rsidRPr="004D0493">
              <w:rPr>
                <w:rFonts w:hint="eastAsia"/>
                <w:sz w:val="24"/>
                <w:szCs w:val="24"/>
              </w:rPr>
              <w:t>2</w:t>
            </w:r>
            <w:r w:rsidRPr="004D0493">
              <w:rPr>
                <w:rFonts w:eastAsiaTheme="minorEastAsia" w:hint="eastAsia"/>
                <w:sz w:val="24"/>
                <w:szCs w:val="24"/>
              </w:rPr>
              <w:t>3</w:t>
            </w:r>
            <w:r w:rsidRPr="004D0493">
              <w:rPr>
                <w:rFonts w:hint="eastAsia"/>
                <w:sz w:val="24"/>
                <w:szCs w:val="24"/>
              </w:rPr>
              <w:t>00/ time /</w:t>
            </w:r>
            <w:r w:rsidRPr="004D0493">
              <w:rPr>
                <w:rFonts w:hint="eastAsia"/>
              </w:rPr>
              <w:t>vehicle</w:t>
            </w:r>
          </w:p>
        </w:tc>
      </w:tr>
      <w:tr w:rsidR="00E96819" w:rsidRPr="00BA3A47" w:rsidTr="009C589E">
        <w:trPr>
          <w:trHeight w:val="3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rFonts w:ascii="SimSun" w:hAnsi="Arial" w:cs="Arial"/>
                <w:sz w:val="24"/>
                <w:szCs w:val="24"/>
                <w:lang w:val="de-DE" w:eastAsia="de-DE"/>
              </w:rPr>
            </w:pPr>
          </w:p>
        </w:tc>
        <w:tc>
          <w:tcPr>
            <w:tcW w:w="5868" w:type="dxa"/>
            <w:vMerge w:val="restart"/>
            <w:tcBorders>
              <w:left w:val="single" w:sz="4" w:space="0" w:color="auto"/>
            </w:tcBorders>
            <w:vAlign w:val="center"/>
          </w:tcPr>
          <w:p w:rsidR="00E96819" w:rsidRPr="00BA3A47" w:rsidRDefault="00E96819" w:rsidP="009C589E">
            <w:pPr>
              <w:jc w:val="center"/>
              <w:rPr>
                <w:rFonts w:ascii="Arial" w:hAnsi="Arial" w:cs="Arial"/>
                <w:sz w:val="24"/>
                <w:szCs w:val="24"/>
              </w:rPr>
            </w:pPr>
            <w:r w:rsidRPr="00BA3A47">
              <w:rPr>
                <w:rFonts w:ascii="SimSun" w:hAnsi="Arial" w:cs="Arial" w:hint="eastAsia"/>
                <w:sz w:val="24"/>
                <w:szCs w:val="24"/>
                <w:lang w:val="de-DE" w:eastAsia="de-DE"/>
              </w:rPr>
              <w:t>普通货物运输车</w:t>
            </w:r>
          </w:p>
          <w:p w:rsidR="00E96819" w:rsidRPr="00BA3A47" w:rsidRDefault="00E96819" w:rsidP="009C589E">
            <w:pPr>
              <w:jc w:val="center"/>
              <w:rPr>
                <w:rFonts w:ascii="SimSun" w:hAnsi="Arial" w:cs="Arial"/>
                <w:sz w:val="24"/>
                <w:szCs w:val="24"/>
                <w:lang w:val="de-DE" w:eastAsia="de-DE"/>
              </w:rPr>
            </w:pPr>
            <w:r w:rsidRPr="00BA3A47">
              <w:rPr>
                <w:rFonts w:ascii="Arial" w:hAnsi="Arial" w:cs="Arial"/>
                <w:sz w:val="24"/>
                <w:szCs w:val="24"/>
                <w:lang w:eastAsia="de-DE"/>
              </w:rPr>
              <w:t>Vehicle for normal cargo</w:t>
            </w:r>
          </w:p>
        </w:tc>
        <w:tc>
          <w:tcPr>
            <w:tcW w:w="2694" w:type="dxa"/>
            <w:vAlign w:val="center"/>
          </w:tcPr>
          <w:p w:rsidR="00E96819" w:rsidRPr="00BA3A47" w:rsidRDefault="00E96819" w:rsidP="009C589E">
            <w:pPr>
              <w:jc w:val="center"/>
              <w:rPr>
                <w:rFonts w:ascii="Arial" w:hAnsi="Arial" w:cs="Arial"/>
                <w:sz w:val="24"/>
                <w:szCs w:val="24"/>
                <w:lang w:val="de-DE" w:eastAsia="de-DE"/>
              </w:rPr>
            </w:pPr>
            <w:r w:rsidRPr="00BA3A47">
              <w:rPr>
                <w:rFonts w:ascii="Arial" w:hAnsi="Arial" w:cs="Arial"/>
                <w:sz w:val="24"/>
                <w:szCs w:val="24"/>
                <w:lang w:val="de-DE" w:eastAsia="de-DE"/>
              </w:rPr>
              <w:t>1.5 tonnage</w:t>
            </w:r>
          </w:p>
        </w:tc>
        <w:tc>
          <w:tcPr>
            <w:tcW w:w="2835" w:type="dxa"/>
            <w:vAlign w:val="center"/>
          </w:tcPr>
          <w:p w:rsidR="00E96819" w:rsidRPr="00BA3A47" w:rsidRDefault="00E96819" w:rsidP="009C589E">
            <w:pPr>
              <w:jc w:val="center"/>
              <w:rPr>
                <w:sz w:val="24"/>
                <w:szCs w:val="24"/>
                <w:lang w:val="en-GB"/>
              </w:rPr>
            </w:pPr>
            <w:r w:rsidRPr="00BA3A47">
              <w:rPr>
                <w:rFonts w:hint="eastAsia"/>
                <w:sz w:val="24"/>
                <w:szCs w:val="24"/>
              </w:rPr>
              <w:t>800/ day /</w:t>
            </w:r>
            <w:r w:rsidRPr="00BA3A47">
              <w:rPr>
                <w:rFonts w:hint="eastAsia"/>
              </w:rPr>
              <w:t>vehicle</w:t>
            </w:r>
          </w:p>
        </w:tc>
      </w:tr>
      <w:tr w:rsidR="00E96819" w:rsidRPr="00BA3A47" w:rsidTr="009C589E">
        <w:trPr>
          <w:trHeight w:val="3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BA3A47" w:rsidRDefault="00E96819" w:rsidP="009C589E">
            <w:pPr>
              <w:jc w:val="center"/>
              <w:rPr>
                <w:rFonts w:ascii="SimSun" w:hAnsi="Arial" w:cs="Arial"/>
                <w:sz w:val="24"/>
                <w:szCs w:val="24"/>
                <w:lang w:val="de-DE" w:eastAsia="de-DE"/>
              </w:rPr>
            </w:pPr>
          </w:p>
        </w:tc>
        <w:tc>
          <w:tcPr>
            <w:tcW w:w="2694" w:type="dxa"/>
            <w:vAlign w:val="center"/>
          </w:tcPr>
          <w:p w:rsidR="00E96819" w:rsidRPr="00BA3A47" w:rsidRDefault="00E96819" w:rsidP="009C589E">
            <w:pPr>
              <w:jc w:val="center"/>
              <w:rPr>
                <w:rFonts w:ascii="Arial" w:hAnsi="Arial" w:cs="Arial"/>
                <w:sz w:val="24"/>
                <w:szCs w:val="24"/>
                <w:lang w:val="de-DE" w:eastAsia="de-DE"/>
              </w:rPr>
            </w:pPr>
            <w:r w:rsidRPr="00BA3A47">
              <w:rPr>
                <w:rFonts w:ascii="Arial" w:hAnsi="Arial" w:cs="Arial"/>
                <w:sz w:val="24"/>
                <w:szCs w:val="24"/>
                <w:lang w:val="de-DE" w:eastAsia="de-DE"/>
              </w:rPr>
              <w:t>3.0 tonnage</w:t>
            </w:r>
          </w:p>
        </w:tc>
        <w:tc>
          <w:tcPr>
            <w:tcW w:w="2835" w:type="dxa"/>
            <w:vAlign w:val="center"/>
          </w:tcPr>
          <w:p w:rsidR="00E96819" w:rsidRPr="00BA3A47" w:rsidRDefault="00E96819" w:rsidP="009C589E">
            <w:pPr>
              <w:jc w:val="center"/>
              <w:rPr>
                <w:sz w:val="24"/>
                <w:szCs w:val="24"/>
                <w:lang w:val="en-GB"/>
              </w:rPr>
            </w:pPr>
            <w:r w:rsidRPr="00BA3A47">
              <w:rPr>
                <w:rFonts w:hint="eastAsia"/>
                <w:sz w:val="24"/>
                <w:szCs w:val="24"/>
              </w:rPr>
              <w:t>2200/ day /</w:t>
            </w:r>
            <w:r w:rsidRPr="00BA3A47">
              <w:rPr>
                <w:rFonts w:hint="eastAsia"/>
              </w:rPr>
              <w:t>vehicle</w:t>
            </w:r>
          </w:p>
        </w:tc>
      </w:tr>
      <w:tr w:rsidR="00E96819" w:rsidRPr="00BA3A47" w:rsidTr="009C589E">
        <w:trPr>
          <w:trHeight w:val="3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BA3A47" w:rsidRDefault="00E96819" w:rsidP="009C589E">
            <w:pPr>
              <w:jc w:val="center"/>
              <w:rPr>
                <w:rFonts w:ascii="SimSun" w:hAnsi="Arial" w:cs="Arial"/>
                <w:sz w:val="24"/>
                <w:szCs w:val="24"/>
                <w:lang w:val="de-DE" w:eastAsia="de-DE"/>
              </w:rPr>
            </w:pPr>
          </w:p>
        </w:tc>
        <w:tc>
          <w:tcPr>
            <w:tcW w:w="2694" w:type="dxa"/>
            <w:vAlign w:val="center"/>
          </w:tcPr>
          <w:p w:rsidR="00E96819" w:rsidRPr="00BA3A47" w:rsidRDefault="00E96819" w:rsidP="009C589E">
            <w:pPr>
              <w:jc w:val="center"/>
              <w:rPr>
                <w:rFonts w:ascii="Arial" w:hAnsi="Arial" w:cs="Arial"/>
                <w:sz w:val="24"/>
                <w:szCs w:val="24"/>
                <w:lang w:val="de-DE" w:eastAsia="de-DE"/>
              </w:rPr>
            </w:pPr>
            <w:r w:rsidRPr="00BA3A47">
              <w:rPr>
                <w:rFonts w:ascii="Arial" w:hAnsi="Arial" w:cs="Arial"/>
                <w:sz w:val="24"/>
                <w:szCs w:val="24"/>
                <w:lang w:val="de-DE" w:eastAsia="de-DE"/>
              </w:rPr>
              <w:t>8.0 tonnage</w:t>
            </w:r>
          </w:p>
        </w:tc>
        <w:tc>
          <w:tcPr>
            <w:tcW w:w="2835" w:type="dxa"/>
            <w:vAlign w:val="center"/>
          </w:tcPr>
          <w:p w:rsidR="00E96819" w:rsidRPr="00BA3A47" w:rsidRDefault="00E96819" w:rsidP="009C589E">
            <w:pPr>
              <w:jc w:val="center"/>
              <w:rPr>
                <w:sz w:val="24"/>
                <w:szCs w:val="24"/>
                <w:lang w:val="en-GB"/>
              </w:rPr>
            </w:pPr>
            <w:r w:rsidRPr="00BA3A47">
              <w:rPr>
                <w:rFonts w:hint="eastAsia"/>
                <w:sz w:val="24"/>
                <w:szCs w:val="24"/>
              </w:rPr>
              <w:t>3400/ day /</w:t>
            </w:r>
            <w:r w:rsidRPr="00BA3A47">
              <w:rPr>
                <w:rFonts w:hint="eastAsia"/>
              </w:rPr>
              <w:t>vehicle</w:t>
            </w:r>
          </w:p>
        </w:tc>
      </w:tr>
      <w:tr w:rsidR="00E96819" w:rsidRPr="00BA3A47" w:rsidTr="009C589E">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BA3A47" w:rsidRDefault="00E96819" w:rsidP="009C589E">
            <w:pPr>
              <w:jc w:val="center"/>
              <w:rPr>
                <w:rFonts w:ascii="Arial" w:hAnsi="Arial" w:cs="Arial"/>
                <w:sz w:val="24"/>
                <w:szCs w:val="24"/>
                <w:lang w:val="de-DE"/>
              </w:rPr>
            </w:pPr>
            <w:r w:rsidRPr="00BA3A47">
              <w:rPr>
                <w:rFonts w:ascii="SimSun" w:hAnsi="Arial" w:cs="Arial" w:hint="eastAsia"/>
                <w:sz w:val="24"/>
                <w:szCs w:val="24"/>
                <w:lang w:val="de-DE" w:eastAsia="de-DE"/>
              </w:rPr>
              <w:t>叉车</w:t>
            </w:r>
            <w:r w:rsidRPr="00BA3A47">
              <w:rPr>
                <w:rFonts w:ascii="Arial" w:hAnsi="Arial" w:cs="Arial"/>
                <w:sz w:val="24"/>
                <w:szCs w:val="24"/>
                <w:lang w:val="de-DE" w:eastAsia="de-DE"/>
              </w:rPr>
              <w:t>Forklift</w:t>
            </w:r>
          </w:p>
        </w:tc>
        <w:tc>
          <w:tcPr>
            <w:tcW w:w="2694" w:type="dxa"/>
            <w:vAlign w:val="center"/>
          </w:tcPr>
          <w:p w:rsidR="00E96819" w:rsidRPr="00BA3A47" w:rsidRDefault="00E96819" w:rsidP="009C589E">
            <w:pPr>
              <w:jc w:val="center"/>
              <w:rPr>
                <w:rFonts w:ascii="SimSun" w:hAnsi="Arial" w:cs="Arial"/>
                <w:sz w:val="24"/>
                <w:szCs w:val="24"/>
                <w:lang w:val="de-DE"/>
              </w:rPr>
            </w:pPr>
            <w:r w:rsidRPr="00BA3A47">
              <w:rPr>
                <w:rFonts w:ascii="Arial" w:hAnsi="Arial" w:cs="Arial"/>
                <w:sz w:val="24"/>
                <w:szCs w:val="24"/>
                <w:lang w:val="de-DE" w:eastAsia="de-DE"/>
              </w:rPr>
              <w:t>5.0 tonnage</w:t>
            </w:r>
          </w:p>
        </w:tc>
        <w:tc>
          <w:tcPr>
            <w:tcW w:w="2835" w:type="dxa"/>
            <w:vAlign w:val="center"/>
          </w:tcPr>
          <w:p w:rsidR="00E96819" w:rsidRPr="00BA3A47" w:rsidRDefault="00E96819" w:rsidP="009C589E">
            <w:pPr>
              <w:jc w:val="center"/>
              <w:rPr>
                <w:sz w:val="24"/>
                <w:szCs w:val="24"/>
                <w:lang w:val="en-GB"/>
              </w:rPr>
            </w:pPr>
            <w:r w:rsidRPr="00BA3A47">
              <w:rPr>
                <w:rFonts w:hint="eastAsia"/>
                <w:sz w:val="24"/>
                <w:szCs w:val="24"/>
              </w:rPr>
              <w:t>400/hour/</w:t>
            </w:r>
            <w:r w:rsidRPr="00BA3A47">
              <w:rPr>
                <w:rFonts w:hint="eastAsia"/>
              </w:rPr>
              <w:t>vehicle</w:t>
            </w:r>
          </w:p>
        </w:tc>
      </w:tr>
      <w:tr w:rsidR="00E96819" w:rsidRPr="00BA3A47" w:rsidTr="009C589E">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1A1EF0" w:rsidRDefault="00E96819" w:rsidP="009C589E">
            <w:pPr>
              <w:jc w:val="center"/>
              <w:rPr>
                <w:rFonts w:ascii="Arial" w:hAnsi="Arial" w:cs="Arial"/>
                <w:sz w:val="24"/>
                <w:szCs w:val="24"/>
                <w:lang w:val="de-DE"/>
              </w:rPr>
            </w:pPr>
            <w:r w:rsidRPr="001A1EF0">
              <w:rPr>
                <w:rFonts w:ascii="SimSun" w:hAnsi="Arial" w:cs="Arial" w:hint="eastAsia"/>
                <w:sz w:val="24"/>
                <w:szCs w:val="24"/>
                <w:lang w:val="de-DE" w:eastAsia="de-DE"/>
              </w:rPr>
              <w:t>吊车</w:t>
            </w:r>
            <w:r w:rsidRPr="001A1EF0">
              <w:rPr>
                <w:rFonts w:ascii="Arial" w:hAnsi="Arial" w:cs="Arial"/>
                <w:sz w:val="24"/>
                <w:szCs w:val="24"/>
                <w:lang w:val="de-DE" w:eastAsia="de-DE"/>
              </w:rPr>
              <w:t>Crane</w:t>
            </w:r>
          </w:p>
        </w:tc>
        <w:tc>
          <w:tcPr>
            <w:tcW w:w="2694" w:type="dxa"/>
            <w:vAlign w:val="center"/>
          </w:tcPr>
          <w:p w:rsidR="00E96819" w:rsidRPr="001A1EF0" w:rsidRDefault="00E96819" w:rsidP="009C589E">
            <w:pPr>
              <w:jc w:val="center"/>
              <w:rPr>
                <w:rFonts w:ascii="Arial" w:hAnsi="Arial" w:cs="Arial"/>
                <w:sz w:val="24"/>
                <w:szCs w:val="24"/>
                <w:lang w:val="de-DE"/>
              </w:rPr>
            </w:pPr>
            <w:r w:rsidRPr="001A1EF0">
              <w:rPr>
                <w:rFonts w:ascii="Arial" w:hAnsi="Arial" w:cs="Arial"/>
                <w:sz w:val="24"/>
                <w:szCs w:val="24"/>
                <w:lang w:val="de-DE" w:eastAsia="de-DE"/>
              </w:rPr>
              <w:t>8.0 tonnage</w:t>
            </w:r>
          </w:p>
        </w:tc>
        <w:tc>
          <w:tcPr>
            <w:tcW w:w="2835" w:type="dxa"/>
            <w:vAlign w:val="center"/>
          </w:tcPr>
          <w:p w:rsidR="00E96819" w:rsidRPr="001A1EF0" w:rsidRDefault="00E96819" w:rsidP="009C589E">
            <w:pPr>
              <w:jc w:val="center"/>
              <w:rPr>
                <w:sz w:val="24"/>
                <w:szCs w:val="24"/>
                <w:lang w:val="en-GB"/>
              </w:rPr>
            </w:pPr>
            <w:r w:rsidRPr="001A1EF0">
              <w:rPr>
                <w:rFonts w:hint="eastAsia"/>
                <w:sz w:val="24"/>
                <w:szCs w:val="24"/>
              </w:rPr>
              <w:t>400/ hour/</w:t>
            </w:r>
            <w:r w:rsidRPr="001A1EF0">
              <w:rPr>
                <w:rFonts w:hint="eastAsia"/>
              </w:rPr>
              <w:t>vehicle</w:t>
            </w:r>
          </w:p>
        </w:tc>
      </w:tr>
      <w:tr w:rsidR="00E96819" w:rsidRPr="00BA3A47" w:rsidTr="009C589E">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1A1EF0" w:rsidRDefault="00E96819" w:rsidP="009C589E">
            <w:pPr>
              <w:jc w:val="center"/>
              <w:rPr>
                <w:rFonts w:ascii="SimSun" w:eastAsiaTheme="minorEastAsia" w:hAnsi="Arial" w:cs="Arial"/>
                <w:sz w:val="24"/>
                <w:szCs w:val="24"/>
                <w:lang w:val="de-DE"/>
              </w:rPr>
            </w:pPr>
            <w:r w:rsidRPr="001A1EF0">
              <w:rPr>
                <w:rFonts w:ascii="SimSun" w:eastAsiaTheme="minorEastAsia" w:hAnsi="Arial" w:cs="Arial" w:hint="eastAsia"/>
                <w:sz w:val="24"/>
                <w:szCs w:val="24"/>
                <w:lang w:val="de-DE"/>
              </w:rPr>
              <w:t>汽吊车</w:t>
            </w:r>
            <w:r w:rsidRPr="001A1EF0">
              <w:rPr>
                <w:rFonts w:ascii="SimSun" w:eastAsiaTheme="minorEastAsia" w:hAnsi="Arial" w:cs="Arial" w:hint="eastAsia"/>
                <w:sz w:val="24"/>
                <w:szCs w:val="24"/>
                <w:lang w:val="de-DE"/>
              </w:rPr>
              <w:t xml:space="preserve"> </w:t>
            </w:r>
            <w:r w:rsidRPr="001A1EF0">
              <w:rPr>
                <w:rFonts w:ascii="Arial" w:hAnsi="Arial" w:cs="Arial"/>
                <w:sz w:val="24"/>
                <w:szCs w:val="24"/>
                <w:lang w:val="de-DE" w:eastAsia="de-DE"/>
              </w:rPr>
              <w:t>HIAB</w:t>
            </w:r>
          </w:p>
        </w:tc>
        <w:tc>
          <w:tcPr>
            <w:tcW w:w="2694" w:type="dxa"/>
            <w:vAlign w:val="center"/>
          </w:tcPr>
          <w:p w:rsidR="00E96819" w:rsidRPr="001A1EF0" w:rsidRDefault="00E96819" w:rsidP="009C589E">
            <w:pPr>
              <w:jc w:val="center"/>
              <w:rPr>
                <w:rFonts w:ascii="Arial" w:hAnsi="Arial" w:cs="Arial"/>
                <w:sz w:val="24"/>
                <w:szCs w:val="24"/>
                <w:lang w:val="de-DE" w:eastAsia="de-DE"/>
              </w:rPr>
            </w:pPr>
            <w:r w:rsidRPr="001A1EF0">
              <w:rPr>
                <w:rFonts w:ascii="Arial" w:hAnsi="Arial" w:cs="Arial"/>
                <w:sz w:val="24"/>
                <w:szCs w:val="24"/>
                <w:lang w:val="de-DE" w:eastAsia="de-DE"/>
              </w:rPr>
              <w:t>8.0 tonnage</w:t>
            </w:r>
          </w:p>
        </w:tc>
        <w:tc>
          <w:tcPr>
            <w:tcW w:w="2835" w:type="dxa"/>
            <w:vAlign w:val="center"/>
          </w:tcPr>
          <w:p w:rsidR="00E96819" w:rsidRPr="001A1EF0" w:rsidRDefault="00E96819" w:rsidP="009C589E">
            <w:pPr>
              <w:jc w:val="center"/>
              <w:rPr>
                <w:sz w:val="24"/>
                <w:szCs w:val="24"/>
              </w:rPr>
            </w:pPr>
            <w:r w:rsidRPr="001A1EF0">
              <w:rPr>
                <w:rFonts w:eastAsiaTheme="minorEastAsia" w:hint="eastAsia"/>
                <w:sz w:val="24"/>
                <w:szCs w:val="24"/>
              </w:rPr>
              <w:t>4000</w:t>
            </w:r>
            <w:r w:rsidRPr="001A1EF0">
              <w:rPr>
                <w:rFonts w:hint="eastAsia"/>
                <w:sz w:val="24"/>
                <w:szCs w:val="24"/>
              </w:rPr>
              <w:t>/day/</w:t>
            </w:r>
            <w:r w:rsidRPr="001A1EF0">
              <w:rPr>
                <w:rFonts w:hint="eastAsia"/>
              </w:rPr>
              <w:t>vehicle</w:t>
            </w:r>
          </w:p>
        </w:tc>
      </w:tr>
      <w:tr w:rsidR="00E96819" w:rsidRPr="00BA3A47" w:rsidTr="009C589E">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BA3A47" w:rsidRDefault="00E96819" w:rsidP="009C589E">
            <w:pPr>
              <w:jc w:val="center"/>
              <w:rPr>
                <w:rFonts w:ascii="SimSun" w:hAnsi="Arial" w:cs="Arial"/>
                <w:sz w:val="24"/>
                <w:szCs w:val="24"/>
                <w:lang w:val="de-DE"/>
              </w:rPr>
            </w:pPr>
            <w:r w:rsidRPr="00BA3A47">
              <w:rPr>
                <w:rFonts w:ascii="SimSun" w:hAnsi="Arial" w:cs="Arial" w:hint="eastAsia"/>
                <w:sz w:val="24"/>
                <w:szCs w:val="24"/>
                <w:lang w:val="de-DE" w:eastAsia="de-DE"/>
              </w:rPr>
              <w:t>现场指挥车</w:t>
            </w:r>
            <w:r w:rsidRPr="00BA3A47">
              <w:rPr>
                <w:rFonts w:ascii="Arial" w:hAnsi="Arial" w:cs="Arial"/>
                <w:sz w:val="24"/>
                <w:szCs w:val="24"/>
                <w:lang w:val="de-DE" w:eastAsia="de-DE"/>
              </w:rPr>
              <w:t>Site command car</w:t>
            </w:r>
          </w:p>
        </w:tc>
        <w:tc>
          <w:tcPr>
            <w:tcW w:w="2694" w:type="dxa"/>
            <w:vAlign w:val="center"/>
          </w:tcPr>
          <w:p w:rsidR="00E96819" w:rsidRPr="00BA3A47" w:rsidRDefault="00E96819" w:rsidP="009C589E">
            <w:pPr>
              <w:jc w:val="center"/>
              <w:rPr>
                <w:rFonts w:ascii="SimSun" w:hAnsi="Arial" w:cs="Arial"/>
                <w:sz w:val="24"/>
                <w:szCs w:val="24"/>
                <w:lang w:val="de-DE"/>
              </w:rPr>
            </w:pPr>
          </w:p>
        </w:tc>
        <w:tc>
          <w:tcPr>
            <w:tcW w:w="2835" w:type="dxa"/>
            <w:vAlign w:val="center"/>
          </w:tcPr>
          <w:p w:rsidR="00E96819" w:rsidRPr="00BA3A47" w:rsidRDefault="00E96819" w:rsidP="009C589E">
            <w:pPr>
              <w:jc w:val="center"/>
              <w:rPr>
                <w:sz w:val="24"/>
                <w:szCs w:val="24"/>
                <w:lang w:val="en-GB"/>
              </w:rPr>
            </w:pPr>
            <w:r w:rsidRPr="00BA3A47">
              <w:rPr>
                <w:rFonts w:hint="eastAsia"/>
                <w:sz w:val="24"/>
                <w:szCs w:val="24"/>
              </w:rPr>
              <w:t>1000/ day</w:t>
            </w:r>
            <w:r w:rsidRPr="00BA3A47">
              <w:rPr>
                <w:rFonts w:hint="eastAsia"/>
              </w:rPr>
              <w:t xml:space="preserve"> </w:t>
            </w:r>
            <w:r w:rsidRPr="00BA3A47">
              <w:rPr>
                <w:rFonts w:hint="eastAsia"/>
                <w:sz w:val="24"/>
                <w:szCs w:val="24"/>
              </w:rPr>
              <w:t>/</w:t>
            </w:r>
            <w:r w:rsidRPr="00BA3A47">
              <w:rPr>
                <w:rFonts w:hint="eastAsia"/>
              </w:rPr>
              <w:t>vehicle</w:t>
            </w:r>
          </w:p>
        </w:tc>
      </w:tr>
    </w:tbl>
    <w:p w:rsidR="00E96819" w:rsidRDefault="00E96819" w:rsidP="00E96819">
      <w:pPr>
        <w:widowControl/>
        <w:jc w:val="left"/>
        <w:rPr>
          <w:rFonts w:cstheme="minorHAnsi"/>
          <w:b/>
          <w:sz w:val="24"/>
          <w:szCs w:val="24"/>
        </w:rPr>
      </w:pPr>
    </w:p>
    <w:p w:rsidR="00E96819" w:rsidRDefault="00E96819" w:rsidP="00E96819">
      <w:pPr>
        <w:widowControl/>
        <w:jc w:val="left"/>
        <w:rPr>
          <w:rFonts w:cstheme="minorHAnsi"/>
          <w:b/>
          <w:sz w:val="24"/>
          <w:szCs w:val="24"/>
        </w:rPr>
      </w:pPr>
    </w:p>
    <w:p w:rsidR="00E96819" w:rsidRDefault="00E96819" w:rsidP="00E96819">
      <w:pPr>
        <w:widowControl/>
        <w:jc w:val="left"/>
        <w:rPr>
          <w:rFonts w:cstheme="minorHAnsi"/>
          <w:b/>
          <w:sz w:val="24"/>
          <w:szCs w:val="24"/>
        </w:rPr>
      </w:pPr>
    </w:p>
    <w:p w:rsidR="00E96819" w:rsidRDefault="00E96819" w:rsidP="00E96819">
      <w:pPr>
        <w:widowControl/>
        <w:jc w:val="left"/>
        <w:rPr>
          <w:rFonts w:cstheme="minorHAnsi"/>
          <w:b/>
          <w:sz w:val="24"/>
          <w:szCs w:val="24"/>
        </w:rPr>
      </w:pPr>
    </w:p>
    <w:p w:rsidR="00E96819" w:rsidRPr="00C765DB" w:rsidRDefault="00E96819" w:rsidP="00E96819">
      <w:pPr>
        <w:widowControl/>
        <w:jc w:val="left"/>
        <w:rPr>
          <w:rFonts w:cstheme="minorHAnsi"/>
          <w:b/>
          <w:sz w:val="24"/>
          <w:szCs w:val="24"/>
          <w:lang w:val="de-DE"/>
        </w:rPr>
      </w:pPr>
      <w:r>
        <w:rPr>
          <w:rFonts w:cstheme="minorHAnsi" w:hint="eastAsia"/>
          <w:b/>
          <w:sz w:val="24"/>
          <w:szCs w:val="24"/>
        </w:rPr>
        <w:lastRenderedPageBreak/>
        <w:t>4</w:t>
      </w:r>
      <w:r w:rsidRPr="00C765DB">
        <w:rPr>
          <w:rFonts w:cstheme="minorHAnsi" w:hint="eastAsia"/>
          <w:b/>
          <w:sz w:val="24"/>
          <w:szCs w:val="24"/>
        </w:rPr>
        <w:t>.</w:t>
      </w:r>
      <w:r>
        <w:rPr>
          <w:rFonts w:cstheme="minorHAnsi" w:hint="eastAsia"/>
          <w:b/>
          <w:sz w:val="24"/>
          <w:szCs w:val="24"/>
        </w:rPr>
        <w:t xml:space="preserve"> </w:t>
      </w:r>
      <w:r w:rsidRPr="00C765DB">
        <w:rPr>
          <w:rFonts w:cstheme="minorHAnsi" w:hint="eastAsia"/>
          <w:b/>
          <w:sz w:val="24"/>
          <w:szCs w:val="24"/>
        </w:rPr>
        <w:t>后勤</w:t>
      </w:r>
      <w:r w:rsidRPr="00C765DB">
        <w:rPr>
          <w:rFonts w:hint="eastAsia"/>
          <w:b/>
          <w:sz w:val="24"/>
          <w:szCs w:val="24"/>
          <w:u w:val="single"/>
        </w:rPr>
        <w:t xml:space="preserve"> Other support items</w:t>
      </w:r>
    </w:p>
    <w:tbl>
      <w:tblPr>
        <w:tblStyle w:val="a8"/>
        <w:tblW w:w="14000" w:type="dxa"/>
        <w:jc w:val="center"/>
        <w:tblLook w:val="04A0"/>
      </w:tblPr>
      <w:tblGrid>
        <w:gridCol w:w="3794"/>
        <w:gridCol w:w="4819"/>
        <w:gridCol w:w="1418"/>
        <w:gridCol w:w="3969"/>
      </w:tblGrid>
      <w:tr w:rsidR="00E96819" w:rsidRPr="00BA3A47" w:rsidTr="009C589E">
        <w:trPr>
          <w:trHeight w:val="98"/>
          <w:jc w:val="center"/>
        </w:trPr>
        <w:tc>
          <w:tcPr>
            <w:tcW w:w="3794" w:type="dxa"/>
            <w:tcBorders>
              <w:bottom w:val="single" w:sz="4" w:space="0" w:color="auto"/>
            </w:tcBorders>
            <w:shd w:val="clear" w:color="auto" w:fill="auto"/>
          </w:tcPr>
          <w:p w:rsidR="00E96819" w:rsidRPr="00BA3A47" w:rsidRDefault="00E96819" w:rsidP="009C589E">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项目</w:t>
            </w:r>
          </w:p>
          <w:p w:rsidR="00E96819" w:rsidRPr="00BA3A47" w:rsidRDefault="00E96819" w:rsidP="009C589E">
            <w:pPr>
              <w:jc w:val="center"/>
              <w:rPr>
                <w:b/>
                <w:sz w:val="24"/>
                <w:szCs w:val="24"/>
              </w:rPr>
            </w:pPr>
            <w:r w:rsidRPr="00BA3A47">
              <w:rPr>
                <w:rFonts w:eastAsia="SimHei" w:cstheme="minorHAnsi"/>
                <w:b/>
                <w:kern w:val="0"/>
                <w:sz w:val="24"/>
                <w:szCs w:val="24"/>
                <w:lang w:val="en-GB"/>
              </w:rPr>
              <w:t>Generic type</w:t>
            </w:r>
          </w:p>
        </w:tc>
        <w:tc>
          <w:tcPr>
            <w:tcW w:w="4819" w:type="dxa"/>
            <w:tcBorders>
              <w:bottom w:val="single" w:sz="4" w:space="0" w:color="auto"/>
            </w:tcBorders>
            <w:shd w:val="clear" w:color="auto" w:fill="auto"/>
          </w:tcPr>
          <w:p w:rsidR="00E96819" w:rsidRPr="00BA3A47" w:rsidRDefault="00E96819" w:rsidP="009C589E">
            <w:pPr>
              <w:jc w:val="center"/>
              <w:rPr>
                <w:rFonts w:ascii="Arial" w:hAnsi="Arial" w:cs="Arial"/>
                <w:b/>
                <w:sz w:val="24"/>
                <w:szCs w:val="24"/>
                <w:lang w:val="de-DE"/>
              </w:rPr>
            </w:pPr>
            <w:r w:rsidRPr="00BA3A47">
              <w:rPr>
                <w:rFonts w:ascii="Arial" w:hAnsi="Arial" w:cs="Arial" w:hint="eastAsia"/>
                <w:b/>
                <w:sz w:val="24"/>
                <w:szCs w:val="24"/>
                <w:lang w:val="de-DE"/>
              </w:rPr>
              <w:t>名称</w:t>
            </w:r>
          </w:p>
          <w:p w:rsidR="00E96819" w:rsidRPr="00BA3A47" w:rsidRDefault="00E96819" w:rsidP="009C589E">
            <w:pPr>
              <w:jc w:val="center"/>
              <w:rPr>
                <w:b/>
                <w:sz w:val="24"/>
                <w:szCs w:val="24"/>
              </w:rPr>
            </w:pPr>
            <w:r w:rsidRPr="00BA3A47">
              <w:rPr>
                <w:rFonts w:ascii="Arial" w:hAnsi="Arial" w:cs="Arial"/>
                <w:b/>
                <w:sz w:val="24"/>
                <w:szCs w:val="24"/>
                <w:lang w:val="de-DE"/>
              </w:rPr>
              <w:t>T</w:t>
            </w:r>
            <w:r w:rsidRPr="00BA3A47">
              <w:rPr>
                <w:rFonts w:ascii="Arial" w:hAnsi="Arial" w:cs="Arial" w:hint="eastAsia"/>
                <w:b/>
                <w:sz w:val="24"/>
                <w:szCs w:val="24"/>
                <w:lang w:val="de-DE"/>
              </w:rPr>
              <w:t>erm</w:t>
            </w:r>
          </w:p>
        </w:tc>
        <w:tc>
          <w:tcPr>
            <w:tcW w:w="1418" w:type="dxa"/>
            <w:tcBorders>
              <w:bottom w:val="single" w:sz="4" w:space="0" w:color="auto"/>
            </w:tcBorders>
            <w:shd w:val="clear" w:color="auto" w:fill="auto"/>
          </w:tcPr>
          <w:p w:rsidR="00E96819" w:rsidRPr="00BA3A47" w:rsidRDefault="00E96819" w:rsidP="009C589E">
            <w:pPr>
              <w:jc w:val="center"/>
              <w:rPr>
                <w:rFonts w:ascii="SimHei" w:eastAsia="SimHei" w:hAnsi="SimHei"/>
                <w:b/>
                <w:sz w:val="24"/>
                <w:szCs w:val="24"/>
                <w:lang w:val="en-GB"/>
              </w:rPr>
            </w:pPr>
            <w:r w:rsidRPr="00BA3A47">
              <w:rPr>
                <w:rFonts w:ascii="SimSun" w:hAnsi="SimSun" w:cs="SimSun" w:hint="eastAsia"/>
                <w:b/>
                <w:sz w:val="24"/>
                <w:szCs w:val="24"/>
              </w:rPr>
              <w:t>类型</w:t>
            </w:r>
          </w:p>
          <w:p w:rsidR="00E96819" w:rsidRPr="00BA3A47" w:rsidRDefault="00E96819" w:rsidP="009C589E">
            <w:pPr>
              <w:jc w:val="center"/>
              <w:rPr>
                <w:b/>
                <w:sz w:val="24"/>
                <w:szCs w:val="24"/>
              </w:rPr>
            </w:pPr>
            <w:r w:rsidRPr="00BA3A47">
              <w:rPr>
                <w:b/>
                <w:sz w:val="24"/>
                <w:szCs w:val="24"/>
              </w:rPr>
              <w:t>Vessel Type</w:t>
            </w:r>
          </w:p>
        </w:tc>
        <w:tc>
          <w:tcPr>
            <w:tcW w:w="3969" w:type="dxa"/>
            <w:tcBorders>
              <w:bottom w:val="single" w:sz="4" w:space="0" w:color="auto"/>
            </w:tcBorders>
            <w:shd w:val="clear" w:color="auto" w:fill="auto"/>
          </w:tcPr>
          <w:p w:rsidR="00E96819" w:rsidRPr="00BA3A47" w:rsidRDefault="00E96819" w:rsidP="009C589E">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9C589E">
            <w:pPr>
              <w:jc w:val="center"/>
              <w:rPr>
                <w:b/>
                <w:sz w:val="24"/>
                <w:szCs w:val="24"/>
              </w:rPr>
            </w:pPr>
            <w:r w:rsidRPr="00BA3A47">
              <w:rPr>
                <w:rFonts w:ascii="SimHei" w:hAnsi="SimHei" w:hint="eastAsia"/>
                <w:b/>
                <w:sz w:val="24"/>
                <w:szCs w:val="24"/>
              </w:rPr>
              <w:t>Rate/RMB</w:t>
            </w:r>
          </w:p>
        </w:tc>
      </w:tr>
      <w:tr w:rsidR="00E96819" w:rsidRPr="00BA3A47" w:rsidTr="009C589E">
        <w:trPr>
          <w:jc w:val="center"/>
        </w:trPr>
        <w:tc>
          <w:tcPr>
            <w:tcW w:w="3794" w:type="dxa"/>
            <w:vMerge w:val="restart"/>
            <w:tcBorders>
              <w:top w:val="single" w:sz="4" w:space="0" w:color="auto"/>
              <w:left w:val="single" w:sz="4" w:space="0" w:color="auto"/>
              <w:bottom w:val="single" w:sz="4" w:space="0" w:color="auto"/>
              <w:right w:val="single" w:sz="4" w:space="0" w:color="auto"/>
            </w:tcBorders>
            <w:vAlign w:val="center"/>
          </w:tcPr>
          <w:p w:rsidR="00E96819" w:rsidRDefault="00E96819" w:rsidP="009C589E">
            <w:pPr>
              <w:jc w:val="center"/>
              <w:rPr>
                <w:rFonts w:eastAsiaTheme="minorEastAsia"/>
                <w:sz w:val="24"/>
                <w:szCs w:val="24"/>
              </w:rPr>
            </w:pPr>
            <w:r>
              <w:rPr>
                <w:rFonts w:eastAsiaTheme="minorEastAsia" w:hint="eastAsia"/>
                <w:sz w:val="24"/>
                <w:szCs w:val="24"/>
              </w:rPr>
              <w:t>其他</w:t>
            </w:r>
          </w:p>
          <w:p w:rsidR="00E96819" w:rsidRDefault="00E96819" w:rsidP="009C589E">
            <w:pPr>
              <w:jc w:val="center"/>
              <w:rPr>
                <w:rFonts w:eastAsiaTheme="minorEastAsia"/>
                <w:sz w:val="24"/>
                <w:szCs w:val="24"/>
              </w:rPr>
            </w:pPr>
            <w:r>
              <w:rPr>
                <w:rFonts w:eastAsiaTheme="minorEastAsia" w:hint="eastAsia"/>
                <w:sz w:val="24"/>
                <w:szCs w:val="24"/>
              </w:rPr>
              <w:t>Others</w:t>
            </w:r>
          </w:p>
          <w:p w:rsidR="00E96819" w:rsidRPr="009B53E4" w:rsidRDefault="00E96819" w:rsidP="009C589E">
            <w:pPr>
              <w:jc w:val="center"/>
              <w:rPr>
                <w:rFonts w:eastAsiaTheme="minorEastAsia"/>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rPr>
                <w:sz w:val="24"/>
                <w:szCs w:val="24"/>
              </w:rPr>
            </w:pPr>
            <w:r w:rsidRPr="00BA3A47">
              <w:rPr>
                <w:rFonts w:hint="eastAsia"/>
                <w:sz w:val="24"/>
                <w:szCs w:val="24"/>
              </w:rPr>
              <w:t>防爆对讲机</w:t>
            </w:r>
            <w:r w:rsidRPr="00BA3A47">
              <w:rPr>
                <w:rFonts w:hint="eastAsia"/>
                <w:sz w:val="24"/>
                <w:szCs w:val="24"/>
              </w:rPr>
              <w:t xml:space="preserve"> VHF Explosion-roof flashlight</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200/unit/day</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防化服</w:t>
            </w:r>
            <w:r w:rsidRPr="00BA3A47">
              <w:rPr>
                <w:rFonts w:hint="eastAsia"/>
                <w:sz w:val="24"/>
                <w:szCs w:val="24"/>
              </w:rPr>
              <w:t>Chemical-proof suit</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sidRPr="00BA3A47">
              <w:rPr>
                <w:rFonts w:hint="eastAsia"/>
                <w:sz w:val="24"/>
                <w:szCs w:val="24"/>
              </w:rPr>
              <w:t>500/set/day</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安全帽</w:t>
            </w:r>
            <w:r w:rsidRPr="00BA3A47">
              <w:rPr>
                <w:rFonts w:hint="eastAsia"/>
                <w:sz w:val="24"/>
                <w:szCs w:val="24"/>
              </w:rPr>
              <w:t>Safety  helmet</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sidRPr="00BA3A47">
              <w:rPr>
                <w:rFonts w:hint="eastAsia"/>
                <w:sz w:val="24"/>
                <w:szCs w:val="24"/>
              </w:rPr>
              <w:t>50/item</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高级防护眼镜</w:t>
            </w:r>
            <w:r w:rsidRPr="00BA3A47">
              <w:rPr>
                <w:rFonts w:hint="eastAsia"/>
                <w:sz w:val="24"/>
                <w:szCs w:val="24"/>
              </w:rPr>
              <w:t>Protection goggles</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Pr>
                <w:rFonts w:eastAsiaTheme="minorEastAsia" w:hint="eastAsia"/>
                <w:sz w:val="24"/>
                <w:szCs w:val="24"/>
              </w:rPr>
              <w:t>20</w:t>
            </w:r>
            <w:r w:rsidRPr="00BA3A47">
              <w:rPr>
                <w:rFonts w:hint="eastAsia"/>
                <w:sz w:val="24"/>
                <w:szCs w:val="24"/>
              </w:rPr>
              <w:t>0/pair</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口罩</w:t>
            </w:r>
            <w:r w:rsidRPr="00BA3A47">
              <w:rPr>
                <w:rFonts w:hint="eastAsia"/>
                <w:sz w:val="24"/>
                <w:szCs w:val="24"/>
              </w:rPr>
              <w:t>Respirator</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sidRPr="00BA3A47">
              <w:rPr>
                <w:rFonts w:hint="eastAsia"/>
                <w:sz w:val="24"/>
                <w:szCs w:val="24"/>
              </w:rPr>
              <w:t>10/item</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防油手套</w:t>
            </w:r>
            <w:r w:rsidRPr="00BA3A47">
              <w:rPr>
                <w:rFonts w:hint="eastAsia"/>
                <w:sz w:val="24"/>
                <w:szCs w:val="24"/>
              </w:rPr>
              <w:t>Greaseproof gloves</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sidRPr="00BA3A47">
              <w:rPr>
                <w:rFonts w:hint="eastAsia"/>
                <w:sz w:val="24"/>
                <w:szCs w:val="24"/>
              </w:rPr>
              <w:t>65/pair</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空气呼吸机</w:t>
            </w:r>
            <w:r w:rsidRPr="00BA3A47">
              <w:rPr>
                <w:rFonts w:hint="eastAsia"/>
                <w:sz w:val="24"/>
                <w:szCs w:val="24"/>
              </w:rPr>
              <w:t>Air Breathing Apparatus</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sz w:val="24"/>
                <w:szCs w:val="24"/>
                <w:lang w:val="en-GB"/>
              </w:rPr>
            </w:pPr>
            <w:r w:rsidRPr="003D1881">
              <w:rPr>
                <w:rFonts w:eastAsiaTheme="minorEastAsia" w:hint="eastAsia"/>
                <w:sz w:val="24"/>
                <w:szCs w:val="24"/>
              </w:rPr>
              <w:t>6</w:t>
            </w:r>
            <w:r w:rsidRPr="003D1881">
              <w:rPr>
                <w:rFonts w:hint="eastAsia"/>
                <w:sz w:val="24"/>
                <w:szCs w:val="24"/>
              </w:rPr>
              <w:t>00/unit/day</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急救箱</w:t>
            </w:r>
            <w:r w:rsidRPr="00BA3A47">
              <w:rPr>
                <w:rFonts w:hint="eastAsia"/>
                <w:sz w:val="24"/>
                <w:szCs w:val="24"/>
              </w:rPr>
              <w:t>First aid kit</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sz w:val="24"/>
                <w:szCs w:val="24"/>
                <w:lang w:val="en-GB"/>
              </w:rPr>
            </w:pPr>
            <w:r w:rsidRPr="003D1881">
              <w:rPr>
                <w:rFonts w:hint="eastAsia"/>
                <w:sz w:val="24"/>
                <w:szCs w:val="24"/>
              </w:rPr>
              <w:t>650/set</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工作服</w:t>
            </w:r>
            <w:r w:rsidRPr="00BA3A47">
              <w:rPr>
                <w:rFonts w:hint="eastAsia"/>
                <w:sz w:val="24"/>
                <w:szCs w:val="24"/>
              </w:rPr>
              <w:t>Uniform</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sz w:val="24"/>
                <w:szCs w:val="24"/>
              </w:rPr>
            </w:pPr>
            <w:r w:rsidRPr="003D1881">
              <w:rPr>
                <w:rFonts w:hint="eastAsia"/>
                <w:sz w:val="24"/>
                <w:szCs w:val="24"/>
              </w:rPr>
              <w:t>180/set</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防滑防</w:t>
            </w:r>
            <w:proofErr w:type="gramStart"/>
            <w:r w:rsidRPr="00BA3A47">
              <w:rPr>
                <w:rFonts w:hint="eastAsia"/>
                <w:sz w:val="24"/>
                <w:szCs w:val="24"/>
              </w:rPr>
              <w:t>油工作鞋</w:t>
            </w:r>
            <w:proofErr w:type="gramEnd"/>
            <w:r w:rsidRPr="00BA3A47">
              <w:rPr>
                <w:sz w:val="24"/>
                <w:szCs w:val="24"/>
              </w:rPr>
              <w:t>Safety</w:t>
            </w:r>
            <w:r w:rsidRPr="00BA3A47">
              <w:rPr>
                <w:rFonts w:hint="eastAsia"/>
                <w:sz w:val="24"/>
                <w:szCs w:val="24"/>
              </w:rPr>
              <w:t xml:space="preserve"> Shoes</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sz w:val="24"/>
                <w:szCs w:val="24"/>
              </w:rPr>
            </w:pPr>
            <w:r w:rsidRPr="003D1881">
              <w:rPr>
                <w:rFonts w:hint="eastAsia"/>
                <w:sz w:val="24"/>
                <w:szCs w:val="24"/>
              </w:rPr>
              <w:t>150/pair</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590B69" w:rsidRDefault="00E96819" w:rsidP="009C589E">
            <w:pPr>
              <w:jc w:val="center"/>
              <w:rPr>
                <w:rFonts w:eastAsiaTheme="minorEastAsia"/>
                <w:sz w:val="24"/>
                <w:szCs w:val="24"/>
              </w:rPr>
            </w:pPr>
            <w:r w:rsidRPr="00590B69">
              <w:rPr>
                <w:rFonts w:eastAsiaTheme="minorEastAsia" w:hint="eastAsia"/>
                <w:sz w:val="24"/>
                <w:szCs w:val="24"/>
              </w:rPr>
              <w:t>防毒面具</w:t>
            </w:r>
            <w:r w:rsidRPr="00590B69">
              <w:rPr>
                <w:rFonts w:eastAsiaTheme="minorEastAsia"/>
                <w:sz w:val="24"/>
                <w:szCs w:val="24"/>
              </w:rPr>
              <w:t>gas mask</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590B69"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590B69" w:rsidRDefault="00E96819" w:rsidP="009C589E">
            <w:pPr>
              <w:jc w:val="center"/>
              <w:rPr>
                <w:rFonts w:eastAsiaTheme="minorEastAsia"/>
                <w:sz w:val="24"/>
                <w:szCs w:val="24"/>
              </w:rPr>
            </w:pPr>
            <w:r w:rsidRPr="00590B69">
              <w:rPr>
                <w:rFonts w:eastAsiaTheme="minorEastAsia" w:hint="eastAsia"/>
                <w:sz w:val="24"/>
                <w:szCs w:val="24"/>
              </w:rPr>
              <w:t>100/item</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590B69" w:rsidRDefault="00E96819" w:rsidP="009C589E">
            <w:pPr>
              <w:jc w:val="center"/>
              <w:rPr>
                <w:rFonts w:eastAsiaTheme="minorEastAsia"/>
                <w:sz w:val="24"/>
                <w:szCs w:val="24"/>
              </w:rPr>
            </w:pPr>
            <w:r w:rsidRPr="00590B69">
              <w:rPr>
                <w:rFonts w:eastAsiaTheme="minorEastAsia" w:hint="eastAsia"/>
                <w:sz w:val="24"/>
                <w:szCs w:val="24"/>
              </w:rPr>
              <w:t>化工桶</w:t>
            </w:r>
            <w:r w:rsidRPr="00590B69">
              <w:rPr>
                <w:rFonts w:eastAsiaTheme="minorEastAsia"/>
                <w:sz w:val="24"/>
                <w:szCs w:val="24"/>
              </w:rPr>
              <w:t>Chemical barrels</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590B69"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590B69" w:rsidRDefault="00E96819" w:rsidP="009C589E">
            <w:pPr>
              <w:jc w:val="center"/>
              <w:rPr>
                <w:rFonts w:eastAsiaTheme="minorEastAsia"/>
                <w:sz w:val="24"/>
                <w:szCs w:val="24"/>
              </w:rPr>
            </w:pPr>
            <w:r w:rsidRPr="00590B69">
              <w:rPr>
                <w:rFonts w:eastAsiaTheme="minorEastAsia" w:hint="eastAsia"/>
                <w:sz w:val="24"/>
                <w:szCs w:val="24"/>
              </w:rPr>
              <w:t>100/item</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E5718B" w:rsidRDefault="00E96819" w:rsidP="009C589E">
            <w:pPr>
              <w:jc w:val="center"/>
              <w:rPr>
                <w:rFonts w:eastAsiaTheme="minorEastAsia"/>
                <w:sz w:val="24"/>
                <w:szCs w:val="24"/>
              </w:rPr>
            </w:pPr>
            <w:r w:rsidRPr="00E5718B">
              <w:rPr>
                <w:rFonts w:eastAsiaTheme="minorEastAsia" w:hint="eastAsia"/>
                <w:sz w:val="24"/>
                <w:szCs w:val="24"/>
              </w:rPr>
              <w:t>红外线夜视仪</w:t>
            </w:r>
            <w:r w:rsidRPr="00E5718B">
              <w:rPr>
                <w:rFonts w:eastAsiaTheme="minorEastAsia"/>
                <w:sz w:val="24"/>
                <w:szCs w:val="24"/>
              </w:rPr>
              <w:t>Infrared night vision equipment</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E5718B"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E5718B" w:rsidRDefault="00E96819" w:rsidP="009C589E">
            <w:pPr>
              <w:jc w:val="center"/>
              <w:rPr>
                <w:rFonts w:eastAsiaTheme="minorEastAsia"/>
                <w:sz w:val="24"/>
                <w:szCs w:val="24"/>
              </w:rPr>
            </w:pPr>
            <w:r w:rsidRPr="00E5718B">
              <w:rPr>
                <w:rFonts w:eastAsiaTheme="minorEastAsia" w:hint="eastAsia"/>
                <w:sz w:val="24"/>
                <w:szCs w:val="24"/>
              </w:rPr>
              <w:t>1000/item/day</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通讯费</w:t>
            </w:r>
            <w:r w:rsidRPr="00BA3A47">
              <w:rPr>
                <w:rFonts w:hint="eastAsia"/>
                <w:sz w:val="24"/>
                <w:szCs w:val="24"/>
              </w:rPr>
              <w:t xml:space="preserve"> C</w:t>
            </w:r>
            <w:r w:rsidRPr="00BA3A47">
              <w:rPr>
                <w:sz w:val="24"/>
                <w:szCs w:val="24"/>
              </w:rPr>
              <w:t>ommunication</w:t>
            </w:r>
            <w:r w:rsidRPr="00BA3A47">
              <w:rPr>
                <w:rFonts w:hint="eastAsia"/>
                <w:sz w:val="24"/>
                <w:szCs w:val="24"/>
              </w:rPr>
              <w:t xml:space="preserve"> fee</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sz w:val="24"/>
                <w:szCs w:val="24"/>
              </w:rPr>
            </w:pPr>
            <w:r w:rsidRPr="003D1881">
              <w:rPr>
                <w:rFonts w:hint="eastAsia"/>
                <w:sz w:val="24"/>
                <w:szCs w:val="24"/>
              </w:rPr>
              <w:t>50/vessel/day</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船用防爆高频</w:t>
            </w:r>
            <w:r w:rsidRPr="00BA3A47">
              <w:rPr>
                <w:sz w:val="24"/>
                <w:szCs w:val="24"/>
              </w:rPr>
              <w:t>Explosion-proof high frequency</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sz w:val="24"/>
                <w:szCs w:val="24"/>
              </w:rPr>
            </w:pPr>
            <w:r w:rsidRPr="003D1881">
              <w:rPr>
                <w:rFonts w:hint="eastAsia"/>
                <w:sz w:val="24"/>
                <w:szCs w:val="24"/>
              </w:rPr>
              <w:t>200//item/day</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救生衣</w:t>
            </w:r>
            <w:r w:rsidRPr="00BA3A47">
              <w:rPr>
                <w:rFonts w:hint="eastAsia"/>
                <w:sz w:val="24"/>
                <w:szCs w:val="24"/>
              </w:rPr>
              <w:t xml:space="preserve"> Life jacket</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sz w:val="24"/>
                <w:szCs w:val="24"/>
              </w:rPr>
            </w:pPr>
            <w:bookmarkStart w:id="24" w:name="OLE_LINK35"/>
            <w:bookmarkStart w:id="25" w:name="OLE_LINK36"/>
            <w:r w:rsidRPr="003D1881">
              <w:rPr>
                <w:rFonts w:hint="eastAsia"/>
                <w:sz w:val="24"/>
                <w:szCs w:val="24"/>
              </w:rPr>
              <w:t>50/item</w:t>
            </w:r>
            <w:bookmarkEnd w:id="24"/>
            <w:bookmarkEnd w:id="25"/>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雨衣</w:t>
            </w:r>
            <w:r w:rsidRPr="00BA3A47">
              <w:rPr>
                <w:rFonts w:hint="eastAsia"/>
                <w:sz w:val="24"/>
                <w:szCs w:val="24"/>
              </w:rPr>
              <w:t>Raincoat</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sz w:val="24"/>
                <w:szCs w:val="24"/>
              </w:rPr>
            </w:pPr>
            <w:r>
              <w:rPr>
                <w:rFonts w:eastAsiaTheme="minorEastAsia" w:hint="eastAsia"/>
                <w:sz w:val="24"/>
                <w:szCs w:val="24"/>
              </w:rPr>
              <w:t>100</w:t>
            </w:r>
            <w:r w:rsidRPr="003D1881">
              <w:rPr>
                <w:rFonts w:hint="eastAsia"/>
                <w:sz w:val="24"/>
                <w:szCs w:val="24"/>
              </w:rPr>
              <w:t>/item</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军用帐篷</w:t>
            </w:r>
            <w:r w:rsidRPr="00BA3A47">
              <w:rPr>
                <w:rFonts w:hint="eastAsia"/>
                <w:sz w:val="24"/>
                <w:szCs w:val="24"/>
              </w:rPr>
              <w:t xml:space="preserve"> Tent</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sz w:val="24"/>
                <w:szCs w:val="24"/>
              </w:rPr>
            </w:pPr>
            <w:r w:rsidRPr="003D1881">
              <w:rPr>
                <w:rFonts w:eastAsiaTheme="minorEastAsia" w:hint="eastAsia"/>
                <w:sz w:val="24"/>
                <w:szCs w:val="24"/>
              </w:rPr>
              <w:t>15</w:t>
            </w:r>
            <w:r>
              <w:rPr>
                <w:rFonts w:hint="eastAsia"/>
                <w:sz w:val="24"/>
                <w:szCs w:val="24"/>
              </w:rPr>
              <w:t>00</w:t>
            </w:r>
            <w:r w:rsidRPr="003D1881">
              <w:rPr>
                <w:rFonts w:hint="eastAsia"/>
                <w:sz w:val="24"/>
                <w:szCs w:val="24"/>
              </w:rPr>
              <w:t>/item/day</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rFonts w:eastAsiaTheme="minorEastAsia"/>
                <w:sz w:val="24"/>
                <w:szCs w:val="24"/>
              </w:rPr>
            </w:pPr>
            <w:r w:rsidRPr="00BA3A47">
              <w:rPr>
                <w:rFonts w:eastAsiaTheme="minorEastAsia" w:hint="eastAsia"/>
                <w:sz w:val="24"/>
                <w:szCs w:val="24"/>
              </w:rPr>
              <w:t>充气式冲锋舟</w:t>
            </w:r>
            <w:proofErr w:type="spellStart"/>
            <w:r w:rsidRPr="00BA3A47">
              <w:rPr>
                <w:rFonts w:cs="Calibri"/>
                <w:sz w:val="24"/>
                <w:szCs w:val="24"/>
              </w:rPr>
              <w:t>Sturmboot</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3D1881" w:rsidRDefault="00E96819" w:rsidP="009C589E">
            <w:pPr>
              <w:jc w:val="center"/>
              <w:rPr>
                <w:rFonts w:eastAsiaTheme="minorEastAsia"/>
                <w:sz w:val="24"/>
                <w:szCs w:val="24"/>
              </w:rPr>
            </w:pPr>
            <w:r w:rsidRPr="003D1881">
              <w:rPr>
                <w:rFonts w:eastAsiaTheme="minorEastAsia" w:hint="eastAsia"/>
                <w:sz w:val="24"/>
                <w:szCs w:val="24"/>
              </w:rPr>
              <w:t>2000/item/day</w:t>
            </w:r>
          </w:p>
        </w:tc>
      </w:tr>
      <w:tr w:rsidR="00E96819" w:rsidRPr="00BA3A47" w:rsidTr="009C589E">
        <w:trPr>
          <w:jc w:val="center"/>
        </w:trPr>
        <w:tc>
          <w:tcPr>
            <w:tcW w:w="3794"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伤员救生担架</w:t>
            </w:r>
            <w:r w:rsidRPr="00BA3A47">
              <w:rPr>
                <w:rFonts w:hint="eastAsia"/>
                <w:sz w:val="24"/>
                <w:szCs w:val="24"/>
              </w:rPr>
              <w:t>Wounded stretcher</w:t>
            </w:r>
          </w:p>
        </w:tc>
        <w:tc>
          <w:tcPr>
            <w:tcW w:w="1418"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lang w:val="en-GB"/>
              </w:rPr>
            </w:pPr>
            <w:r w:rsidRPr="00BA3A47">
              <w:rPr>
                <w:rFonts w:hint="eastAsia"/>
                <w:sz w:val="24"/>
                <w:szCs w:val="24"/>
              </w:rPr>
              <w:t>1800/item</w:t>
            </w:r>
          </w:p>
        </w:tc>
      </w:tr>
      <w:tr w:rsidR="00E96819" w:rsidRPr="00BA3A47" w:rsidTr="009C589E">
        <w:trPr>
          <w:jc w:val="center"/>
        </w:trPr>
        <w:tc>
          <w:tcPr>
            <w:tcW w:w="3794" w:type="dxa"/>
            <w:vMerge w:val="restart"/>
            <w:tcBorders>
              <w:top w:val="single" w:sz="4" w:space="0" w:color="auto"/>
              <w:left w:val="single" w:sz="4" w:space="0" w:color="auto"/>
              <w:righ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伙食、住宿费</w:t>
            </w:r>
          </w:p>
          <w:p w:rsidR="00E96819" w:rsidRPr="00BA3A47" w:rsidRDefault="00E96819" w:rsidP="009C589E">
            <w:pPr>
              <w:jc w:val="center"/>
              <w:rPr>
                <w:sz w:val="24"/>
                <w:szCs w:val="24"/>
              </w:rPr>
            </w:pPr>
            <w:r w:rsidRPr="00BA3A47">
              <w:rPr>
                <w:rFonts w:hint="eastAsia"/>
                <w:sz w:val="24"/>
                <w:szCs w:val="24"/>
              </w:rPr>
              <w:t>Food and accommodation fee</w:t>
            </w:r>
          </w:p>
        </w:tc>
        <w:tc>
          <w:tcPr>
            <w:tcW w:w="4819" w:type="dxa"/>
            <w:tcBorders>
              <w:top w:val="single" w:sz="4" w:space="0" w:color="auto"/>
              <w:lef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伙食费</w:t>
            </w:r>
            <w:r w:rsidRPr="00BA3A47">
              <w:rPr>
                <w:rFonts w:hint="eastAsia"/>
                <w:sz w:val="24"/>
                <w:szCs w:val="24"/>
              </w:rPr>
              <w:t>Food</w:t>
            </w:r>
          </w:p>
        </w:tc>
        <w:tc>
          <w:tcPr>
            <w:tcW w:w="1418" w:type="dxa"/>
            <w:tcBorders>
              <w:top w:val="single" w:sz="4" w:space="0" w:color="auto"/>
            </w:tcBorders>
            <w:vAlign w:val="center"/>
          </w:tcPr>
          <w:p w:rsidR="00E96819" w:rsidRPr="00BA3A47" w:rsidRDefault="00E96819" w:rsidP="009C589E">
            <w:pPr>
              <w:jc w:val="center"/>
              <w:rPr>
                <w:sz w:val="24"/>
                <w:szCs w:val="24"/>
              </w:rPr>
            </w:pPr>
          </w:p>
        </w:tc>
        <w:tc>
          <w:tcPr>
            <w:tcW w:w="3969" w:type="dxa"/>
            <w:tcBorders>
              <w:top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1</w:t>
            </w:r>
            <w:r w:rsidRPr="00BA3A47">
              <w:rPr>
                <w:rFonts w:eastAsiaTheme="minorEastAsia" w:hint="eastAsia"/>
                <w:sz w:val="24"/>
                <w:szCs w:val="24"/>
              </w:rPr>
              <w:t>0</w:t>
            </w:r>
            <w:r w:rsidRPr="00BA3A47">
              <w:rPr>
                <w:rFonts w:hint="eastAsia"/>
                <w:sz w:val="24"/>
                <w:szCs w:val="24"/>
              </w:rPr>
              <w:t>0/</w:t>
            </w:r>
            <w:r w:rsidRPr="00BA3A47">
              <w:rPr>
                <w:sz w:val="24"/>
                <w:szCs w:val="24"/>
              </w:rPr>
              <w:t>person</w:t>
            </w:r>
            <w:r w:rsidRPr="00BA3A47">
              <w:rPr>
                <w:rFonts w:hint="eastAsia"/>
                <w:sz w:val="24"/>
                <w:szCs w:val="24"/>
              </w:rPr>
              <w:t>/day</w:t>
            </w:r>
          </w:p>
        </w:tc>
      </w:tr>
      <w:tr w:rsidR="00E96819" w:rsidRPr="00BA3A47" w:rsidTr="009C589E">
        <w:trPr>
          <w:trHeight w:val="70"/>
          <w:jc w:val="center"/>
        </w:trPr>
        <w:tc>
          <w:tcPr>
            <w:tcW w:w="3794" w:type="dxa"/>
            <w:vMerge/>
            <w:tcBorders>
              <w:left w:val="single" w:sz="4" w:space="0" w:color="auto"/>
              <w:bottom w:val="single" w:sz="4" w:space="0" w:color="auto"/>
              <w:right w:val="single" w:sz="4" w:space="0" w:color="auto"/>
            </w:tcBorders>
            <w:vAlign w:val="center"/>
          </w:tcPr>
          <w:p w:rsidR="00E96819" w:rsidRPr="00BA3A47" w:rsidRDefault="00E96819" w:rsidP="009C589E">
            <w:pPr>
              <w:jc w:val="center"/>
              <w:rPr>
                <w:sz w:val="24"/>
                <w:szCs w:val="24"/>
              </w:rPr>
            </w:pPr>
          </w:p>
        </w:tc>
        <w:tc>
          <w:tcPr>
            <w:tcW w:w="4819" w:type="dxa"/>
            <w:tcBorders>
              <w:left w:val="single" w:sz="4" w:space="0" w:color="auto"/>
            </w:tcBorders>
            <w:vAlign w:val="center"/>
          </w:tcPr>
          <w:p w:rsidR="00E96819" w:rsidRPr="00BA3A47" w:rsidRDefault="00E96819" w:rsidP="009C589E">
            <w:pPr>
              <w:jc w:val="center"/>
              <w:rPr>
                <w:sz w:val="24"/>
                <w:szCs w:val="24"/>
              </w:rPr>
            </w:pPr>
            <w:r w:rsidRPr="00BA3A47">
              <w:rPr>
                <w:rFonts w:hint="eastAsia"/>
                <w:sz w:val="24"/>
                <w:szCs w:val="24"/>
              </w:rPr>
              <w:t>住宿费</w:t>
            </w:r>
            <w:r w:rsidRPr="00BA3A47">
              <w:rPr>
                <w:sz w:val="24"/>
                <w:szCs w:val="24"/>
              </w:rPr>
              <w:t>Accommodation</w:t>
            </w:r>
          </w:p>
        </w:tc>
        <w:tc>
          <w:tcPr>
            <w:tcW w:w="1418" w:type="dxa"/>
            <w:vAlign w:val="center"/>
          </w:tcPr>
          <w:p w:rsidR="00E96819" w:rsidRPr="00BA3A47" w:rsidRDefault="00E96819" w:rsidP="009C589E">
            <w:pPr>
              <w:jc w:val="center"/>
              <w:rPr>
                <w:sz w:val="24"/>
                <w:szCs w:val="24"/>
              </w:rPr>
            </w:pPr>
          </w:p>
        </w:tc>
        <w:tc>
          <w:tcPr>
            <w:tcW w:w="3969" w:type="dxa"/>
            <w:vAlign w:val="center"/>
          </w:tcPr>
          <w:p w:rsidR="00E96819" w:rsidRPr="00BA3A47" w:rsidRDefault="00E96819" w:rsidP="009C589E">
            <w:pPr>
              <w:jc w:val="center"/>
              <w:rPr>
                <w:sz w:val="24"/>
                <w:szCs w:val="24"/>
              </w:rPr>
            </w:pPr>
            <w:r w:rsidRPr="00BA3A47">
              <w:rPr>
                <w:rFonts w:hint="eastAsia"/>
                <w:sz w:val="24"/>
                <w:szCs w:val="24"/>
              </w:rPr>
              <w:t>以实际消费发票为依据结算</w:t>
            </w:r>
          </w:p>
          <w:p w:rsidR="00E96819" w:rsidRPr="00BA3A47" w:rsidRDefault="00E96819" w:rsidP="009C589E">
            <w:pPr>
              <w:jc w:val="center"/>
              <w:rPr>
                <w:sz w:val="24"/>
                <w:szCs w:val="24"/>
              </w:rPr>
            </w:pPr>
            <w:r w:rsidRPr="00BA3A47">
              <w:rPr>
                <w:rFonts w:hint="eastAsia"/>
                <w:sz w:val="24"/>
                <w:szCs w:val="24"/>
              </w:rPr>
              <w:t>As per actual costs</w:t>
            </w:r>
          </w:p>
        </w:tc>
      </w:tr>
    </w:tbl>
    <w:p w:rsidR="00E96819" w:rsidRDefault="00E96819" w:rsidP="00E96819">
      <w:pPr>
        <w:widowControl/>
        <w:jc w:val="left"/>
        <w:rPr>
          <w:rFonts w:cstheme="minorHAnsi"/>
          <w:b/>
          <w:sz w:val="24"/>
          <w:szCs w:val="24"/>
        </w:rPr>
      </w:pPr>
    </w:p>
    <w:p w:rsidR="00E96819" w:rsidRDefault="00E96819" w:rsidP="00E96819">
      <w:pPr>
        <w:widowControl/>
        <w:jc w:val="left"/>
        <w:rPr>
          <w:rFonts w:cstheme="minorHAnsi"/>
          <w:b/>
          <w:sz w:val="24"/>
          <w:szCs w:val="24"/>
        </w:rPr>
      </w:pPr>
    </w:p>
    <w:p w:rsidR="00E96819" w:rsidRDefault="00E96819" w:rsidP="00E96819">
      <w:pPr>
        <w:widowControl/>
        <w:jc w:val="left"/>
        <w:rPr>
          <w:rFonts w:cstheme="minorHAnsi"/>
          <w:b/>
          <w:sz w:val="24"/>
          <w:szCs w:val="24"/>
        </w:rPr>
      </w:pPr>
    </w:p>
    <w:p w:rsidR="00E96819" w:rsidRDefault="00E96819" w:rsidP="00E96819">
      <w:pPr>
        <w:widowControl/>
        <w:jc w:val="left"/>
        <w:rPr>
          <w:rFonts w:cstheme="minorHAnsi"/>
          <w:b/>
          <w:sz w:val="24"/>
          <w:szCs w:val="24"/>
        </w:rPr>
      </w:pPr>
    </w:p>
    <w:p w:rsidR="00E96819" w:rsidRPr="00335945" w:rsidRDefault="00E96819" w:rsidP="00E96819">
      <w:pPr>
        <w:widowControl/>
        <w:jc w:val="left"/>
        <w:rPr>
          <w:rFonts w:cstheme="minorHAnsi"/>
          <w:b/>
          <w:sz w:val="24"/>
          <w:szCs w:val="24"/>
        </w:rPr>
      </w:pPr>
    </w:p>
    <w:p w:rsidR="00E96819" w:rsidRPr="00783364" w:rsidRDefault="00E96819" w:rsidP="00E96819">
      <w:pPr>
        <w:pStyle w:val="a6"/>
        <w:numPr>
          <w:ilvl w:val="0"/>
          <w:numId w:val="24"/>
        </w:numPr>
        <w:ind w:firstLineChars="0"/>
        <w:rPr>
          <w:b/>
          <w:sz w:val="24"/>
          <w:szCs w:val="24"/>
          <w:u w:val="single"/>
        </w:rPr>
      </w:pPr>
      <w:r w:rsidRPr="00783364">
        <w:rPr>
          <w:rFonts w:ascii="宋体" w:hAnsi="宋体" w:cs="宋体" w:hint="eastAsia"/>
          <w:b/>
          <w:szCs w:val="21"/>
        </w:rPr>
        <w:lastRenderedPageBreak/>
        <w:t>人员</w:t>
      </w:r>
      <w:r w:rsidRPr="00783364">
        <w:rPr>
          <w:rFonts w:ascii="SimHei" w:eastAsia="SimHei" w:hAnsi="SimHei"/>
          <w:b/>
          <w:szCs w:val="21"/>
          <w:lang w:val="en-GB"/>
        </w:rPr>
        <w:t xml:space="preserve"> </w:t>
      </w:r>
      <w:r w:rsidRPr="00783364">
        <w:rPr>
          <w:b/>
          <w:sz w:val="24"/>
          <w:szCs w:val="24"/>
          <w:u w:val="single"/>
        </w:rPr>
        <w:t>Personnel</w:t>
      </w:r>
    </w:p>
    <w:tbl>
      <w:tblPr>
        <w:tblStyle w:val="a8"/>
        <w:tblW w:w="14897" w:type="dxa"/>
        <w:jc w:val="center"/>
        <w:tblLayout w:type="fixed"/>
        <w:tblLook w:val="04A0"/>
      </w:tblPr>
      <w:tblGrid>
        <w:gridCol w:w="1668"/>
        <w:gridCol w:w="1417"/>
        <w:gridCol w:w="5954"/>
        <w:gridCol w:w="1417"/>
        <w:gridCol w:w="1543"/>
        <w:gridCol w:w="1418"/>
        <w:gridCol w:w="1480"/>
      </w:tblGrid>
      <w:tr w:rsidR="00E96819" w:rsidRPr="00BA3A47" w:rsidTr="009C589E">
        <w:trPr>
          <w:trHeight w:val="613"/>
          <w:jc w:val="center"/>
        </w:trPr>
        <w:tc>
          <w:tcPr>
            <w:tcW w:w="1668" w:type="dxa"/>
            <w:shd w:val="clear" w:color="auto" w:fill="auto"/>
            <w:vAlign w:val="center"/>
          </w:tcPr>
          <w:p w:rsidR="00E96819" w:rsidRPr="00BA3A47" w:rsidRDefault="00E96819" w:rsidP="009C589E">
            <w:pPr>
              <w:jc w:val="center"/>
              <w:rPr>
                <w:rFonts w:ascii="SimHei" w:hAnsi="SimHei" w:hint="eastAsia"/>
                <w:b/>
                <w:sz w:val="24"/>
                <w:szCs w:val="24"/>
              </w:rPr>
            </w:pPr>
            <w:r w:rsidRPr="00BA3A47">
              <w:rPr>
                <w:rFonts w:ascii="SimHei" w:eastAsia="SimHei" w:hAnsi="SimHei" w:hint="eastAsia"/>
                <w:b/>
                <w:sz w:val="24"/>
                <w:szCs w:val="24"/>
              </w:rPr>
              <w:t>岗位</w:t>
            </w:r>
          </w:p>
          <w:p w:rsidR="00E96819" w:rsidRPr="00BA3A47" w:rsidRDefault="00E96819" w:rsidP="009C589E">
            <w:pPr>
              <w:jc w:val="center"/>
              <w:rPr>
                <w:rFonts w:ascii="SimHei" w:eastAsia="SimHei" w:hAnsi="SimHei"/>
                <w:b/>
                <w:sz w:val="24"/>
                <w:szCs w:val="24"/>
                <w:lang w:val="en-GB"/>
              </w:rPr>
            </w:pPr>
            <w:r w:rsidRPr="00BA3A47">
              <w:rPr>
                <w:rFonts w:eastAsia="SimHei" w:cstheme="minorHAnsi"/>
                <w:b/>
                <w:kern w:val="0"/>
                <w:sz w:val="24"/>
                <w:szCs w:val="24"/>
                <w:lang w:val="en-GB"/>
              </w:rPr>
              <w:t>Specific Roles</w:t>
            </w:r>
          </w:p>
        </w:tc>
        <w:tc>
          <w:tcPr>
            <w:tcW w:w="1417" w:type="dxa"/>
            <w:shd w:val="clear" w:color="auto" w:fill="auto"/>
            <w:vAlign w:val="center"/>
          </w:tcPr>
          <w:p w:rsidR="00E96819" w:rsidRPr="00BA3A47" w:rsidRDefault="00E96819" w:rsidP="009C589E">
            <w:pPr>
              <w:jc w:val="center"/>
              <w:rPr>
                <w:rFonts w:ascii="SimHei" w:eastAsia="SimHei" w:hAnsi="SimHei"/>
                <w:b/>
                <w:sz w:val="24"/>
                <w:szCs w:val="24"/>
                <w:lang w:val="en-GB"/>
              </w:rPr>
            </w:pPr>
            <w:r w:rsidRPr="00BA3A47">
              <w:rPr>
                <w:rFonts w:ascii="SimHei" w:eastAsia="SimHei" w:hAnsi="SimHei" w:hint="eastAsia"/>
                <w:b/>
                <w:sz w:val="24"/>
                <w:szCs w:val="24"/>
              </w:rPr>
              <w:t>人数</w:t>
            </w:r>
          </w:p>
          <w:p w:rsidR="00E96819" w:rsidRPr="00BA3A47" w:rsidRDefault="00E96819" w:rsidP="009C589E">
            <w:pPr>
              <w:jc w:val="center"/>
              <w:rPr>
                <w:rFonts w:ascii="SimHei" w:eastAsia="SimHei" w:hAnsi="SimHei"/>
                <w:b/>
                <w:sz w:val="24"/>
                <w:szCs w:val="24"/>
                <w:lang w:val="en-GB"/>
              </w:rPr>
            </w:pPr>
            <w:r w:rsidRPr="00BA3A47">
              <w:rPr>
                <w:rFonts w:eastAsiaTheme="minorEastAsia" w:cstheme="minorHAnsi" w:hint="eastAsia"/>
                <w:b/>
                <w:kern w:val="0"/>
                <w:sz w:val="24"/>
                <w:szCs w:val="24"/>
                <w:lang w:val="en-GB"/>
              </w:rPr>
              <w:t>N</w:t>
            </w:r>
            <w:r w:rsidRPr="00BA3A47">
              <w:rPr>
                <w:rFonts w:eastAsia="SimHei" w:cstheme="minorHAnsi"/>
                <w:b/>
                <w:kern w:val="0"/>
                <w:sz w:val="24"/>
                <w:szCs w:val="24"/>
                <w:lang w:val="en-GB"/>
              </w:rPr>
              <w:t>umber of people</w:t>
            </w:r>
          </w:p>
        </w:tc>
        <w:tc>
          <w:tcPr>
            <w:tcW w:w="5954" w:type="dxa"/>
            <w:shd w:val="clear" w:color="auto" w:fill="auto"/>
            <w:vAlign w:val="center"/>
          </w:tcPr>
          <w:p w:rsidR="00E96819" w:rsidRPr="00BA3A47" w:rsidRDefault="00E96819" w:rsidP="009C589E">
            <w:pPr>
              <w:contextualSpacing/>
              <w:jc w:val="center"/>
              <w:rPr>
                <w:rFonts w:ascii="SimHei" w:eastAsia="SimHei" w:hAnsi="SimHei"/>
                <w:b/>
                <w:sz w:val="24"/>
                <w:szCs w:val="24"/>
              </w:rPr>
            </w:pPr>
            <w:r w:rsidRPr="00BA3A47">
              <w:rPr>
                <w:rFonts w:ascii="SimHei" w:eastAsia="SimHei" w:hAnsi="SimHei" w:hint="eastAsia"/>
                <w:b/>
                <w:sz w:val="24"/>
                <w:szCs w:val="24"/>
              </w:rPr>
              <w:t>主要职责</w:t>
            </w:r>
          </w:p>
          <w:p w:rsidR="00E96819" w:rsidRPr="00BA3A47" w:rsidRDefault="00E96819" w:rsidP="009C589E">
            <w:pPr>
              <w:contextualSpacing/>
              <w:jc w:val="center"/>
              <w:rPr>
                <w:b/>
                <w:i/>
                <w:sz w:val="24"/>
                <w:szCs w:val="24"/>
                <w:u w:val="single"/>
              </w:rPr>
            </w:pPr>
            <w:r w:rsidRPr="00BA3A47">
              <w:rPr>
                <w:b/>
                <w:sz w:val="24"/>
                <w:szCs w:val="24"/>
              </w:rPr>
              <w:t>Main Responsibility</w:t>
            </w:r>
          </w:p>
        </w:tc>
        <w:tc>
          <w:tcPr>
            <w:tcW w:w="1417" w:type="dxa"/>
            <w:shd w:val="clear" w:color="auto" w:fill="auto"/>
            <w:vAlign w:val="center"/>
          </w:tcPr>
          <w:p w:rsidR="00E96819" w:rsidRPr="00BA3A47" w:rsidRDefault="00E96819" w:rsidP="009C589E">
            <w:pPr>
              <w:jc w:val="center"/>
              <w:rPr>
                <w:rFonts w:ascii="SimHei" w:eastAsia="SimHei" w:hAnsi="SimHei"/>
                <w:b/>
                <w:sz w:val="24"/>
                <w:szCs w:val="24"/>
                <w:lang w:val="en-GB"/>
              </w:rPr>
            </w:pPr>
            <w:r w:rsidRPr="00BA3A47">
              <w:rPr>
                <w:rFonts w:ascii="SimHei" w:eastAsia="SimHei" w:hAnsi="SimHei" w:hint="eastAsia"/>
                <w:b/>
                <w:sz w:val="24"/>
                <w:szCs w:val="24"/>
              </w:rPr>
              <w:t>证书</w:t>
            </w:r>
          </w:p>
          <w:p w:rsidR="00E96819" w:rsidRPr="00BA3A47" w:rsidRDefault="00E96819" w:rsidP="009C589E">
            <w:pPr>
              <w:jc w:val="center"/>
              <w:rPr>
                <w:rFonts w:ascii="SimHei" w:eastAsia="SimHei" w:hAnsi="SimHei"/>
                <w:b/>
                <w:sz w:val="24"/>
                <w:szCs w:val="24"/>
              </w:rPr>
            </w:pPr>
            <w:r w:rsidRPr="00BA3A47">
              <w:rPr>
                <w:rFonts w:eastAsia="SimHei" w:cstheme="minorHAnsi"/>
                <w:b/>
                <w:kern w:val="0"/>
                <w:sz w:val="24"/>
                <w:szCs w:val="24"/>
                <w:lang w:val="en-GB"/>
              </w:rPr>
              <w:t>Certificates</w:t>
            </w:r>
          </w:p>
        </w:tc>
        <w:tc>
          <w:tcPr>
            <w:tcW w:w="1543" w:type="dxa"/>
            <w:shd w:val="clear" w:color="auto" w:fill="auto"/>
            <w:vAlign w:val="center"/>
          </w:tcPr>
          <w:p w:rsidR="00E96819" w:rsidRPr="00BA3A47" w:rsidRDefault="00E96819" w:rsidP="009C589E">
            <w:pPr>
              <w:widowControl/>
              <w:jc w:val="center"/>
              <w:rPr>
                <w:rFonts w:eastAsia="SimHei" w:cstheme="minorHAnsi"/>
                <w:b/>
                <w:kern w:val="0"/>
                <w:sz w:val="24"/>
                <w:szCs w:val="24"/>
                <w:lang w:val="en-GB"/>
              </w:rPr>
            </w:pPr>
            <w:r w:rsidRPr="00BA3A47">
              <w:rPr>
                <w:rFonts w:eastAsia="SimHei" w:cstheme="minorHAnsi" w:hint="eastAsia"/>
                <w:b/>
                <w:kern w:val="0"/>
                <w:sz w:val="24"/>
                <w:szCs w:val="24"/>
                <w:lang w:val="en-GB"/>
              </w:rPr>
              <w:t>备注</w:t>
            </w:r>
          </w:p>
          <w:p w:rsidR="00E96819" w:rsidRPr="00BA3A47" w:rsidRDefault="00E96819" w:rsidP="009C589E">
            <w:pPr>
              <w:widowControl/>
              <w:jc w:val="center"/>
              <w:rPr>
                <w:rFonts w:eastAsia="SimHei" w:cstheme="minorHAnsi"/>
                <w:b/>
                <w:kern w:val="0"/>
                <w:sz w:val="24"/>
                <w:szCs w:val="24"/>
                <w:lang w:val="en-GB"/>
              </w:rPr>
            </w:pPr>
            <w:r w:rsidRPr="00BA3A47">
              <w:rPr>
                <w:rFonts w:eastAsia="SimHei" w:cstheme="minorHAnsi" w:hint="eastAsia"/>
                <w:b/>
                <w:kern w:val="0"/>
                <w:sz w:val="24"/>
                <w:szCs w:val="24"/>
                <w:lang w:val="en-GB"/>
              </w:rPr>
              <w:t>Remarks</w:t>
            </w:r>
          </w:p>
        </w:tc>
        <w:tc>
          <w:tcPr>
            <w:tcW w:w="1418" w:type="dxa"/>
            <w:vAlign w:val="center"/>
          </w:tcPr>
          <w:p w:rsidR="00E96819" w:rsidRPr="00BA3A47" w:rsidRDefault="00E96819" w:rsidP="009C589E">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9C589E">
            <w:pPr>
              <w:jc w:val="center"/>
              <w:rPr>
                <w:rFonts w:ascii="SimHei" w:hAnsi="SimHei" w:hint="eastAsia"/>
                <w:b/>
                <w:sz w:val="24"/>
                <w:szCs w:val="24"/>
              </w:rPr>
            </w:pPr>
            <w:r w:rsidRPr="00BA3A47">
              <w:rPr>
                <w:rFonts w:ascii="SimHei" w:hAnsi="SimHei" w:hint="eastAsia"/>
                <w:b/>
                <w:sz w:val="24"/>
                <w:szCs w:val="24"/>
              </w:rPr>
              <w:t>Rate/RMB</w:t>
            </w:r>
          </w:p>
        </w:tc>
        <w:tc>
          <w:tcPr>
            <w:tcW w:w="1480" w:type="dxa"/>
            <w:shd w:val="clear" w:color="auto" w:fill="auto"/>
            <w:vAlign w:val="center"/>
          </w:tcPr>
          <w:p w:rsidR="00E96819" w:rsidRPr="00BA3A47" w:rsidRDefault="00E96819" w:rsidP="009C589E">
            <w:pPr>
              <w:widowControl/>
              <w:jc w:val="center"/>
              <w:rPr>
                <w:rFonts w:ascii="SimHei" w:eastAsia="SimHei" w:hAnsi="SimHei" w:cs="SimSun"/>
                <w:b/>
                <w:kern w:val="0"/>
                <w:sz w:val="24"/>
                <w:szCs w:val="24"/>
                <w:lang w:val="en-GB"/>
              </w:rPr>
            </w:pPr>
            <w:r>
              <w:rPr>
                <w:rFonts w:asciiTheme="minorHAnsi" w:hAnsiTheme="minorHAnsi" w:cstheme="minorHAnsi" w:hint="eastAsia"/>
                <w:b/>
                <w:sz w:val="22"/>
              </w:rPr>
              <w:t>超出</w:t>
            </w:r>
            <w:r>
              <w:rPr>
                <w:rFonts w:asciiTheme="minorHAnsi" w:hAnsiTheme="minorHAnsi" w:cstheme="minorHAnsi" w:hint="eastAsia"/>
                <w:b/>
                <w:sz w:val="22"/>
              </w:rPr>
              <w:t>8</w:t>
            </w:r>
            <w:r>
              <w:rPr>
                <w:rFonts w:asciiTheme="minorHAnsi" w:hAnsiTheme="minorHAnsi" w:cstheme="minorHAnsi" w:hint="eastAsia"/>
                <w:b/>
                <w:sz w:val="22"/>
              </w:rPr>
              <w:t>小时</w:t>
            </w:r>
            <w:r w:rsidRPr="003E3A7B">
              <w:rPr>
                <w:rFonts w:asciiTheme="minorHAnsi" w:hAnsiTheme="minorHAnsi" w:cstheme="minorHAnsi"/>
                <w:b/>
                <w:sz w:val="22"/>
              </w:rPr>
              <w:t>Additional Hourly Rate (beyond 8hrs)</w:t>
            </w:r>
          </w:p>
        </w:tc>
      </w:tr>
      <w:tr w:rsidR="00E96819" w:rsidRPr="00BA3A47" w:rsidTr="009C589E">
        <w:trPr>
          <w:trHeight w:val="1054"/>
          <w:jc w:val="center"/>
        </w:trPr>
        <w:tc>
          <w:tcPr>
            <w:tcW w:w="1668"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高级指挥</w:t>
            </w:r>
          </w:p>
          <w:p w:rsidR="00E96819" w:rsidRPr="00BA3A47" w:rsidRDefault="00E96819" w:rsidP="009C589E">
            <w:pPr>
              <w:jc w:val="center"/>
              <w:rPr>
                <w:rFonts w:ascii="SimHei" w:eastAsia="SimHei" w:hAnsi="SimHei"/>
                <w:sz w:val="24"/>
                <w:szCs w:val="24"/>
              </w:rPr>
            </w:pPr>
            <w:r w:rsidRPr="00BA3A47">
              <w:rPr>
                <w:rFonts w:eastAsia="SimHei" w:cstheme="minorHAnsi"/>
                <w:kern w:val="0"/>
                <w:sz w:val="24"/>
                <w:szCs w:val="24"/>
                <w:lang w:val="en-GB"/>
              </w:rPr>
              <w:t>senior commander</w:t>
            </w:r>
          </w:p>
        </w:tc>
        <w:tc>
          <w:tcPr>
            <w:tcW w:w="1417" w:type="dxa"/>
            <w:vAlign w:val="center"/>
          </w:tcPr>
          <w:p w:rsidR="00E96819" w:rsidRPr="00BA3A47" w:rsidRDefault="00E96819" w:rsidP="009C589E">
            <w:pPr>
              <w:jc w:val="center"/>
              <w:rPr>
                <w:rFonts w:ascii="SimHei" w:hAnsi="SimHei" w:hint="eastAsia"/>
                <w:sz w:val="24"/>
                <w:szCs w:val="24"/>
              </w:rPr>
            </w:pPr>
            <w:r w:rsidRPr="00BA3A47">
              <w:rPr>
                <w:rFonts w:ascii="SimHei" w:eastAsia="SimHei" w:hAnsi="SimHei" w:hint="eastAsia"/>
                <w:sz w:val="24"/>
                <w:szCs w:val="24"/>
              </w:rPr>
              <w:t>3人</w:t>
            </w:r>
          </w:p>
          <w:p w:rsidR="00E96819" w:rsidRPr="00BA3A47" w:rsidRDefault="00E96819" w:rsidP="009C589E">
            <w:pPr>
              <w:jc w:val="center"/>
              <w:rPr>
                <w:rFonts w:ascii="SimHei" w:eastAsia="SimHei" w:hAnsi="SimHei"/>
                <w:sz w:val="24"/>
                <w:szCs w:val="24"/>
              </w:rPr>
            </w:pPr>
            <w:r w:rsidRPr="00BA3A47">
              <w:rPr>
                <w:rFonts w:eastAsia="SimHei" w:cstheme="minorHAnsi"/>
                <w:kern w:val="0"/>
                <w:sz w:val="24"/>
                <w:szCs w:val="24"/>
                <w:lang w:val="en-GB"/>
              </w:rPr>
              <w:t>people</w:t>
            </w:r>
          </w:p>
        </w:tc>
        <w:tc>
          <w:tcPr>
            <w:tcW w:w="5954" w:type="dxa"/>
            <w:vAlign w:val="center"/>
          </w:tcPr>
          <w:p w:rsidR="00E96819" w:rsidRPr="00BA3A47" w:rsidRDefault="00E96819" w:rsidP="009C589E">
            <w:pPr>
              <w:contextualSpacing/>
              <w:jc w:val="center"/>
              <w:rPr>
                <w:rFonts w:ascii="SimHei" w:eastAsia="SimHei" w:hAnsi="SimHei"/>
                <w:sz w:val="24"/>
                <w:szCs w:val="24"/>
                <w:lang w:val="en-GB"/>
              </w:rPr>
            </w:pPr>
            <w:r w:rsidRPr="00BA3A47">
              <w:rPr>
                <w:rFonts w:ascii="SimHei" w:eastAsia="SimHei" w:hAnsi="SimHei" w:hint="eastAsia"/>
                <w:sz w:val="24"/>
                <w:szCs w:val="24"/>
              </w:rPr>
              <w:t>总指挥1人/副总指挥2人。把控全局，布置各项任务</w:t>
            </w:r>
          </w:p>
          <w:p w:rsidR="00E96819" w:rsidRPr="00BA3A47" w:rsidRDefault="00E96819" w:rsidP="009C589E">
            <w:pPr>
              <w:contextualSpacing/>
              <w:jc w:val="center"/>
              <w:rPr>
                <w:sz w:val="24"/>
                <w:szCs w:val="24"/>
              </w:rPr>
            </w:pPr>
            <w:r w:rsidRPr="00BA3A47">
              <w:rPr>
                <w:sz w:val="24"/>
                <w:szCs w:val="24"/>
              </w:rPr>
              <w:t>Overall commander: 1</w:t>
            </w:r>
          </w:p>
          <w:p w:rsidR="00E96819" w:rsidRPr="00BA3A47" w:rsidRDefault="00E96819" w:rsidP="009C589E">
            <w:pPr>
              <w:contextualSpacing/>
              <w:jc w:val="center"/>
              <w:rPr>
                <w:sz w:val="24"/>
                <w:szCs w:val="24"/>
              </w:rPr>
            </w:pPr>
            <w:r w:rsidRPr="00BA3A47">
              <w:rPr>
                <w:sz w:val="24"/>
                <w:szCs w:val="24"/>
              </w:rPr>
              <w:t>Deputy overall commander: 2</w:t>
            </w:r>
          </w:p>
          <w:p w:rsidR="00E96819" w:rsidRPr="00BA3A47" w:rsidRDefault="00E96819" w:rsidP="009C589E">
            <w:pPr>
              <w:jc w:val="center"/>
              <w:rPr>
                <w:rFonts w:ascii="SimHei" w:eastAsia="SimHei" w:hAnsi="SimHei"/>
                <w:sz w:val="24"/>
                <w:szCs w:val="24"/>
              </w:rPr>
            </w:pPr>
            <w:r w:rsidRPr="00BA3A47">
              <w:rPr>
                <w:sz w:val="24"/>
                <w:szCs w:val="24"/>
              </w:rPr>
              <w:t>Control for all arrangements and tasks</w:t>
            </w:r>
          </w:p>
        </w:tc>
        <w:tc>
          <w:tcPr>
            <w:tcW w:w="1417"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高级指挥证</w:t>
            </w:r>
          </w:p>
          <w:p w:rsidR="00E96819" w:rsidRPr="00BA3A47" w:rsidRDefault="00E96819" w:rsidP="009C589E">
            <w:pPr>
              <w:jc w:val="center"/>
              <w:rPr>
                <w:rFonts w:ascii="SimHei" w:eastAsia="SimHei" w:hAnsi="SimHei"/>
                <w:sz w:val="24"/>
                <w:szCs w:val="24"/>
                <w:lang w:val="en-GB"/>
              </w:rPr>
            </w:pPr>
            <w:r w:rsidRPr="00BA3A47">
              <w:rPr>
                <w:rFonts w:eastAsia="SimHei" w:cstheme="minorHAnsi"/>
                <w:kern w:val="0"/>
                <w:sz w:val="24"/>
                <w:szCs w:val="24"/>
                <w:lang w:val="en-GB"/>
              </w:rPr>
              <w:t>Certificate of senior commander</w:t>
            </w:r>
          </w:p>
        </w:tc>
        <w:tc>
          <w:tcPr>
            <w:tcW w:w="1543" w:type="dxa"/>
            <w:vMerge w:val="restart"/>
            <w:vAlign w:val="center"/>
          </w:tcPr>
          <w:p w:rsidR="00E96819" w:rsidRPr="00285739" w:rsidRDefault="00E96819" w:rsidP="009C589E">
            <w:pPr>
              <w:rPr>
                <w:rFonts w:ascii="Arial" w:hAnsi="Arial" w:cs="Arial"/>
                <w:lang w:val="de-DE"/>
              </w:rPr>
            </w:pPr>
            <w:r w:rsidRPr="00285739">
              <w:rPr>
                <w:rFonts w:ascii="Arial" w:hAnsi="Arial" w:cs="Arial"/>
                <w:lang w:val="de-DE"/>
              </w:rPr>
              <w:t>1.</w:t>
            </w:r>
            <w:r w:rsidRPr="00285739">
              <w:rPr>
                <w:rFonts w:ascii="Arial" w:hAnsi="Arial" w:cs="Arial" w:hint="eastAsia"/>
                <w:lang w:val="de-DE"/>
              </w:rPr>
              <w:t>工作日晚</w:t>
            </w:r>
            <w:r w:rsidRPr="00285739">
              <w:rPr>
                <w:rFonts w:ascii="Arial" w:hAnsi="Arial" w:cs="Arial"/>
                <w:lang w:val="de-DE"/>
              </w:rPr>
              <w:t>班人工费增加</w:t>
            </w:r>
            <w:r w:rsidRPr="00285739">
              <w:rPr>
                <w:rFonts w:ascii="Arial" w:hAnsi="Arial" w:cs="Arial" w:hint="eastAsia"/>
                <w:lang w:val="de-DE"/>
              </w:rPr>
              <w:t>50</w:t>
            </w:r>
            <w:r w:rsidRPr="00285739">
              <w:rPr>
                <w:rFonts w:ascii="Arial" w:hAnsi="Arial" w:cs="Arial"/>
                <w:lang w:val="de-DE"/>
              </w:rPr>
              <w:t>%</w:t>
            </w:r>
          </w:p>
          <w:p w:rsidR="00E96819" w:rsidRPr="00285739" w:rsidRDefault="00E96819" w:rsidP="009C589E">
            <w:pPr>
              <w:rPr>
                <w:rFonts w:ascii="Arial" w:hAnsi="Arial" w:cs="Arial"/>
                <w:lang w:val="de-DE"/>
              </w:rPr>
            </w:pPr>
            <w:r w:rsidRPr="00285739">
              <w:rPr>
                <w:rFonts w:ascii="Arial" w:hAnsi="Arial" w:cs="Arial" w:hint="eastAsia"/>
                <w:lang w:val="de-DE"/>
              </w:rPr>
              <w:t>2</w:t>
            </w:r>
            <w:r w:rsidRPr="00285739">
              <w:rPr>
                <w:rFonts w:ascii="Arial" w:hAnsi="Arial" w:cs="Arial"/>
                <w:lang w:val="de-DE"/>
              </w:rPr>
              <w:t>.</w:t>
            </w:r>
            <w:r w:rsidRPr="00285739">
              <w:rPr>
                <w:rFonts w:ascii="Arial" w:hAnsi="Arial" w:cs="Arial" w:hint="eastAsia"/>
                <w:lang w:val="de-DE"/>
              </w:rPr>
              <w:t>节假日白班</w:t>
            </w:r>
            <w:r w:rsidRPr="00285739">
              <w:rPr>
                <w:rFonts w:ascii="Arial" w:hAnsi="Arial" w:cs="Arial"/>
                <w:lang w:val="de-DE"/>
              </w:rPr>
              <w:t>人工费增加</w:t>
            </w:r>
            <w:r w:rsidRPr="00285739">
              <w:rPr>
                <w:rFonts w:ascii="Arial" w:hAnsi="Arial" w:cs="Arial" w:hint="eastAsia"/>
                <w:lang w:val="de-DE"/>
              </w:rPr>
              <w:t>10</w:t>
            </w:r>
            <w:r w:rsidRPr="00285739">
              <w:rPr>
                <w:rFonts w:ascii="Arial" w:hAnsi="Arial" w:cs="Arial"/>
                <w:lang w:val="de-DE"/>
              </w:rPr>
              <w:t>0%</w:t>
            </w:r>
          </w:p>
          <w:p w:rsidR="00E96819" w:rsidRPr="00285739" w:rsidRDefault="00E96819" w:rsidP="009C589E">
            <w:pPr>
              <w:rPr>
                <w:rFonts w:ascii="Arial" w:hAnsi="Arial" w:cs="Arial"/>
                <w:lang w:val="de-DE"/>
              </w:rPr>
            </w:pPr>
            <w:r w:rsidRPr="00285739">
              <w:rPr>
                <w:rFonts w:hint="eastAsia"/>
                <w:lang w:val="de-DE"/>
              </w:rPr>
              <w:t>3.</w:t>
            </w:r>
            <w:r w:rsidRPr="00285739">
              <w:rPr>
                <w:rFonts w:ascii="Arial" w:hAnsi="Arial" w:cs="Arial" w:hint="eastAsia"/>
                <w:lang w:val="de-DE"/>
              </w:rPr>
              <w:t>节假日晚班</w:t>
            </w:r>
            <w:r w:rsidRPr="00285739">
              <w:rPr>
                <w:rFonts w:ascii="Arial" w:hAnsi="Arial" w:cs="Arial"/>
                <w:lang w:val="de-DE"/>
              </w:rPr>
              <w:t>人工费增加</w:t>
            </w:r>
            <w:r w:rsidRPr="00285739">
              <w:rPr>
                <w:rFonts w:ascii="Arial" w:hAnsi="Arial" w:cs="Arial" w:hint="eastAsia"/>
                <w:lang w:val="de-DE"/>
              </w:rPr>
              <w:t>150</w:t>
            </w:r>
            <w:r w:rsidRPr="00285739">
              <w:rPr>
                <w:rFonts w:ascii="Arial" w:hAnsi="Arial" w:cs="Arial"/>
                <w:lang w:val="de-DE"/>
              </w:rPr>
              <w:t>%</w:t>
            </w:r>
          </w:p>
          <w:p w:rsidR="00E96819" w:rsidRPr="00285739" w:rsidRDefault="00E96819" w:rsidP="009C589E">
            <w:pPr>
              <w:rPr>
                <w:rFonts w:ascii="Arial" w:hAnsi="Arial" w:cs="Arial"/>
                <w:lang w:val="de-DE"/>
              </w:rPr>
            </w:pPr>
            <w:r w:rsidRPr="00285739">
              <w:rPr>
                <w:rFonts w:ascii="Arial" w:hAnsi="Arial" w:cs="Arial" w:hint="eastAsia"/>
                <w:lang w:val="de-DE"/>
              </w:rPr>
              <w:t>1.working day 50% surcharge for night shift.</w:t>
            </w:r>
          </w:p>
          <w:p w:rsidR="00E96819" w:rsidRPr="00285739" w:rsidRDefault="00E96819" w:rsidP="009C589E">
            <w:pPr>
              <w:rPr>
                <w:rFonts w:ascii="Arial" w:hAnsi="Arial" w:cs="Arial"/>
                <w:lang w:val="de-DE"/>
              </w:rPr>
            </w:pPr>
            <w:r w:rsidRPr="00285739">
              <w:rPr>
                <w:rFonts w:ascii="Arial" w:hAnsi="Arial" w:cs="Arial" w:hint="eastAsia"/>
                <w:lang w:val="de-DE"/>
              </w:rPr>
              <w:t>2.holiday 100% surcharge for normal working hour.</w:t>
            </w:r>
          </w:p>
          <w:p w:rsidR="00E96819" w:rsidRPr="00285739" w:rsidRDefault="00E96819" w:rsidP="009C589E">
            <w:pPr>
              <w:rPr>
                <w:rFonts w:ascii="Arial" w:hAnsi="Arial" w:cs="Arial"/>
                <w:lang w:val="de-DE"/>
              </w:rPr>
            </w:pPr>
            <w:r w:rsidRPr="00285739">
              <w:rPr>
                <w:rFonts w:ascii="Arial" w:hAnsi="Arial" w:cs="Arial" w:hint="eastAsia"/>
                <w:lang w:val="de-DE"/>
              </w:rPr>
              <w:t>3.holiday 150% surcharge for night shift.</w:t>
            </w:r>
          </w:p>
          <w:p w:rsidR="00E96819" w:rsidRPr="00285739" w:rsidRDefault="00E96819" w:rsidP="009C589E">
            <w:pPr>
              <w:rPr>
                <w:rFonts w:eastAsiaTheme="minorEastAsia" w:cstheme="minorHAnsi"/>
                <w:sz w:val="24"/>
                <w:szCs w:val="24"/>
              </w:rPr>
            </w:pPr>
            <w:r w:rsidRPr="00285739">
              <w:rPr>
                <w:rFonts w:eastAsiaTheme="minorEastAsia" w:cstheme="minorHAnsi" w:hint="eastAsia"/>
                <w:sz w:val="24"/>
                <w:szCs w:val="24"/>
              </w:rPr>
              <w:t>现场人员工作时间随船计算</w:t>
            </w:r>
            <w:r w:rsidRPr="00285739">
              <w:rPr>
                <w:rFonts w:eastAsiaTheme="minorEastAsia" w:cstheme="minorHAnsi" w:hint="eastAsia"/>
                <w:sz w:val="24"/>
                <w:szCs w:val="24"/>
              </w:rPr>
              <w:t>onsite manpower will calculate along with ships.</w:t>
            </w:r>
          </w:p>
        </w:tc>
        <w:tc>
          <w:tcPr>
            <w:tcW w:w="1418" w:type="dxa"/>
            <w:vAlign w:val="center"/>
          </w:tcPr>
          <w:p w:rsidR="00E96819" w:rsidRDefault="00E96819" w:rsidP="009C589E">
            <w:pPr>
              <w:ind w:left="15"/>
              <w:jc w:val="center"/>
              <w:rPr>
                <w:rFonts w:eastAsiaTheme="minorEastAsia" w:cstheme="minorHAnsi"/>
                <w:kern w:val="0"/>
                <w:sz w:val="24"/>
                <w:szCs w:val="24"/>
                <w:lang w:val="en-GB"/>
              </w:rPr>
            </w:pPr>
            <w:r w:rsidRPr="001D1900">
              <w:rPr>
                <w:rFonts w:eastAsia="SimHei" w:cstheme="minorHAnsi"/>
                <w:kern w:val="0"/>
                <w:sz w:val="24"/>
                <w:szCs w:val="24"/>
                <w:lang w:val="en-GB"/>
              </w:rPr>
              <w:t>2,800</w:t>
            </w:r>
          </w:p>
          <w:p w:rsidR="00E96819" w:rsidRPr="001D1900" w:rsidRDefault="00E96819" w:rsidP="009C589E">
            <w:pPr>
              <w:ind w:left="15"/>
              <w:jc w:val="center"/>
              <w:rPr>
                <w:rFonts w:eastAsia="SimHei" w:cstheme="minorHAnsi"/>
                <w:kern w:val="0"/>
                <w:sz w:val="24"/>
                <w:szCs w:val="24"/>
                <w:lang w:val="en-GB"/>
              </w:rPr>
            </w:pPr>
            <w:r w:rsidRPr="001D1900">
              <w:rPr>
                <w:rFonts w:eastAsia="SimHei" w:cstheme="minorHAnsi"/>
                <w:kern w:val="0"/>
                <w:sz w:val="24"/>
                <w:szCs w:val="24"/>
                <w:lang w:val="en-GB"/>
              </w:rPr>
              <w:t>/person /8hr</w:t>
            </w:r>
          </w:p>
        </w:tc>
        <w:tc>
          <w:tcPr>
            <w:tcW w:w="1480" w:type="dxa"/>
            <w:vAlign w:val="center"/>
          </w:tcPr>
          <w:p w:rsidR="00E96819" w:rsidRPr="001D1900" w:rsidRDefault="00E96819" w:rsidP="009C589E">
            <w:pPr>
              <w:ind w:left="15"/>
              <w:jc w:val="center"/>
              <w:rPr>
                <w:rFonts w:eastAsia="SimHei" w:cstheme="minorHAnsi"/>
                <w:kern w:val="0"/>
                <w:sz w:val="24"/>
                <w:szCs w:val="24"/>
                <w:lang w:val="en-GB"/>
              </w:rPr>
            </w:pPr>
            <w:r w:rsidRPr="001D1900">
              <w:rPr>
                <w:rFonts w:eastAsia="SimHei" w:cstheme="minorHAnsi"/>
                <w:kern w:val="0"/>
                <w:sz w:val="24"/>
                <w:szCs w:val="24"/>
                <w:lang w:val="en-GB"/>
              </w:rPr>
              <w:t>350/person</w:t>
            </w:r>
          </w:p>
          <w:p w:rsidR="00E96819" w:rsidRPr="001D1900" w:rsidRDefault="00E96819" w:rsidP="009C589E">
            <w:pPr>
              <w:ind w:left="15"/>
              <w:jc w:val="center"/>
              <w:rPr>
                <w:rFonts w:eastAsia="SimHei" w:cstheme="minorHAnsi"/>
                <w:kern w:val="0"/>
                <w:sz w:val="24"/>
                <w:szCs w:val="24"/>
                <w:lang w:val="en-GB"/>
              </w:rPr>
            </w:pPr>
            <w:r w:rsidRPr="001D1900">
              <w:rPr>
                <w:rFonts w:eastAsia="SimHei" w:cstheme="minorHAnsi"/>
                <w:kern w:val="0"/>
                <w:sz w:val="24"/>
                <w:szCs w:val="24"/>
                <w:lang w:val="en-GB"/>
              </w:rPr>
              <w:t>/hr</w:t>
            </w:r>
          </w:p>
        </w:tc>
      </w:tr>
      <w:tr w:rsidR="00E96819" w:rsidRPr="00BA3A47" w:rsidTr="009C589E">
        <w:trPr>
          <w:trHeight w:val="2262"/>
          <w:jc w:val="center"/>
        </w:trPr>
        <w:tc>
          <w:tcPr>
            <w:tcW w:w="1668"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现场指挥</w:t>
            </w:r>
          </w:p>
          <w:p w:rsidR="00E96819" w:rsidRPr="00BA3A47" w:rsidRDefault="00E96819" w:rsidP="009C589E">
            <w:pPr>
              <w:jc w:val="center"/>
              <w:rPr>
                <w:rFonts w:ascii="SimHei" w:eastAsia="SimHei" w:hAnsi="SimHei"/>
                <w:sz w:val="24"/>
                <w:szCs w:val="24"/>
              </w:rPr>
            </w:pPr>
            <w:r w:rsidRPr="00BA3A47">
              <w:rPr>
                <w:rFonts w:eastAsia="SimHei" w:cstheme="minorHAnsi"/>
                <w:kern w:val="0"/>
                <w:sz w:val="24"/>
                <w:szCs w:val="24"/>
                <w:lang w:val="en-GB"/>
              </w:rPr>
              <w:t>On-site commander</w:t>
            </w:r>
          </w:p>
        </w:tc>
        <w:tc>
          <w:tcPr>
            <w:tcW w:w="1417" w:type="dxa"/>
            <w:vAlign w:val="center"/>
          </w:tcPr>
          <w:p w:rsidR="00E96819" w:rsidRPr="00BA3A47" w:rsidRDefault="00E96819" w:rsidP="009C589E">
            <w:pPr>
              <w:jc w:val="center"/>
              <w:rPr>
                <w:rFonts w:ascii="SimHei" w:hAnsi="SimHei" w:hint="eastAsia"/>
                <w:sz w:val="24"/>
                <w:szCs w:val="24"/>
              </w:rPr>
            </w:pPr>
            <w:r w:rsidRPr="00BA3A47">
              <w:rPr>
                <w:rFonts w:ascii="SimHei" w:eastAsia="SimHei" w:hAnsi="SimHei" w:hint="eastAsia"/>
                <w:sz w:val="24"/>
                <w:szCs w:val="24"/>
              </w:rPr>
              <w:t>8人</w:t>
            </w:r>
          </w:p>
          <w:p w:rsidR="00E96819" w:rsidRPr="00BA3A47" w:rsidRDefault="00E96819" w:rsidP="009C589E">
            <w:pPr>
              <w:jc w:val="center"/>
              <w:rPr>
                <w:rFonts w:ascii="SimHei" w:eastAsia="SimHei" w:hAnsi="SimHei"/>
                <w:sz w:val="24"/>
                <w:szCs w:val="24"/>
              </w:rPr>
            </w:pPr>
            <w:r w:rsidRPr="00BA3A47">
              <w:rPr>
                <w:rFonts w:eastAsia="SimHei" w:cstheme="minorHAnsi"/>
                <w:kern w:val="0"/>
                <w:sz w:val="24"/>
                <w:szCs w:val="24"/>
                <w:lang w:val="en-GB"/>
              </w:rPr>
              <w:t>people</w:t>
            </w:r>
          </w:p>
        </w:tc>
        <w:tc>
          <w:tcPr>
            <w:tcW w:w="5954"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海上应急组/岸基应急组/机动联络组/后勤保障组。任各小组组长和副组长，负责各小组的人员岗位分配和指挥具体工作</w:t>
            </w:r>
          </w:p>
          <w:p w:rsidR="00E96819" w:rsidRPr="00BA3A47" w:rsidRDefault="00E96819" w:rsidP="009C589E">
            <w:pPr>
              <w:contextualSpacing/>
              <w:jc w:val="center"/>
              <w:rPr>
                <w:sz w:val="24"/>
                <w:szCs w:val="24"/>
              </w:rPr>
            </w:pPr>
            <w:r w:rsidRPr="00BA3A47">
              <w:rPr>
                <w:sz w:val="24"/>
                <w:szCs w:val="24"/>
              </w:rPr>
              <w:t xml:space="preserve">Maritime Emergency team / Shore-based Emergency team / </w:t>
            </w:r>
            <w:proofErr w:type="spellStart"/>
            <w:r w:rsidRPr="00BA3A47">
              <w:rPr>
                <w:sz w:val="24"/>
                <w:szCs w:val="24"/>
              </w:rPr>
              <w:t>Mobilisation</w:t>
            </w:r>
            <w:proofErr w:type="spellEnd"/>
            <w:r w:rsidRPr="00BA3A47">
              <w:rPr>
                <w:sz w:val="24"/>
                <w:szCs w:val="24"/>
              </w:rPr>
              <w:t xml:space="preserve"> team / Logistical support team</w:t>
            </w:r>
          </w:p>
          <w:p w:rsidR="00E96819" w:rsidRPr="00BA3A47" w:rsidRDefault="00E96819" w:rsidP="009C589E">
            <w:pPr>
              <w:jc w:val="center"/>
              <w:rPr>
                <w:rFonts w:ascii="SimHei" w:eastAsia="SimHei" w:hAnsi="SimHei"/>
                <w:sz w:val="24"/>
                <w:szCs w:val="24"/>
                <w:lang w:val="en-GB"/>
              </w:rPr>
            </w:pPr>
            <w:r w:rsidRPr="00BA3A47">
              <w:rPr>
                <w:sz w:val="24"/>
                <w:szCs w:val="24"/>
              </w:rPr>
              <w:t>Each team has a team leader and deputy team leader who are responsible for distributing tasks within the team to each personnel and direct/control each teams’ specific works</w:t>
            </w:r>
          </w:p>
        </w:tc>
        <w:tc>
          <w:tcPr>
            <w:tcW w:w="1417" w:type="dxa"/>
            <w:vAlign w:val="center"/>
          </w:tcPr>
          <w:p w:rsidR="00E96819" w:rsidRPr="00BA3A47" w:rsidRDefault="00E96819" w:rsidP="009C589E">
            <w:pPr>
              <w:jc w:val="center"/>
              <w:rPr>
                <w:rFonts w:ascii="SimHei" w:eastAsia="SimHei" w:hAnsi="SimHei"/>
                <w:sz w:val="24"/>
                <w:szCs w:val="24"/>
                <w:lang w:val="en-GB"/>
              </w:rPr>
            </w:pPr>
            <w:r w:rsidRPr="00BA3A47">
              <w:rPr>
                <w:rFonts w:ascii="SimHei" w:hAnsi="SimHei" w:hint="eastAsia"/>
                <w:sz w:val="24"/>
                <w:szCs w:val="24"/>
              </w:rPr>
              <w:t>现场指挥</w:t>
            </w:r>
            <w:r w:rsidRPr="00BA3A47">
              <w:rPr>
                <w:rFonts w:ascii="SimHei" w:eastAsia="SimHei" w:hAnsi="SimHei" w:hint="eastAsia"/>
                <w:sz w:val="24"/>
                <w:szCs w:val="24"/>
              </w:rPr>
              <w:t>证</w:t>
            </w:r>
          </w:p>
          <w:p w:rsidR="00E96819" w:rsidRPr="00BA3A47" w:rsidRDefault="00E96819" w:rsidP="009C589E">
            <w:pPr>
              <w:jc w:val="center"/>
              <w:rPr>
                <w:rFonts w:cstheme="minorHAnsi"/>
                <w:kern w:val="0"/>
                <w:sz w:val="24"/>
                <w:szCs w:val="24"/>
                <w:lang w:val="en-GB"/>
              </w:rPr>
            </w:pPr>
            <w:r w:rsidRPr="00BA3A47">
              <w:rPr>
                <w:rFonts w:eastAsia="SimHei" w:cstheme="minorHAnsi"/>
                <w:kern w:val="0"/>
                <w:sz w:val="24"/>
                <w:szCs w:val="24"/>
                <w:lang w:val="en-GB"/>
              </w:rPr>
              <w:t xml:space="preserve">Certificate of </w:t>
            </w:r>
            <w:r w:rsidRPr="00BA3A47">
              <w:rPr>
                <w:rFonts w:cstheme="minorHAnsi" w:hint="eastAsia"/>
                <w:kern w:val="0"/>
                <w:sz w:val="24"/>
                <w:szCs w:val="24"/>
                <w:lang w:val="en-GB"/>
              </w:rPr>
              <w:t>Site</w:t>
            </w:r>
          </w:p>
          <w:p w:rsidR="00E96819" w:rsidRPr="00BA3A47" w:rsidRDefault="00E96819" w:rsidP="009C589E">
            <w:pPr>
              <w:jc w:val="center"/>
              <w:rPr>
                <w:rFonts w:ascii="SimHei" w:hAnsi="SimHei" w:hint="eastAsia"/>
                <w:sz w:val="24"/>
                <w:szCs w:val="24"/>
                <w:lang w:val="en-GB"/>
              </w:rPr>
            </w:pPr>
            <w:r w:rsidRPr="00BA3A47">
              <w:rPr>
                <w:rFonts w:cstheme="minorHAnsi" w:hint="eastAsia"/>
                <w:kern w:val="0"/>
                <w:sz w:val="24"/>
                <w:szCs w:val="24"/>
                <w:lang w:val="en-GB"/>
              </w:rPr>
              <w:t>commander</w:t>
            </w:r>
          </w:p>
        </w:tc>
        <w:tc>
          <w:tcPr>
            <w:tcW w:w="1543" w:type="dxa"/>
            <w:vMerge/>
            <w:vAlign w:val="center"/>
          </w:tcPr>
          <w:p w:rsidR="00E96819" w:rsidRPr="00BA3A47" w:rsidRDefault="00E96819" w:rsidP="009C589E">
            <w:pPr>
              <w:jc w:val="center"/>
              <w:rPr>
                <w:rFonts w:eastAsia="SimHei" w:cstheme="minorHAnsi"/>
                <w:sz w:val="24"/>
                <w:szCs w:val="24"/>
              </w:rPr>
            </w:pPr>
          </w:p>
        </w:tc>
        <w:tc>
          <w:tcPr>
            <w:tcW w:w="1418" w:type="dxa"/>
            <w:vAlign w:val="center"/>
          </w:tcPr>
          <w:p w:rsidR="00E96819" w:rsidRDefault="00E96819" w:rsidP="009C589E">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2,000</w:t>
            </w:r>
          </w:p>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/8hr</w:t>
            </w:r>
          </w:p>
        </w:tc>
        <w:tc>
          <w:tcPr>
            <w:tcW w:w="1480" w:type="dxa"/>
            <w:vAlign w:val="center"/>
          </w:tcPr>
          <w:p w:rsidR="00E96819" w:rsidRPr="000928A5" w:rsidRDefault="00E96819" w:rsidP="009C589E">
            <w:pPr>
              <w:ind w:left="135"/>
              <w:jc w:val="center"/>
              <w:rPr>
                <w:rFonts w:eastAsiaTheme="minorEastAsia" w:cstheme="minorHAnsi"/>
                <w:kern w:val="0"/>
                <w:sz w:val="24"/>
                <w:szCs w:val="24"/>
                <w:lang w:val="en-GB"/>
              </w:rPr>
            </w:pPr>
            <w:r w:rsidRPr="000928A5">
              <w:rPr>
                <w:rFonts w:eastAsia="SimHei" w:cstheme="minorHAnsi"/>
                <w:kern w:val="0"/>
                <w:sz w:val="24"/>
                <w:szCs w:val="24"/>
                <w:lang w:val="en-GB"/>
              </w:rPr>
              <w:t>250</w:t>
            </w:r>
          </w:p>
          <w:p w:rsidR="00E96819" w:rsidRPr="000928A5" w:rsidRDefault="00E96819" w:rsidP="009C589E">
            <w:pPr>
              <w:ind w:left="135"/>
              <w:jc w:val="center"/>
              <w:rPr>
                <w:rFonts w:eastAsia="SimHei" w:cstheme="minorHAnsi"/>
                <w:kern w:val="0"/>
                <w:sz w:val="24"/>
                <w:szCs w:val="24"/>
                <w:lang w:val="en-GB"/>
              </w:rPr>
            </w:pPr>
            <w:r w:rsidRPr="000928A5">
              <w:rPr>
                <w:rFonts w:eastAsia="SimHei" w:cstheme="minorHAnsi"/>
                <w:kern w:val="0"/>
                <w:sz w:val="24"/>
                <w:szCs w:val="24"/>
                <w:lang w:val="en-GB"/>
              </w:rPr>
              <w:t>/person</w:t>
            </w:r>
          </w:p>
          <w:p w:rsidR="00E96819" w:rsidRPr="001D1900" w:rsidRDefault="00E96819" w:rsidP="009C589E">
            <w:pPr>
              <w:ind w:left="135"/>
              <w:jc w:val="center"/>
              <w:rPr>
                <w:rFonts w:eastAsia="SimHei" w:cstheme="minorHAnsi"/>
                <w:kern w:val="0"/>
                <w:sz w:val="24"/>
                <w:szCs w:val="24"/>
                <w:lang w:val="en-GB"/>
              </w:rPr>
            </w:pPr>
            <w:r w:rsidRPr="000928A5">
              <w:rPr>
                <w:rFonts w:eastAsia="SimHei" w:cstheme="minorHAnsi"/>
                <w:kern w:val="0"/>
                <w:sz w:val="24"/>
                <w:szCs w:val="24"/>
                <w:lang w:val="en-GB"/>
              </w:rPr>
              <w:t>/hr</w:t>
            </w:r>
          </w:p>
        </w:tc>
      </w:tr>
      <w:tr w:rsidR="00E96819" w:rsidRPr="00BA3A47" w:rsidTr="009C589E">
        <w:trPr>
          <w:trHeight w:val="144"/>
          <w:jc w:val="center"/>
        </w:trPr>
        <w:tc>
          <w:tcPr>
            <w:tcW w:w="1668" w:type="dxa"/>
            <w:vAlign w:val="center"/>
          </w:tcPr>
          <w:p w:rsidR="00E96819" w:rsidRPr="00BA3A47" w:rsidRDefault="00E96819" w:rsidP="009C589E">
            <w:pPr>
              <w:jc w:val="center"/>
              <w:rPr>
                <w:rFonts w:ascii="SimHei" w:eastAsia="SimHei" w:hAnsi="SimHei"/>
                <w:sz w:val="24"/>
                <w:szCs w:val="24"/>
                <w:lang w:val="en-GB"/>
              </w:rPr>
            </w:pPr>
            <w:r w:rsidRPr="00BA3A47">
              <w:rPr>
                <w:rFonts w:ascii="Arial" w:hAnsi="Arial" w:cs="Arial" w:hint="eastAsia"/>
                <w:sz w:val="24"/>
                <w:szCs w:val="24"/>
                <w:lang w:val="de-DE"/>
              </w:rPr>
              <w:t>应急处置人员</w:t>
            </w:r>
            <w:r w:rsidRPr="00BA3A47">
              <w:rPr>
                <w:rFonts w:eastAsia="SimHei" w:cstheme="minorHAnsi"/>
                <w:kern w:val="0"/>
                <w:sz w:val="24"/>
                <w:szCs w:val="24"/>
                <w:lang w:val="en-GB"/>
              </w:rPr>
              <w:t>Operator</w:t>
            </w:r>
          </w:p>
        </w:tc>
        <w:tc>
          <w:tcPr>
            <w:tcW w:w="1417"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45人</w:t>
            </w:r>
            <w:r w:rsidRPr="00BA3A47">
              <w:rPr>
                <w:rFonts w:eastAsia="SimHei" w:cstheme="minorHAnsi"/>
                <w:kern w:val="0"/>
                <w:sz w:val="24"/>
                <w:szCs w:val="24"/>
                <w:lang w:val="en-GB"/>
              </w:rPr>
              <w:t>people</w:t>
            </w:r>
          </w:p>
        </w:tc>
        <w:tc>
          <w:tcPr>
            <w:tcW w:w="5954"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分别负责清污工作的具体操作事项，属于专业技术人员</w:t>
            </w:r>
          </w:p>
          <w:p w:rsidR="00E96819" w:rsidRPr="00BA3A47" w:rsidRDefault="00E96819" w:rsidP="009C589E">
            <w:pPr>
              <w:jc w:val="center"/>
              <w:rPr>
                <w:rFonts w:ascii="SimHei" w:eastAsia="SimHei" w:hAnsi="SimHei"/>
                <w:sz w:val="24"/>
                <w:szCs w:val="24"/>
                <w:lang w:val="en-GB"/>
              </w:rPr>
            </w:pPr>
            <w:r w:rsidRPr="00BA3A47">
              <w:rPr>
                <w:sz w:val="24"/>
                <w:szCs w:val="24"/>
              </w:rPr>
              <w:t>Respectively responsible for oil clean-up operational matters. They are special skilled operator.</w:t>
            </w:r>
          </w:p>
        </w:tc>
        <w:tc>
          <w:tcPr>
            <w:tcW w:w="1417"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操作证</w:t>
            </w:r>
          </w:p>
          <w:p w:rsidR="00E96819" w:rsidRPr="00BA3A47" w:rsidRDefault="00E96819" w:rsidP="009C589E">
            <w:pPr>
              <w:jc w:val="center"/>
              <w:rPr>
                <w:rFonts w:ascii="SimHei" w:eastAsia="SimHei" w:hAnsi="SimHei"/>
                <w:sz w:val="24"/>
                <w:szCs w:val="24"/>
                <w:lang w:val="en-GB"/>
              </w:rPr>
            </w:pPr>
            <w:r w:rsidRPr="00BA3A47">
              <w:rPr>
                <w:rFonts w:eastAsia="SimHei" w:cstheme="minorHAnsi"/>
                <w:kern w:val="0"/>
                <w:sz w:val="24"/>
                <w:szCs w:val="24"/>
                <w:lang w:val="en-GB"/>
              </w:rPr>
              <w:t>Certificate of operator</w:t>
            </w:r>
          </w:p>
        </w:tc>
        <w:tc>
          <w:tcPr>
            <w:tcW w:w="1543" w:type="dxa"/>
            <w:vMerge/>
            <w:vAlign w:val="center"/>
          </w:tcPr>
          <w:p w:rsidR="00E96819" w:rsidRPr="00BA3A47" w:rsidRDefault="00E96819" w:rsidP="009C589E">
            <w:pPr>
              <w:jc w:val="center"/>
              <w:rPr>
                <w:rFonts w:eastAsia="SimHei" w:cstheme="minorHAnsi"/>
                <w:sz w:val="24"/>
                <w:szCs w:val="24"/>
              </w:rPr>
            </w:pPr>
          </w:p>
        </w:tc>
        <w:tc>
          <w:tcPr>
            <w:tcW w:w="1418" w:type="dxa"/>
            <w:vAlign w:val="center"/>
          </w:tcPr>
          <w:p w:rsidR="00E96819" w:rsidRPr="001D1900" w:rsidRDefault="00E96819" w:rsidP="009C589E">
            <w:pPr>
              <w:jc w:val="center"/>
              <w:rPr>
                <w:rFonts w:eastAsia="SimHei" w:cstheme="minorHAnsi"/>
                <w:kern w:val="0"/>
                <w:sz w:val="24"/>
                <w:szCs w:val="24"/>
                <w:lang w:val="en-GB"/>
              </w:rPr>
            </w:pPr>
            <w:r w:rsidRPr="001D1900">
              <w:rPr>
                <w:rFonts w:eastAsia="SimHei" w:cstheme="minorHAnsi"/>
                <w:kern w:val="0"/>
                <w:sz w:val="24"/>
                <w:szCs w:val="24"/>
                <w:lang w:val="en-GB"/>
              </w:rPr>
              <w:t>800/person   /8hr</w:t>
            </w:r>
          </w:p>
        </w:tc>
        <w:tc>
          <w:tcPr>
            <w:tcW w:w="1480" w:type="dxa"/>
            <w:vAlign w:val="center"/>
          </w:tcPr>
          <w:p w:rsidR="00E96819" w:rsidRDefault="00E96819" w:rsidP="009C589E">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100</w:t>
            </w:r>
          </w:p>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/hr</w:t>
            </w:r>
          </w:p>
        </w:tc>
      </w:tr>
      <w:tr w:rsidR="00E96819" w:rsidRPr="00BA3A47" w:rsidTr="009C589E">
        <w:trPr>
          <w:trHeight w:val="144"/>
          <w:jc w:val="center"/>
        </w:trPr>
        <w:tc>
          <w:tcPr>
            <w:tcW w:w="1668" w:type="dxa"/>
            <w:vAlign w:val="center"/>
          </w:tcPr>
          <w:p w:rsidR="00E96819" w:rsidRPr="00BA3A47" w:rsidRDefault="00E96819" w:rsidP="009C589E">
            <w:pPr>
              <w:jc w:val="center"/>
              <w:rPr>
                <w:rFonts w:ascii="SimSun" w:hAnsi="Arial" w:cs="Arial"/>
                <w:sz w:val="24"/>
                <w:szCs w:val="24"/>
                <w:lang w:val="de-DE"/>
              </w:rPr>
            </w:pPr>
            <w:r w:rsidRPr="00BA3A47">
              <w:rPr>
                <w:rFonts w:ascii="SimSun" w:hAnsi="Arial" w:cs="Arial" w:hint="eastAsia"/>
                <w:sz w:val="24"/>
                <w:szCs w:val="24"/>
                <w:lang w:val="de-DE" w:eastAsia="de-DE"/>
              </w:rPr>
              <w:t>工人</w:t>
            </w:r>
          </w:p>
          <w:p w:rsidR="00E96819" w:rsidRPr="00BA3A47" w:rsidRDefault="00E96819" w:rsidP="009C589E">
            <w:pPr>
              <w:jc w:val="center"/>
              <w:rPr>
                <w:rFonts w:ascii="SimHei" w:eastAsia="SimHei" w:hAnsi="SimHei"/>
                <w:sz w:val="24"/>
                <w:szCs w:val="24"/>
                <w:lang w:val="en-GB"/>
              </w:rPr>
            </w:pPr>
            <w:r w:rsidRPr="00BA3A47">
              <w:rPr>
                <w:rFonts w:eastAsia="SimHei" w:cstheme="minorHAnsi"/>
                <w:kern w:val="0"/>
                <w:sz w:val="24"/>
                <w:szCs w:val="24"/>
                <w:lang w:val="en-GB"/>
              </w:rPr>
              <w:t>worker</w:t>
            </w:r>
          </w:p>
        </w:tc>
        <w:tc>
          <w:tcPr>
            <w:tcW w:w="1417"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若干</w:t>
            </w:r>
          </w:p>
          <w:p w:rsidR="00E96819" w:rsidRPr="00BA3A47" w:rsidRDefault="00E96819" w:rsidP="009C589E">
            <w:pPr>
              <w:jc w:val="center"/>
              <w:rPr>
                <w:rFonts w:ascii="SimHei" w:eastAsia="SimHei" w:hAnsi="SimHei"/>
                <w:sz w:val="24"/>
                <w:szCs w:val="24"/>
                <w:lang w:val="en-GB"/>
              </w:rPr>
            </w:pPr>
            <w:r w:rsidRPr="00BA3A47">
              <w:rPr>
                <w:rFonts w:eastAsia="SimHei" w:cstheme="minorHAnsi"/>
                <w:kern w:val="0"/>
                <w:sz w:val="24"/>
                <w:szCs w:val="24"/>
                <w:lang w:val="en-GB"/>
              </w:rPr>
              <w:t>some</w:t>
            </w:r>
          </w:p>
        </w:tc>
        <w:tc>
          <w:tcPr>
            <w:tcW w:w="5954"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视具体情况安排任务</w:t>
            </w:r>
          </w:p>
          <w:p w:rsidR="00E96819" w:rsidRPr="00BA3A47" w:rsidRDefault="00E96819" w:rsidP="009C589E">
            <w:pPr>
              <w:jc w:val="center"/>
              <w:rPr>
                <w:rFonts w:ascii="SimHei" w:eastAsia="SimHei" w:hAnsi="SimHei"/>
                <w:sz w:val="24"/>
                <w:szCs w:val="24"/>
                <w:lang w:val="en-GB"/>
              </w:rPr>
            </w:pPr>
            <w:r w:rsidRPr="00BA3A47">
              <w:rPr>
                <w:sz w:val="24"/>
                <w:szCs w:val="24"/>
              </w:rPr>
              <w:t>Able to be distributed to assist, depends on circumstances.</w:t>
            </w:r>
          </w:p>
        </w:tc>
        <w:tc>
          <w:tcPr>
            <w:tcW w:w="1417" w:type="dxa"/>
            <w:vAlign w:val="center"/>
          </w:tcPr>
          <w:p w:rsidR="00E96819" w:rsidRPr="00BA3A47" w:rsidRDefault="00E96819" w:rsidP="009C589E">
            <w:pPr>
              <w:jc w:val="center"/>
              <w:rPr>
                <w:rFonts w:ascii="SimHei" w:eastAsia="SimHei" w:hAnsi="SimHei"/>
                <w:sz w:val="24"/>
                <w:szCs w:val="24"/>
                <w:lang w:val="en-GB"/>
              </w:rPr>
            </w:pPr>
            <w:r w:rsidRPr="00BA3A47">
              <w:rPr>
                <w:rFonts w:ascii="SimHei" w:eastAsia="SimHei" w:hAnsi="SimHei" w:hint="eastAsia"/>
                <w:sz w:val="24"/>
                <w:szCs w:val="24"/>
              </w:rPr>
              <w:t>普通劳力</w:t>
            </w:r>
          </w:p>
          <w:p w:rsidR="00E96819" w:rsidRPr="00BA3A47" w:rsidRDefault="00E96819" w:rsidP="009C589E">
            <w:pPr>
              <w:jc w:val="center"/>
              <w:rPr>
                <w:rFonts w:ascii="SimHei" w:eastAsia="SimHei" w:hAnsi="SimHei"/>
                <w:sz w:val="24"/>
                <w:szCs w:val="24"/>
                <w:lang w:val="en-GB"/>
              </w:rPr>
            </w:pPr>
            <w:r w:rsidRPr="00BA3A47">
              <w:rPr>
                <w:rFonts w:eastAsia="SimHei" w:cstheme="minorHAnsi"/>
                <w:kern w:val="0"/>
                <w:sz w:val="24"/>
                <w:szCs w:val="24"/>
                <w:lang w:val="en-GB"/>
              </w:rPr>
              <w:t>labour</w:t>
            </w:r>
          </w:p>
        </w:tc>
        <w:tc>
          <w:tcPr>
            <w:tcW w:w="1543" w:type="dxa"/>
            <w:vMerge/>
            <w:vAlign w:val="center"/>
          </w:tcPr>
          <w:p w:rsidR="00E96819" w:rsidRPr="00BA3A47" w:rsidRDefault="00E96819" w:rsidP="009C589E">
            <w:pPr>
              <w:jc w:val="center"/>
              <w:rPr>
                <w:rFonts w:eastAsia="PMingLiU" w:cstheme="minorHAnsi"/>
                <w:sz w:val="24"/>
                <w:szCs w:val="24"/>
                <w:lang w:eastAsia="zh-TW"/>
              </w:rPr>
            </w:pPr>
          </w:p>
        </w:tc>
        <w:tc>
          <w:tcPr>
            <w:tcW w:w="1418" w:type="dxa"/>
            <w:vAlign w:val="center"/>
          </w:tcPr>
          <w:p w:rsidR="00E96819" w:rsidRDefault="00E96819" w:rsidP="009C589E">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600</w:t>
            </w:r>
          </w:p>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/8hr</w:t>
            </w:r>
          </w:p>
        </w:tc>
        <w:tc>
          <w:tcPr>
            <w:tcW w:w="1480" w:type="dxa"/>
            <w:vAlign w:val="center"/>
          </w:tcPr>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75/person</w:t>
            </w:r>
          </w:p>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/hr</w:t>
            </w:r>
          </w:p>
        </w:tc>
      </w:tr>
      <w:tr w:rsidR="00E96819" w:rsidRPr="00BA3A47" w:rsidTr="009C589E">
        <w:trPr>
          <w:trHeight w:val="2258"/>
          <w:jc w:val="center"/>
        </w:trPr>
        <w:tc>
          <w:tcPr>
            <w:tcW w:w="1668" w:type="dxa"/>
            <w:vAlign w:val="center"/>
          </w:tcPr>
          <w:p w:rsidR="00E96819" w:rsidRPr="00BA3A47" w:rsidRDefault="00E96819" w:rsidP="009C589E">
            <w:pPr>
              <w:jc w:val="center"/>
              <w:rPr>
                <w:rFonts w:ascii="SimSun" w:hAnsi="Arial" w:cs="Arial"/>
                <w:lang w:val="de-DE"/>
              </w:rPr>
            </w:pPr>
            <w:r w:rsidRPr="00BA3A47">
              <w:rPr>
                <w:rFonts w:ascii="SimSun" w:hAnsi="Arial" w:cs="Arial" w:hint="eastAsia"/>
                <w:lang w:val="de-DE"/>
              </w:rPr>
              <w:t>后勤保障人员</w:t>
            </w:r>
          </w:p>
          <w:p w:rsidR="00E96819" w:rsidRPr="00BA3A47" w:rsidRDefault="00E96819" w:rsidP="009C589E">
            <w:pPr>
              <w:jc w:val="center"/>
              <w:rPr>
                <w:rFonts w:ascii="SimSun" w:hAnsi="Arial" w:cs="Arial"/>
                <w:lang w:val="de-DE" w:eastAsia="de-DE"/>
              </w:rPr>
            </w:pPr>
            <w:r w:rsidRPr="00BA3A47">
              <w:rPr>
                <w:rFonts w:eastAsia="SimHei" w:cstheme="minorHAnsi"/>
                <w:kern w:val="0"/>
                <w:sz w:val="24"/>
                <w:szCs w:val="24"/>
                <w:lang w:val="en-GB"/>
              </w:rPr>
              <w:t>Support</w:t>
            </w:r>
            <w:r w:rsidRPr="00BA3A47">
              <w:rPr>
                <w:rFonts w:eastAsia="SimHei" w:cstheme="minorHAnsi" w:hint="eastAsia"/>
                <w:kern w:val="0"/>
                <w:sz w:val="24"/>
                <w:szCs w:val="24"/>
                <w:lang w:val="en-GB"/>
              </w:rPr>
              <w:t xml:space="preserve"> manpower</w:t>
            </w:r>
          </w:p>
        </w:tc>
        <w:tc>
          <w:tcPr>
            <w:tcW w:w="1417" w:type="dxa"/>
            <w:vAlign w:val="center"/>
          </w:tcPr>
          <w:p w:rsidR="00E96819" w:rsidRPr="00BA3A47" w:rsidRDefault="00E96819" w:rsidP="009C589E">
            <w:pPr>
              <w:jc w:val="center"/>
              <w:rPr>
                <w:rFonts w:ascii="SimHei" w:hAnsi="SimHei" w:hint="eastAsia"/>
                <w:szCs w:val="21"/>
                <w:lang w:val="en-GB"/>
              </w:rPr>
            </w:pPr>
            <w:r w:rsidRPr="00BA3A47">
              <w:rPr>
                <w:rFonts w:ascii="SimHei" w:hAnsi="SimHei" w:hint="eastAsia"/>
                <w:szCs w:val="21"/>
              </w:rPr>
              <w:t>若干</w:t>
            </w:r>
          </w:p>
          <w:p w:rsidR="00E96819" w:rsidRPr="00BA3A47" w:rsidRDefault="00E96819" w:rsidP="009C589E">
            <w:pPr>
              <w:jc w:val="center"/>
              <w:rPr>
                <w:rFonts w:ascii="SimHei" w:hAnsi="SimHei" w:hint="eastAsia"/>
                <w:szCs w:val="21"/>
                <w:lang w:val="en-GB"/>
              </w:rPr>
            </w:pPr>
            <w:r w:rsidRPr="00BA3A47">
              <w:rPr>
                <w:rFonts w:eastAsia="SimHei" w:cstheme="minorHAnsi"/>
                <w:kern w:val="0"/>
                <w:sz w:val="24"/>
                <w:szCs w:val="24"/>
                <w:lang w:val="en-GB"/>
              </w:rPr>
              <w:t>some</w:t>
            </w:r>
          </w:p>
        </w:tc>
        <w:tc>
          <w:tcPr>
            <w:tcW w:w="5954" w:type="dxa"/>
            <w:vAlign w:val="center"/>
          </w:tcPr>
          <w:p w:rsidR="00E96819" w:rsidRPr="00BA3A47" w:rsidRDefault="00E96819" w:rsidP="009C589E">
            <w:pPr>
              <w:jc w:val="center"/>
              <w:rPr>
                <w:rFonts w:ascii="SimHei" w:hAnsi="SimHei" w:hint="eastAsia"/>
                <w:szCs w:val="21"/>
                <w:lang w:val="en-GB"/>
              </w:rPr>
            </w:pPr>
            <w:r w:rsidRPr="00BA3A47">
              <w:rPr>
                <w:rFonts w:ascii="SimHei" w:hAnsi="SimHei" w:hint="eastAsia"/>
                <w:szCs w:val="21"/>
              </w:rPr>
              <w:t>后勤保障</w:t>
            </w:r>
            <w:r w:rsidRPr="00BA3A47">
              <w:rPr>
                <w:rFonts w:eastAsia="SimHei" w:cstheme="minorHAnsi"/>
                <w:kern w:val="0"/>
                <w:sz w:val="24"/>
                <w:szCs w:val="24"/>
                <w:lang w:val="en-GB"/>
              </w:rPr>
              <w:t>Logistical support</w:t>
            </w:r>
          </w:p>
        </w:tc>
        <w:tc>
          <w:tcPr>
            <w:tcW w:w="1417" w:type="dxa"/>
            <w:vAlign w:val="center"/>
          </w:tcPr>
          <w:p w:rsidR="00E96819" w:rsidRPr="00BA3A47" w:rsidRDefault="00E96819" w:rsidP="009C589E">
            <w:pPr>
              <w:jc w:val="center"/>
              <w:rPr>
                <w:rFonts w:ascii="SimHei" w:hAnsi="SimHei" w:hint="eastAsia"/>
                <w:szCs w:val="21"/>
              </w:rPr>
            </w:pPr>
            <w:r w:rsidRPr="00BA3A47">
              <w:rPr>
                <w:rFonts w:ascii="SimHei" w:hAnsi="SimHei" w:hint="eastAsia"/>
                <w:szCs w:val="21"/>
              </w:rPr>
              <w:t>---</w:t>
            </w:r>
          </w:p>
        </w:tc>
        <w:tc>
          <w:tcPr>
            <w:tcW w:w="1543" w:type="dxa"/>
            <w:vMerge/>
            <w:vAlign w:val="center"/>
          </w:tcPr>
          <w:p w:rsidR="00E96819" w:rsidRPr="00BA3A47" w:rsidRDefault="00E96819" w:rsidP="009C589E">
            <w:pPr>
              <w:jc w:val="center"/>
              <w:rPr>
                <w:rFonts w:ascii="Arial" w:hAnsi="Arial" w:cs="Arial"/>
                <w:lang w:val="de-DE"/>
              </w:rPr>
            </w:pPr>
          </w:p>
        </w:tc>
        <w:tc>
          <w:tcPr>
            <w:tcW w:w="1418" w:type="dxa"/>
            <w:vAlign w:val="center"/>
          </w:tcPr>
          <w:p w:rsidR="00E96819" w:rsidRDefault="00E96819" w:rsidP="009C589E">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600</w:t>
            </w:r>
          </w:p>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9C589E">
            <w:pPr>
              <w:ind w:left="135"/>
              <w:jc w:val="center"/>
              <w:rPr>
                <w:rFonts w:eastAsia="SimHei" w:cstheme="minorHAnsi"/>
                <w:kern w:val="0"/>
                <w:sz w:val="24"/>
                <w:szCs w:val="24"/>
                <w:lang w:val="en-GB"/>
              </w:rPr>
            </w:pPr>
            <w:r w:rsidRPr="001D1900">
              <w:rPr>
                <w:rFonts w:eastAsia="SimHei" w:cstheme="minorHAnsi"/>
                <w:kern w:val="0"/>
                <w:sz w:val="24"/>
                <w:szCs w:val="24"/>
                <w:lang w:val="en-GB"/>
              </w:rPr>
              <w:t>/8hr</w:t>
            </w:r>
          </w:p>
        </w:tc>
        <w:tc>
          <w:tcPr>
            <w:tcW w:w="1480" w:type="dxa"/>
            <w:vAlign w:val="center"/>
          </w:tcPr>
          <w:p w:rsidR="00E96819" w:rsidRPr="000928A5" w:rsidRDefault="00E96819" w:rsidP="009C589E">
            <w:pPr>
              <w:ind w:left="135"/>
              <w:jc w:val="center"/>
              <w:rPr>
                <w:rFonts w:eastAsia="SimHei" w:cstheme="minorHAnsi"/>
                <w:kern w:val="0"/>
                <w:sz w:val="24"/>
                <w:szCs w:val="24"/>
                <w:lang w:val="en-GB"/>
              </w:rPr>
            </w:pPr>
            <w:r w:rsidRPr="000928A5">
              <w:rPr>
                <w:rFonts w:eastAsia="SimHei" w:cstheme="minorHAnsi"/>
                <w:kern w:val="0"/>
                <w:sz w:val="24"/>
                <w:szCs w:val="24"/>
                <w:lang w:val="en-GB"/>
              </w:rPr>
              <w:t>75/person</w:t>
            </w:r>
          </w:p>
          <w:p w:rsidR="00E96819" w:rsidRPr="001D1900" w:rsidRDefault="00E96819" w:rsidP="009C589E">
            <w:pPr>
              <w:ind w:left="135"/>
              <w:jc w:val="center"/>
              <w:rPr>
                <w:rFonts w:eastAsia="SimHei" w:cstheme="minorHAnsi"/>
                <w:kern w:val="0"/>
                <w:sz w:val="24"/>
                <w:szCs w:val="24"/>
                <w:lang w:val="en-GB"/>
              </w:rPr>
            </w:pPr>
            <w:r w:rsidRPr="000928A5">
              <w:rPr>
                <w:rFonts w:eastAsia="SimHei" w:cstheme="minorHAnsi"/>
                <w:kern w:val="0"/>
                <w:sz w:val="24"/>
                <w:szCs w:val="24"/>
                <w:lang w:val="en-GB"/>
              </w:rPr>
              <w:t>/hr</w:t>
            </w:r>
          </w:p>
        </w:tc>
      </w:tr>
    </w:tbl>
    <w:p w:rsidR="00E96819" w:rsidRDefault="00E96819" w:rsidP="00E96819">
      <w:pPr>
        <w:rPr>
          <w:rFonts w:cstheme="minorHAnsi"/>
          <w:b/>
          <w:sz w:val="24"/>
          <w:szCs w:val="24"/>
        </w:rPr>
      </w:pPr>
    </w:p>
    <w:p w:rsidR="00E96819" w:rsidRDefault="00E96819" w:rsidP="00E96819">
      <w:pPr>
        <w:rPr>
          <w:rFonts w:cstheme="minorHAnsi"/>
          <w:b/>
          <w:sz w:val="24"/>
          <w:szCs w:val="24"/>
        </w:rPr>
      </w:pPr>
      <w:r>
        <w:rPr>
          <w:rFonts w:cstheme="minorHAnsi" w:hint="eastAsia"/>
          <w:b/>
          <w:sz w:val="24"/>
          <w:szCs w:val="24"/>
        </w:rPr>
        <w:lastRenderedPageBreak/>
        <w:t>6</w:t>
      </w:r>
      <w:r w:rsidRPr="00335945">
        <w:rPr>
          <w:rFonts w:cstheme="minorHAnsi" w:hint="eastAsia"/>
          <w:b/>
          <w:sz w:val="24"/>
          <w:szCs w:val="24"/>
        </w:rPr>
        <w:t xml:space="preserve">. </w:t>
      </w:r>
      <w:r w:rsidRPr="00335945">
        <w:rPr>
          <w:rFonts w:cstheme="minorHAnsi" w:hint="eastAsia"/>
          <w:b/>
          <w:sz w:val="24"/>
          <w:szCs w:val="24"/>
        </w:rPr>
        <w:t>污染物处置</w:t>
      </w:r>
      <w:r w:rsidRPr="003C3651">
        <w:rPr>
          <w:b/>
          <w:sz w:val="24"/>
          <w:szCs w:val="24"/>
          <w:u w:val="single"/>
        </w:rPr>
        <w:t>Waste</w:t>
      </w:r>
      <w:r w:rsidRPr="003C3651">
        <w:rPr>
          <w:rFonts w:hint="eastAsia"/>
          <w:b/>
          <w:sz w:val="24"/>
          <w:szCs w:val="24"/>
          <w:u w:val="single"/>
        </w:rPr>
        <w:t xml:space="preserve"> Disposal</w:t>
      </w:r>
      <w:r>
        <w:rPr>
          <w:rFonts w:hint="eastAsia"/>
          <w:b/>
          <w:sz w:val="24"/>
          <w:szCs w:val="24"/>
          <w:u w:val="single"/>
        </w:rPr>
        <w:t xml:space="preserve"> </w:t>
      </w:r>
      <w:r w:rsidRPr="003E64F6">
        <w:rPr>
          <w:rFonts w:hint="eastAsia"/>
          <w:b/>
          <w:sz w:val="24"/>
          <w:szCs w:val="24"/>
        </w:rPr>
        <w:t xml:space="preserve">  (</w:t>
      </w:r>
      <w:r w:rsidRPr="003E64F6">
        <w:rPr>
          <w:rFonts w:hint="eastAsia"/>
          <w:b/>
          <w:sz w:val="24"/>
          <w:szCs w:val="24"/>
        </w:rPr>
        <w:t>费率</w:t>
      </w:r>
      <w:r w:rsidRPr="003E64F6">
        <w:rPr>
          <w:rFonts w:hint="eastAsia"/>
          <w:b/>
          <w:sz w:val="24"/>
          <w:szCs w:val="24"/>
        </w:rPr>
        <w:t>/</w:t>
      </w:r>
      <w:r w:rsidRPr="003E64F6">
        <w:rPr>
          <w:rFonts w:hint="eastAsia"/>
          <w:b/>
          <w:sz w:val="24"/>
          <w:szCs w:val="24"/>
        </w:rPr>
        <w:t>元</w:t>
      </w:r>
      <w:r>
        <w:rPr>
          <w:rFonts w:hint="eastAsia"/>
          <w:b/>
          <w:sz w:val="24"/>
          <w:szCs w:val="24"/>
          <w:u w:val="single"/>
        </w:rPr>
        <w:t xml:space="preserve"> Rate/RMB)</w:t>
      </w:r>
    </w:p>
    <w:tbl>
      <w:tblPr>
        <w:tblStyle w:val="a8"/>
        <w:tblW w:w="0" w:type="auto"/>
        <w:jc w:val="center"/>
        <w:tblInd w:w="108" w:type="dxa"/>
        <w:tblLayout w:type="fixed"/>
        <w:tblLook w:val="04A0"/>
      </w:tblPr>
      <w:tblGrid>
        <w:gridCol w:w="3435"/>
        <w:gridCol w:w="3543"/>
        <w:gridCol w:w="3544"/>
        <w:gridCol w:w="3544"/>
      </w:tblGrid>
      <w:tr w:rsidR="00E96819" w:rsidRPr="00BA3A47" w:rsidTr="009C589E">
        <w:trPr>
          <w:jc w:val="center"/>
        </w:trPr>
        <w:tc>
          <w:tcPr>
            <w:tcW w:w="3435" w:type="dxa"/>
            <w:vMerge w:val="restart"/>
            <w:vAlign w:val="center"/>
          </w:tcPr>
          <w:p w:rsidR="00E96819" w:rsidRPr="00BA3A47" w:rsidRDefault="00E96819" w:rsidP="009C589E">
            <w:pPr>
              <w:jc w:val="center"/>
              <w:rPr>
                <w:rFonts w:cstheme="minorHAnsi"/>
                <w:sz w:val="24"/>
                <w:szCs w:val="24"/>
              </w:rPr>
            </w:pPr>
            <w:r w:rsidRPr="00BA3A47">
              <w:rPr>
                <w:rFonts w:cstheme="minorHAnsi" w:hint="eastAsia"/>
                <w:sz w:val="24"/>
                <w:szCs w:val="24"/>
              </w:rPr>
              <w:t>污染物处置</w:t>
            </w:r>
          </w:p>
          <w:p w:rsidR="00E96819" w:rsidRPr="00BA3A47" w:rsidRDefault="00E96819" w:rsidP="009C589E">
            <w:pPr>
              <w:jc w:val="center"/>
              <w:rPr>
                <w:rFonts w:cstheme="minorHAnsi"/>
                <w:sz w:val="24"/>
                <w:szCs w:val="24"/>
              </w:rPr>
            </w:pPr>
            <w:r w:rsidRPr="00BA3A47">
              <w:rPr>
                <w:rFonts w:ascii="SimHei" w:hAnsi="SimHei"/>
                <w:sz w:val="24"/>
                <w:szCs w:val="24"/>
              </w:rPr>
              <w:t>Waste</w:t>
            </w:r>
            <w:r w:rsidRPr="00BA3A47">
              <w:rPr>
                <w:rFonts w:ascii="SimHei" w:hAnsi="SimHei" w:hint="eastAsia"/>
                <w:sz w:val="24"/>
                <w:szCs w:val="24"/>
              </w:rPr>
              <w:t xml:space="preserve"> Disposal/</w:t>
            </w:r>
            <w:r w:rsidRPr="00BA3A47">
              <w:rPr>
                <w:rFonts w:ascii="SimHei" w:hAnsi="SimHei"/>
                <w:sz w:val="24"/>
                <w:szCs w:val="24"/>
              </w:rPr>
              <w:t>Treatment</w:t>
            </w:r>
          </w:p>
        </w:tc>
        <w:tc>
          <w:tcPr>
            <w:tcW w:w="3543" w:type="dxa"/>
            <w:vAlign w:val="center"/>
          </w:tcPr>
          <w:p w:rsidR="00E96819" w:rsidRPr="00BA3A47" w:rsidRDefault="00E96819" w:rsidP="009C589E">
            <w:pPr>
              <w:jc w:val="center"/>
              <w:rPr>
                <w:rFonts w:ascii="SimHei" w:hAnsi="SimHei" w:hint="eastAsia"/>
                <w:sz w:val="24"/>
                <w:szCs w:val="24"/>
                <w:lang w:val="en-GB"/>
              </w:rPr>
            </w:pPr>
            <w:r w:rsidRPr="00BA3A47">
              <w:rPr>
                <w:rFonts w:ascii="SimHei" w:hAnsi="SimHei" w:hint="eastAsia"/>
                <w:sz w:val="24"/>
                <w:szCs w:val="24"/>
                <w:lang w:val="en-GB"/>
              </w:rPr>
              <w:t>固体污染物处置</w:t>
            </w:r>
          </w:p>
          <w:p w:rsidR="00E96819" w:rsidRPr="00BA3A47" w:rsidRDefault="00E96819" w:rsidP="009C589E">
            <w:pPr>
              <w:jc w:val="center"/>
              <w:rPr>
                <w:rFonts w:cstheme="minorHAnsi"/>
                <w:b/>
                <w:sz w:val="24"/>
                <w:szCs w:val="24"/>
              </w:rPr>
            </w:pPr>
            <w:r w:rsidRPr="00BA3A47">
              <w:rPr>
                <w:rFonts w:ascii="SimHei" w:hAnsi="SimHei" w:hint="eastAsia"/>
                <w:sz w:val="24"/>
                <w:szCs w:val="24"/>
              </w:rPr>
              <w:t>Solid waster</w:t>
            </w:r>
          </w:p>
        </w:tc>
        <w:tc>
          <w:tcPr>
            <w:tcW w:w="3544" w:type="dxa"/>
            <w:vMerge w:val="restart"/>
            <w:vAlign w:val="center"/>
          </w:tcPr>
          <w:p w:rsidR="00E96819" w:rsidRPr="00BA3A47" w:rsidRDefault="00E96819" w:rsidP="009C589E">
            <w:pPr>
              <w:jc w:val="center"/>
              <w:rPr>
                <w:rFonts w:ascii="SimHei" w:hAnsi="SimHei" w:hint="eastAsia"/>
                <w:sz w:val="24"/>
                <w:szCs w:val="24"/>
                <w:lang w:val="en-GB"/>
              </w:rPr>
            </w:pPr>
            <w:r w:rsidRPr="00BA3A47">
              <w:rPr>
                <w:rFonts w:ascii="SimHei" w:hAnsi="SimHei" w:hint="eastAsia"/>
                <w:sz w:val="24"/>
                <w:szCs w:val="24"/>
                <w:lang w:val="en-GB"/>
              </w:rPr>
              <w:t>含包装、装卸、运输、处置环节费用</w:t>
            </w:r>
          </w:p>
          <w:p w:rsidR="00E96819" w:rsidRPr="00BA3A47" w:rsidRDefault="00E96819" w:rsidP="009C589E">
            <w:pPr>
              <w:jc w:val="center"/>
              <w:rPr>
                <w:rFonts w:cstheme="minorHAnsi"/>
                <w:b/>
                <w:sz w:val="24"/>
                <w:szCs w:val="24"/>
              </w:rPr>
            </w:pPr>
            <w:r w:rsidRPr="00BA3A47">
              <w:rPr>
                <w:rFonts w:ascii="SimHei" w:hAnsi="SimHei" w:hint="eastAsia"/>
                <w:sz w:val="24"/>
                <w:szCs w:val="24"/>
              </w:rPr>
              <w:t>Include package, load, transport and disposal</w:t>
            </w:r>
          </w:p>
        </w:tc>
        <w:tc>
          <w:tcPr>
            <w:tcW w:w="3544" w:type="dxa"/>
            <w:vAlign w:val="center"/>
          </w:tcPr>
          <w:p w:rsidR="00E96819" w:rsidRPr="00BA3A47" w:rsidRDefault="00E96819" w:rsidP="009C589E">
            <w:pPr>
              <w:jc w:val="center"/>
              <w:rPr>
                <w:rFonts w:cstheme="minorHAnsi"/>
                <w:b/>
                <w:sz w:val="24"/>
                <w:szCs w:val="24"/>
              </w:rPr>
            </w:pPr>
            <w:r w:rsidRPr="00BA3A47">
              <w:rPr>
                <w:rFonts w:hint="eastAsia"/>
                <w:sz w:val="24"/>
                <w:szCs w:val="24"/>
              </w:rPr>
              <w:t>5000/ton</w:t>
            </w:r>
          </w:p>
        </w:tc>
      </w:tr>
      <w:tr w:rsidR="00E96819" w:rsidRPr="00BA3A47" w:rsidTr="009C589E">
        <w:trPr>
          <w:jc w:val="center"/>
        </w:trPr>
        <w:tc>
          <w:tcPr>
            <w:tcW w:w="3435" w:type="dxa"/>
            <w:vMerge/>
            <w:vAlign w:val="center"/>
          </w:tcPr>
          <w:p w:rsidR="00E96819" w:rsidRPr="00BA3A47" w:rsidRDefault="00E96819" w:rsidP="009C589E">
            <w:pPr>
              <w:jc w:val="center"/>
              <w:rPr>
                <w:rFonts w:cstheme="minorHAnsi"/>
                <w:b/>
                <w:sz w:val="24"/>
                <w:szCs w:val="24"/>
              </w:rPr>
            </w:pPr>
          </w:p>
        </w:tc>
        <w:tc>
          <w:tcPr>
            <w:tcW w:w="3543" w:type="dxa"/>
            <w:vAlign w:val="center"/>
          </w:tcPr>
          <w:p w:rsidR="00E96819" w:rsidRPr="00BA3A47" w:rsidRDefault="00E96819" w:rsidP="009C589E">
            <w:pPr>
              <w:jc w:val="center"/>
              <w:rPr>
                <w:rFonts w:ascii="SimHei" w:hAnsi="SimHei" w:hint="eastAsia"/>
                <w:sz w:val="24"/>
                <w:szCs w:val="24"/>
                <w:lang w:val="en-GB"/>
              </w:rPr>
            </w:pPr>
            <w:r w:rsidRPr="00BA3A47">
              <w:rPr>
                <w:rFonts w:ascii="SimHei" w:hAnsi="SimHei" w:hint="eastAsia"/>
                <w:sz w:val="24"/>
                <w:szCs w:val="24"/>
                <w:lang w:val="en-GB"/>
              </w:rPr>
              <w:t>液体化学品污染物处置</w:t>
            </w:r>
          </w:p>
          <w:p w:rsidR="00E96819" w:rsidRPr="00BA3A47" w:rsidRDefault="00E96819" w:rsidP="009C589E">
            <w:pPr>
              <w:jc w:val="center"/>
              <w:rPr>
                <w:rFonts w:cstheme="minorHAnsi"/>
                <w:b/>
                <w:sz w:val="24"/>
                <w:szCs w:val="24"/>
              </w:rPr>
            </w:pPr>
            <w:r w:rsidRPr="00BA3A47">
              <w:rPr>
                <w:rFonts w:ascii="SimHei" w:hAnsi="SimHei" w:hint="eastAsia"/>
                <w:sz w:val="24"/>
                <w:szCs w:val="24"/>
              </w:rPr>
              <w:t>Chemical waster</w:t>
            </w:r>
          </w:p>
        </w:tc>
        <w:tc>
          <w:tcPr>
            <w:tcW w:w="3544" w:type="dxa"/>
            <w:vMerge/>
            <w:vAlign w:val="center"/>
          </w:tcPr>
          <w:p w:rsidR="00E96819" w:rsidRPr="00BA3A47" w:rsidRDefault="00E96819" w:rsidP="009C589E">
            <w:pPr>
              <w:jc w:val="center"/>
              <w:rPr>
                <w:rFonts w:cstheme="minorHAnsi"/>
                <w:b/>
                <w:sz w:val="24"/>
                <w:szCs w:val="24"/>
              </w:rPr>
            </w:pPr>
          </w:p>
        </w:tc>
        <w:tc>
          <w:tcPr>
            <w:tcW w:w="3544" w:type="dxa"/>
            <w:vAlign w:val="center"/>
          </w:tcPr>
          <w:p w:rsidR="00E96819" w:rsidRPr="00BA3A47" w:rsidRDefault="00E96819" w:rsidP="009C589E">
            <w:pPr>
              <w:jc w:val="center"/>
              <w:rPr>
                <w:rFonts w:cstheme="minorHAnsi"/>
                <w:b/>
                <w:sz w:val="24"/>
                <w:szCs w:val="24"/>
              </w:rPr>
            </w:pPr>
            <w:r w:rsidRPr="00BA3A47">
              <w:rPr>
                <w:rFonts w:hint="eastAsia"/>
                <w:sz w:val="24"/>
                <w:szCs w:val="24"/>
              </w:rPr>
              <w:t>8000/ton</w:t>
            </w:r>
          </w:p>
        </w:tc>
      </w:tr>
      <w:tr w:rsidR="00E96819" w:rsidRPr="00BA3A47" w:rsidTr="009C589E">
        <w:trPr>
          <w:trHeight w:val="321"/>
          <w:jc w:val="center"/>
        </w:trPr>
        <w:tc>
          <w:tcPr>
            <w:tcW w:w="3435" w:type="dxa"/>
            <w:vMerge/>
            <w:vAlign w:val="center"/>
          </w:tcPr>
          <w:p w:rsidR="00E96819" w:rsidRPr="00BA3A47" w:rsidRDefault="00E96819" w:rsidP="009C589E">
            <w:pPr>
              <w:jc w:val="center"/>
              <w:rPr>
                <w:rFonts w:cstheme="minorHAnsi"/>
                <w:b/>
                <w:sz w:val="24"/>
                <w:szCs w:val="24"/>
              </w:rPr>
            </w:pPr>
          </w:p>
        </w:tc>
        <w:tc>
          <w:tcPr>
            <w:tcW w:w="3543" w:type="dxa"/>
            <w:vAlign w:val="center"/>
          </w:tcPr>
          <w:p w:rsidR="00E96819" w:rsidRPr="003C357C" w:rsidRDefault="00E96819" w:rsidP="009C589E">
            <w:pPr>
              <w:jc w:val="center"/>
              <w:rPr>
                <w:rFonts w:ascii="SimHei" w:hAnsi="SimHei" w:hint="eastAsia"/>
                <w:sz w:val="24"/>
                <w:szCs w:val="24"/>
              </w:rPr>
            </w:pPr>
            <w:r w:rsidRPr="003C357C">
              <w:rPr>
                <w:rFonts w:ascii="SimHei" w:hAnsi="SimHei" w:hint="eastAsia"/>
                <w:sz w:val="24"/>
                <w:szCs w:val="24"/>
              </w:rPr>
              <w:t>油污水处理费</w:t>
            </w:r>
          </w:p>
          <w:p w:rsidR="00E96819" w:rsidRPr="00BA3A47" w:rsidRDefault="00E96819" w:rsidP="009C589E">
            <w:pPr>
              <w:jc w:val="center"/>
              <w:rPr>
                <w:rFonts w:ascii="SimHei" w:hAnsi="SimHei" w:hint="eastAsia"/>
                <w:sz w:val="24"/>
                <w:szCs w:val="24"/>
              </w:rPr>
            </w:pPr>
            <w:r w:rsidRPr="003C357C">
              <w:rPr>
                <w:rFonts w:ascii="SimHei" w:hAnsi="SimHei" w:hint="eastAsia"/>
                <w:sz w:val="24"/>
                <w:szCs w:val="24"/>
              </w:rPr>
              <w:t>Oil and water waster</w:t>
            </w:r>
          </w:p>
        </w:tc>
        <w:tc>
          <w:tcPr>
            <w:tcW w:w="3544" w:type="dxa"/>
            <w:vMerge/>
            <w:vAlign w:val="center"/>
          </w:tcPr>
          <w:p w:rsidR="00E96819" w:rsidRPr="00BA3A47" w:rsidRDefault="00E96819" w:rsidP="009C589E">
            <w:pPr>
              <w:jc w:val="center"/>
              <w:rPr>
                <w:rFonts w:cstheme="minorHAnsi"/>
                <w:b/>
                <w:sz w:val="24"/>
                <w:szCs w:val="24"/>
              </w:rPr>
            </w:pPr>
          </w:p>
        </w:tc>
        <w:tc>
          <w:tcPr>
            <w:tcW w:w="3544" w:type="dxa"/>
            <w:vAlign w:val="center"/>
          </w:tcPr>
          <w:p w:rsidR="00E96819" w:rsidRPr="00E47045" w:rsidRDefault="00E96819" w:rsidP="009C589E">
            <w:pPr>
              <w:jc w:val="center"/>
              <w:rPr>
                <w:rFonts w:cstheme="minorHAnsi"/>
                <w:b/>
                <w:color w:val="FF0000"/>
                <w:sz w:val="24"/>
                <w:szCs w:val="24"/>
              </w:rPr>
            </w:pPr>
            <w:r w:rsidRPr="00E5718B">
              <w:rPr>
                <w:rFonts w:eastAsiaTheme="minorEastAsia"/>
                <w:sz w:val="24"/>
                <w:szCs w:val="24"/>
              </w:rPr>
              <w:t>Actual</w:t>
            </w:r>
            <w:r w:rsidRPr="00E5718B">
              <w:rPr>
                <w:rFonts w:eastAsiaTheme="minorEastAsia" w:hint="eastAsia"/>
                <w:sz w:val="24"/>
                <w:szCs w:val="24"/>
              </w:rPr>
              <w:t xml:space="preserve"> cost</w:t>
            </w:r>
          </w:p>
        </w:tc>
      </w:tr>
      <w:tr w:rsidR="00E96819" w:rsidRPr="00BA3A47" w:rsidTr="009C589E">
        <w:trPr>
          <w:trHeight w:val="146"/>
          <w:jc w:val="center"/>
        </w:trPr>
        <w:tc>
          <w:tcPr>
            <w:tcW w:w="3435" w:type="dxa"/>
            <w:vMerge/>
            <w:vAlign w:val="center"/>
          </w:tcPr>
          <w:p w:rsidR="00E96819" w:rsidRPr="00BA3A47" w:rsidRDefault="00E96819" w:rsidP="009C589E">
            <w:pPr>
              <w:jc w:val="center"/>
              <w:rPr>
                <w:rFonts w:cstheme="minorHAnsi"/>
                <w:b/>
                <w:sz w:val="24"/>
                <w:szCs w:val="24"/>
              </w:rPr>
            </w:pPr>
          </w:p>
        </w:tc>
        <w:tc>
          <w:tcPr>
            <w:tcW w:w="3543" w:type="dxa"/>
            <w:vAlign w:val="center"/>
          </w:tcPr>
          <w:p w:rsidR="00E96819" w:rsidRPr="00BA3A47" w:rsidRDefault="00E96819" w:rsidP="009C589E">
            <w:pPr>
              <w:jc w:val="center"/>
              <w:rPr>
                <w:rFonts w:ascii="SimHei" w:hAnsi="SimHei" w:hint="eastAsia"/>
                <w:sz w:val="24"/>
                <w:szCs w:val="24"/>
              </w:rPr>
            </w:pPr>
            <w:r w:rsidRPr="00BA3A47">
              <w:rPr>
                <w:rFonts w:ascii="SimHei" w:hAnsi="SimHei" w:hint="eastAsia"/>
                <w:sz w:val="24"/>
                <w:szCs w:val="24"/>
              </w:rPr>
              <w:t>被污染船体清洗</w:t>
            </w:r>
          </w:p>
          <w:p w:rsidR="00E96819" w:rsidRPr="00BA3A47" w:rsidRDefault="00E96819" w:rsidP="009C589E">
            <w:pPr>
              <w:jc w:val="center"/>
              <w:rPr>
                <w:rFonts w:ascii="SimHei" w:hAnsi="SimHei" w:hint="eastAsia"/>
                <w:sz w:val="24"/>
                <w:szCs w:val="24"/>
              </w:rPr>
            </w:pPr>
            <w:r w:rsidRPr="00BA3A47">
              <w:rPr>
                <w:rFonts w:ascii="SimHei" w:hAnsi="SimHei" w:hint="eastAsia"/>
                <w:sz w:val="24"/>
                <w:szCs w:val="24"/>
              </w:rPr>
              <w:t>Vessel hull cleaning</w:t>
            </w:r>
          </w:p>
        </w:tc>
        <w:tc>
          <w:tcPr>
            <w:tcW w:w="3544" w:type="dxa"/>
            <w:vAlign w:val="center"/>
          </w:tcPr>
          <w:p w:rsidR="00E96819" w:rsidRPr="00BA3A47" w:rsidRDefault="00E96819" w:rsidP="009C589E">
            <w:pPr>
              <w:jc w:val="center"/>
              <w:rPr>
                <w:rFonts w:cstheme="minorHAnsi"/>
                <w:sz w:val="24"/>
                <w:szCs w:val="24"/>
              </w:rPr>
            </w:pPr>
            <w:r w:rsidRPr="00BA3A47">
              <w:rPr>
                <w:rFonts w:cstheme="minorHAnsi" w:hint="eastAsia"/>
                <w:sz w:val="24"/>
                <w:szCs w:val="24"/>
              </w:rPr>
              <w:t>含清洗物资</w:t>
            </w:r>
          </w:p>
          <w:p w:rsidR="00E96819" w:rsidRPr="00BA3A47" w:rsidRDefault="00E96819" w:rsidP="009C589E">
            <w:pPr>
              <w:jc w:val="center"/>
              <w:rPr>
                <w:rFonts w:cstheme="minorHAnsi"/>
                <w:sz w:val="24"/>
                <w:szCs w:val="24"/>
              </w:rPr>
            </w:pPr>
            <w:r w:rsidRPr="00BA3A47">
              <w:rPr>
                <w:rFonts w:ascii="SimHei" w:hAnsi="SimHei"/>
                <w:sz w:val="24"/>
                <w:szCs w:val="24"/>
              </w:rPr>
              <w:t>I</w:t>
            </w:r>
            <w:r w:rsidRPr="00BA3A47">
              <w:rPr>
                <w:rFonts w:ascii="SimHei" w:hAnsi="SimHei" w:hint="eastAsia"/>
                <w:sz w:val="24"/>
                <w:szCs w:val="24"/>
              </w:rPr>
              <w:t>ncluding cleaning equipment</w:t>
            </w:r>
          </w:p>
        </w:tc>
        <w:tc>
          <w:tcPr>
            <w:tcW w:w="3544" w:type="dxa"/>
            <w:vAlign w:val="center"/>
          </w:tcPr>
          <w:p w:rsidR="00E96819" w:rsidRPr="00E5718B" w:rsidRDefault="00E96819" w:rsidP="009C589E">
            <w:pPr>
              <w:jc w:val="center"/>
              <w:rPr>
                <w:rFonts w:eastAsiaTheme="minorEastAsia"/>
                <w:sz w:val="24"/>
                <w:szCs w:val="24"/>
              </w:rPr>
            </w:pPr>
            <w:r w:rsidRPr="00E5718B">
              <w:rPr>
                <w:rFonts w:eastAsiaTheme="minorEastAsia"/>
                <w:sz w:val="24"/>
                <w:szCs w:val="24"/>
              </w:rPr>
              <w:t>Actual</w:t>
            </w:r>
            <w:r w:rsidRPr="00E5718B">
              <w:rPr>
                <w:rFonts w:eastAsiaTheme="minorEastAsia" w:hint="eastAsia"/>
                <w:sz w:val="24"/>
                <w:szCs w:val="24"/>
              </w:rPr>
              <w:t xml:space="preserve"> cost</w:t>
            </w:r>
          </w:p>
        </w:tc>
      </w:tr>
    </w:tbl>
    <w:p w:rsidR="00E96819" w:rsidRPr="00335945" w:rsidRDefault="00E96819" w:rsidP="00E96819">
      <w:pPr>
        <w:rPr>
          <w:rFonts w:cstheme="minorHAnsi"/>
          <w:b/>
          <w:sz w:val="24"/>
          <w:szCs w:val="24"/>
        </w:rPr>
      </w:pPr>
    </w:p>
    <w:p w:rsidR="00E96819" w:rsidRPr="00C765DB" w:rsidRDefault="00E96819" w:rsidP="00E96819">
      <w:pPr>
        <w:pStyle w:val="a6"/>
        <w:numPr>
          <w:ilvl w:val="0"/>
          <w:numId w:val="20"/>
        </w:numPr>
        <w:ind w:firstLineChars="0"/>
        <w:rPr>
          <w:b/>
          <w:sz w:val="24"/>
          <w:szCs w:val="24"/>
          <w:u w:val="single"/>
        </w:rPr>
      </w:pPr>
      <w:r w:rsidRPr="00C765DB">
        <w:rPr>
          <w:rFonts w:cstheme="minorHAnsi" w:hint="eastAsia"/>
          <w:b/>
          <w:sz w:val="24"/>
          <w:szCs w:val="24"/>
        </w:rPr>
        <w:t>说明</w:t>
      </w:r>
      <w:r w:rsidRPr="00C765DB">
        <w:rPr>
          <w:rFonts w:hint="eastAsia"/>
          <w:b/>
          <w:sz w:val="24"/>
          <w:szCs w:val="24"/>
          <w:u w:val="single"/>
        </w:rPr>
        <w:t>Remark</w:t>
      </w:r>
    </w:p>
    <w:tbl>
      <w:tblPr>
        <w:tblStyle w:val="a8"/>
        <w:tblW w:w="14034" w:type="dxa"/>
        <w:jc w:val="center"/>
        <w:tblInd w:w="-34" w:type="dxa"/>
        <w:tblLayout w:type="fixed"/>
        <w:tblLook w:val="04A0"/>
      </w:tblPr>
      <w:tblGrid>
        <w:gridCol w:w="14034"/>
      </w:tblGrid>
      <w:tr w:rsidR="00E96819" w:rsidRPr="00BA3A47" w:rsidTr="009C589E">
        <w:trPr>
          <w:trHeight w:val="52"/>
          <w:jc w:val="center"/>
        </w:trPr>
        <w:tc>
          <w:tcPr>
            <w:tcW w:w="14034" w:type="dxa"/>
          </w:tcPr>
          <w:p w:rsidR="00E96819" w:rsidRPr="00BA3A47" w:rsidRDefault="00E96819" w:rsidP="009C589E">
            <w:pPr>
              <w:rPr>
                <w:rFonts w:ascii="Arial" w:hAnsi="Arial" w:cs="Arial"/>
                <w:lang w:val="de-DE"/>
              </w:rPr>
            </w:pPr>
            <w:r w:rsidRPr="00BA3A47">
              <w:rPr>
                <w:rFonts w:ascii="Arial" w:hAnsi="Arial" w:cs="Arial" w:hint="eastAsia"/>
                <w:lang w:val="de-DE"/>
              </w:rPr>
              <w:t>管理费</w:t>
            </w:r>
            <w:r w:rsidRPr="00BA3A47">
              <w:rPr>
                <w:rFonts w:ascii="Arial" w:hAnsi="Arial" w:cs="Arial" w:hint="eastAsia"/>
                <w:lang w:val="de-DE"/>
              </w:rPr>
              <w:t>Over Head</w:t>
            </w:r>
            <w:r w:rsidRPr="00BA3A47">
              <w:rPr>
                <w:rFonts w:ascii="Arial" w:hAnsi="Arial" w:cs="Arial" w:hint="eastAsia"/>
                <w:lang w:val="de-DE"/>
              </w:rPr>
              <w:t>：总金额的</w:t>
            </w:r>
            <w:r>
              <w:rPr>
                <w:rFonts w:ascii="Arial" w:hAnsi="Arial" w:cs="Arial" w:hint="eastAsia"/>
                <w:lang w:val="de-DE"/>
              </w:rPr>
              <w:t>10%      10% of</w:t>
            </w:r>
            <w:r w:rsidRPr="00BA3A47">
              <w:rPr>
                <w:rFonts w:ascii="Arial" w:hAnsi="Arial" w:cs="Arial" w:hint="eastAsia"/>
                <w:lang w:val="de-DE"/>
              </w:rPr>
              <w:t xml:space="preserve"> Total Cost</w:t>
            </w:r>
          </w:p>
        </w:tc>
      </w:tr>
      <w:tr w:rsidR="00E96819" w:rsidRPr="00BA3A47" w:rsidTr="009C589E">
        <w:trPr>
          <w:trHeight w:val="52"/>
          <w:jc w:val="center"/>
        </w:trPr>
        <w:tc>
          <w:tcPr>
            <w:tcW w:w="14034" w:type="dxa"/>
          </w:tcPr>
          <w:p w:rsidR="00E96819" w:rsidRPr="00BA3A47" w:rsidRDefault="00E96819" w:rsidP="009C589E">
            <w:pPr>
              <w:rPr>
                <w:rFonts w:ascii="Arial" w:hAnsi="Arial" w:cs="Arial"/>
                <w:lang w:val="de-DE"/>
              </w:rPr>
            </w:pPr>
            <w:r w:rsidRPr="00BA3A47">
              <w:rPr>
                <w:rFonts w:ascii="Arial" w:hAnsi="Arial" w:cs="Arial" w:hint="eastAsia"/>
                <w:lang w:val="de-DE"/>
              </w:rPr>
              <w:t>税费</w:t>
            </w:r>
            <w:r w:rsidRPr="00BA3A47">
              <w:rPr>
                <w:rFonts w:ascii="Arial" w:hAnsi="Arial" w:cs="Arial" w:hint="eastAsia"/>
                <w:lang w:val="de-DE"/>
              </w:rPr>
              <w:t xml:space="preserve"> Tax</w:t>
            </w:r>
            <w:r w:rsidRPr="00BA3A47">
              <w:rPr>
                <w:rFonts w:ascii="Arial" w:hAnsi="Arial" w:cs="Arial" w:hint="eastAsia"/>
                <w:lang w:val="de-DE"/>
              </w:rPr>
              <w:t>：</w:t>
            </w:r>
            <w:r w:rsidRPr="00BA3A47">
              <w:rPr>
                <w:rFonts w:ascii="Arial" w:hAnsi="Arial" w:cs="Arial" w:hint="eastAsia"/>
                <w:lang w:val="de-DE"/>
              </w:rPr>
              <w:t xml:space="preserve"> 7</w:t>
            </w:r>
            <w:r w:rsidRPr="00BA3A47">
              <w:rPr>
                <w:rFonts w:ascii="Arial" w:hAnsi="Arial" w:cs="Arial"/>
                <w:lang w:val="de-DE"/>
              </w:rPr>
              <w:t>%</w:t>
            </w:r>
            <w:r>
              <w:rPr>
                <w:rFonts w:ascii="Arial" w:hAnsi="Arial" w:cs="Arial" w:hint="eastAsia"/>
                <w:lang w:val="de-DE"/>
              </w:rPr>
              <w:t xml:space="preserve">      </w:t>
            </w:r>
          </w:p>
        </w:tc>
      </w:tr>
      <w:tr w:rsidR="00E96819" w:rsidRPr="002C6492" w:rsidTr="009C589E">
        <w:trPr>
          <w:trHeight w:val="1570"/>
          <w:jc w:val="center"/>
        </w:trPr>
        <w:tc>
          <w:tcPr>
            <w:tcW w:w="14034" w:type="dxa"/>
            <w:vAlign w:val="center"/>
          </w:tcPr>
          <w:p w:rsidR="00E96819" w:rsidRPr="00BA3A47" w:rsidRDefault="00E96819" w:rsidP="009C589E">
            <w:pPr>
              <w:rPr>
                <w:rFonts w:ascii="Arial" w:hAnsi="Arial" w:cs="Arial"/>
                <w:lang w:val="de-DE"/>
              </w:rPr>
            </w:pPr>
            <w:r w:rsidRPr="00BA3A47">
              <w:rPr>
                <w:rFonts w:ascii="SimSun" w:hAnsi="Arial" w:cs="Arial" w:hint="eastAsia"/>
                <w:lang w:val="de-DE" w:eastAsia="de-DE"/>
              </w:rPr>
              <w:t>缩写</w:t>
            </w:r>
            <w:r w:rsidRPr="00BA3A47">
              <w:rPr>
                <w:rFonts w:ascii="Arial" w:hAnsi="Arial" w:cs="Arial"/>
                <w:lang w:val="de-DE" w:eastAsia="de-DE"/>
              </w:rPr>
              <w:t>Abbreviations:DWT:</w:t>
            </w:r>
            <w:r w:rsidRPr="00BA3A47">
              <w:rPr>
                <w:rFonts w:ascii="SimSun" w:hAnsi="Arial" w:cs="Arial" w:hint="eastAsia"/>
                <w:lang w:val="de-DE"/>
              </w:rPr>
              <w:t>载重吨</w:t>
            </w:r>
            <w:r w:rsidRPr="00BA3A47">
              <w:rPr>
                <w:rFonts w:ascii="Arial" w:hAnsi="Arial" w:cs="Arial"/>
                <w:lang w:val="de-DE"/>
              </w:rPr>
              <w:t>D</w:t>
            </w:r>
            <w:r w:rsidRPr="00BA3A47">
              <w:rPr>
                <w:rFonts w:ascii="Arial" w:hAnsi="Arial" w:cs="Arial"/>
                <w:lang w:val="de-DE" w:eastAsia="de-DE"/>
              </w:rPr>
              <w:t>eadweight Tonnage</w:t>
            </w:r>
            <w:r w:rsidRPr="00BA3A47">
              <w:rPr>
                <w:rFonts w:ascii="Arial" w:hAnsi="Arial" w:cs="Arial" w:hint="eastAsia"/>
                <w:lang w:val="de-DE"/>
              </w:rPr>
              <w:t xml:space="preserve">    GT</w:t>
            </w:r>
            <w:r w:rsidRPr="00BA3A47">
              <w:rPr>
                <w:rFonts w:ascii="Arial" w:hAnsi="Arial" w:cs="Arial" w:hint="eastAsia"/>
                <w:lang w:val="de-DE"/>
              </w:rPr>
              <w:t>：总吨</w:t>
            </w:r>
            <w:r w:rsidRPr="00BA3A47">
              <w:rPr>
                <w:rFonts w:ascii="Arial" w:hAnsi="Arial" w:cs="Arial" w:hint="eastAsia"/>
                <w:lang w:val="de-DE"/>
              </w:rPr>
              <w:t xml:space="preserve"> Gross Tonnage   </w:t>
            </w:r>
            <w:r w:rsidRPr="00BA3A47">
              <w:rPr>
                <w:rFonts w:ascii="Arial" w:hAnsi="Arial" w:cs="Arial"/>
                <w:lang w:val="de-DE" w:eastAsia="de-DE"/>
              </w:rPr>
              <w:t>RMB:</w:t>
            </w:r>
            <w:r w:rsidRPr="00BA3A47">
              <w:rPr>
                <w:rFonts w:ascii="Arial" w:hAnsi="Arial" w:cs="Arial" w:hint="eastAsia"/>
                <w:lang w:val="de-DE"/>
              </w:rPr>
              <w:t>人民币</w:t>
            </w:r>
            <w:r w:rsidRPr="00BA3A47">
              <w:rPr>
                <w:rFonts w:ascii="Arial" w:hAnsi="Arial" w:cs="Arial"/>
                <w:lang w:val="de-DE" w:eastAsia="de-DE"/>
              </w:rPr>
              <w:t xml:space="preserve"> Ren Min Bi</w:t>
            </w:r>
          </w:p>
          <w:p w:rsidR="00E96819" w:rsidRPr="00BA3A47" w:rsidRDefault="00E96819" w:rsidP="009C589E">
            <w:pPr>
              <w:rPr>
                <w:rFonts w:ascii="Arial" w:hAnsi="Arial" w:cs="Arial"/>
                <w:lang w:val="de-DE"/>
              </w:rPr>
            </w:pPr>
            <w:r w:rsidRPr="00BA3A47">
              <w:rPr>
                <w:rFonts w:ascii="Arial" w:hAnsi="Arial" w:cs="Arial" w:hint="eastAsia"/>
                <w:lang w:val="de-DE"/>
              </w:rPr>
              <w:t>未列项目按照实际发生费用结算</w:t>
            </w:r>
            <w:r w:rsidRPr="00BA3A47">
              <w:rPr>
                <w:rFonts w:ascii="Arial" w:hAnsi="Arial" w:cs="Arial" w:hint="eastAsia"/>
                <w:lang w:val="de-DE"/>
              </w:rPr>
              <w:t>un- list items will settle the cost according to the actual cost.</w:t>
            </w:r>
          </w:p>
          <w:p w:rsidR="00E96819" w:rsidRPr="00BA3A47" w:rsidRDefault="00E96819" w:rsidP="009C589E">
            <w:pPr>
              <w:rPr>
                <w:rFonts w:ascii="Arial" w:hAnsi="Arial" w:cs="Arial"/>
                <w:spacing w:val="-8"/>
                <w:lang w:val="de-DE"/>
              </w:rPr>
            </w:pPr>
            <w:r w:rsidRPr="00BA3A47">
              <w:rPr>
                <w:rFonts w:ascii="Arial" w:hAnsi="Arial" w:cs="Arial" w:hint="eastAsia"/>
                <w:lang w:val="de-DE"/>
              </w:rPr>
              <w:t>国际船舶参考国际通用惯例结算</w:t>
            </w:r>
            <w:r w:rsidRPr="00BA3A47">
              <w:rPr>
                <w:rFonts w:ascii="Arial" w:hAnsi="Arial" w:cs="Arial" w:hint="eastAsia"/>
                <w:spacing w:val="-8"/>
                <w:lang w:val="de-DE"/>
              </w:rPr>
              <w:t>overseas ships will settle the cost according to the international standard.</w:t>
            </w:r>
          </w:p>
          <w:p w:rsidR="00E96819" w:rsidRDefault="00E96819" w:rsidP="009C589E">
            <w:pPr>
              <w:rPr>
                <w:rFonts w:cstheme="minorHAnsi"/>
                <w:kern w:val="0"/>
                <w:sz w:val="22"/>
                <w:lang w:val="de-DE"/>
              </w:rPr>
            </w:pPr>
            <w:r w:rsidRPr="00285739">
              <w:rPr>
                <w:rFonts w:ascii="Arial" w:hAnsi="Arial" w:cs="Arial" w:hint="eastAsia"/>
                <w:lang w:val="de-DE"/>
              </w:rPr>
              <w:t>在事故现场，没有使用的应急设备按费率表价格的</w:t>
            </w:r>
            <w:r w:rsidRPr="00285739">
              <w:rPr>
                <w:rFonts w:ascii="Arial" w:hAnsi="Arial" w:cs="Arial" w:hint="eastAsia"/>
                <w:lang w:val="de-DE"/>
              </w:rPr>
              <w:t>50%</w:t>
            </w:r>
            <w:r w:rsidRPr="00285739">
              <w:rPr>
                <w:rFonts w:ascii="Arial" w:hAnsi="Arial" w:cs="Arial" w:hint="eastAsia"/>
                <w:lang w:val="de-DE"/>
              </w:rPr>
              <w:t>收取费用</w:t>
            </w:r>
            <w:r w:rsidRPr="00BA3A47">
              <w:rPr>
                <w:rFonts w:cstheme="minorHAnsi"/>
                <w:kern w:val="0"/>
                <w:sz w:val="22"/>
                <w:lang w:val="de-DE"/>
              </w:rPr>
              <w:t>50% rate applies on the equipment</w:t>
            </w:r>
            <w:r w:rsidRPr="00BA3A47">
              <w:rPr>
                <w:rFonts w:cstheme="minorHAnsi" w:hint="eastAsia"/>
                <w:kern w:val="0"/>
                <w:sz w:val="22"/>
                <w:lang w:val="de-DE"/>
              </w:rPr>
              <w:t xml:space="preserve"> </w:t>
            </w:r>
            <w:r w:rsidRPr="00BA3A47">
              <w:rPr>
                <w:rFonts w:cstheme="minorHAnsi"/>
                <w:kern w:val="0"/>
                <w:sz w:val="22"/>
                <w:lang w:val="de-DE"/>
              </w:rPr>
              <w:t>placed on-site but not used.</w:t>
            </w:r>
          </w:p>
          <w:p w:rsidR="00E96819" w:rsidRPr="00BA3A47" w:rsidRDefault="00E96819" w:rsidP="009C589E">
            <w:pPr>
              <w:rPr>
                <w:rFonts w:ascii="Arial" w:hAnsi="Arial" w:cs="Arial"/>
                <w:lang w:val="de-DE"/>
              </w:rPr>
            </w:pPr>
            <w:r w:rsidRPr="003E3A7B">
              <w:rPr>
                <w:rFonts w:asciiTheme="minorHAnsi" w:hAnsiTheme="minorHAnsi" w:cstheme="minorHAnsi" w:hint="eastAsia"/>
                <w:kern w:val="0"/>
                <w:sz w:val="22"/>
                <w:szCs w:val="20"/>
                <w:lang w:val="de-DE"/>
              </w:rPr>
              <w:t>船舶计费时间以日历日为一个计量单位，从</w:t>
            </w:r>
            <w:r w:rsidRPr="003E3A7B">
              <w:rPr>
                <w:rFonts w:asciiTheme="minorHAnsi" w:hAnsiTheme="minorHAnsi" w:cstheme="minorHAnsi"/>
                <w:kern w:val="0"/>
                <w:sz w:val="22"/>
                <w:szCs w:val="20"/>
                <w:lang w:val="de-DE"/>
              </w:rPr>
              <w:t>0:00-24:00</w:t>
            </w:r>
            <w:r>
              <w:rPr>
                <w:rFonts w:asciiTheme="minorHAnsi" w:hAnsiTheme="minorHAnsi" w:cstheme="minorHAnsi" w:hint="eastAsia"/>
                <w:kern w:val="0"/>
                <w:sz w:val="22"/>
                <w:szCs w:val="20"/>
                <w:lang w:val="de-DE"/>
              </w:rPr>
              <w:t>，</w:t>
            </w:r>
            <w:r w:rsidRPr="003E3A7B">
              <w:rPr>
                <w:rFonts w:asciiTheme="minorHAnsi" w:hAnsiTheme="minorHAnsi" w:cstheme="minorHAnsi" w:hint="eastAsia"/>
                <w:kern w:val="0"/>
                <w:sz w:val="22"/>
                <w:szCs w:val="20"/>
                <w:lang w:val="de-DE"/>
              </w:rPr>
              <w:t>基础收费一个工班，超出一工班按小时收费</w:t>
            </w:r>
            <w:r>
              <w:rPr>
                <w:rFonts w:asciiTheme="minorHAnsi" w:hAnsiTheme="minorHAnsi" w:cstheme="minorHAnsi" w:hint="eastAsia"/>
                <w:kern w:val="0"/>
                <w:sz w:val="22"/>
                <w:szCs w:val="20"/>
                <w:lang w:val="de-DE"/>
              </w:rPr>
              <w:t>。</w:t>
            </w:r>
            <w:r>
              <w:rPr>
                <w:rFonts w:cstheme="minorHAnsi" w:hint="eastAsia"/>
                <w:kern w:val="0"/>
                <w:sz w:val="22"/>
                <w:lang w:val="de-DE"/>
              </w:rPr>
              <w:t>vessels</w:t>
            </w:r>
            <w:r>
              <w:rPr>
                <w:rFonts w:cstheme="minorHAnsi" w:hint="eastAsia"/>
                <w:kern w:val="0"/>
                <w:sz w:val="22"/>
                <w:lang w:val="de-DE"/>
              </w:rPr>
              <w:t>′</w:t>
            </w:r>
            <w:r>
              <w:rPr>
                <w:rFonts w:cstheme="minorHAnsi" w:hint="eastAsia"/>
                <w:kern w:val="0"/>
                <w:sz w:val="22"/>
                <w:lang w:val="de-DE"/>
              </w:rPr>
              <w:t>calculate as daily rate</w:t>
            </w:r>
            <w:r>
              <w:rPr>
                <w:rFonts w:cstheme="minorHAnsi" w:hint="eastAsia"/>
                <w:kern w:val="0"/>
                <w:sz w:val="22"/>
                <w:lang w:val="de-DE"/>
              </w:rPr>
              <w:t>，</w:t>
            </w:r>
            <w:r>
              <w:rPr>
                <w:rFonts w:cstheme="minorHAnsi" w:hint="eastAsia"/>
                <w:kern w:val="0"/>
                <w:sz w:val="22"/>
                <w:lang w:val="de-DE"/>
              </w:rPr>
              <w:t>basic charge one shift</w:t>
            </w:r>
            <w:r>
              <w:rPr>
                <w:rFonts w:cstheme="minorHAnsi" w:hint="eastAsia"/>
                <w:kern w:val="0"/>
                <w:sz w:val="22"/>
                <w:lang w:val="de-DE"/>
              </w:rPr>
              <w:t>，</w:t>
            </w:r>
            <w:r>
              <w:rPr>
                <w:rFonts w:cstheme="minorHAnsi" w:hint="eastAsia"/>
                <w:kern w:val="0"/>
                <w:sz w:val="22"/>
                <w:lang w:val="de-DE"/>
              </w:rPr>
              <w:t>more than one shift charge by hour</w:t>
            </w:r>
            <w:r>
              <w:rPr>
                <w:rFonts w:cstheme="minorHAnsi" w:hint="eastAsia"/>
                <w:kern w:val="0"/>
                <w:sz w:val="22"/>
                <w:lang w:val="de-DE"/>
              </w:rPr>
              <w:t>。</w:t>
            </w:r>
          </w:p>
          <w:p w:rsidR="00E96819" w:rsidRPr="000E4A66" w:rsidRDefault="00E96819" w:rsidP="009C589E">
            <w:pPr>
              <w:rPr>
                <w:rFonts w:ascii="Arial" w:hAnsi="Arial" w:cs="Arial"/>
                <w:lang w:val="de-DE"/>
              </w:rPr>
            </w:pPr>
            <w:r w:rsidRPr="000E4A66">
              <w:rPr>
                <w:rFonts w:ascii="Arial" w:eastAsiaTheme="minorEastAsia" w:hAnsi="Arial" w:cs="Arial" w:hint="eastAsia"/>
                <w:lang w:val="de-DE"/>
              </w:rPr>
              <w:t>一工班为</w:t>
            </w:r>
            <w:r w:rsidRPr="000E4A66">
              <w:rPr>
                <w:rFonts w:ascii="Arial" w:eastAsiaTheme="minorEastAsia" w:hAnsi="Arial" w:cs="Arial" w:hint="eastAsia"/>
                <w:lang w:val="de-DE"/>
              </w:rPr>
              <w:t>8</w:t>
            </w:r>
            <w:r w:rsidRPr="000E4A66">
              <w:rPr>
                <w:rFonts w:ascii="Arial" w:eastAsiaTheme="minorEastAsia" w:hAnsi="Arial" w:cs="Arial" w:hint="eastAsia"/>
                <w:lang w:val="de-DE"/>
              </w:rPr>
              <w:t>小时，</w:t>
            </w:r>
            <w:r w:rsidRPr="000E4A66">
              <w:rPr>
                <w:rFonts w:ascii="Arial" w:hAnsi="Arial" w:cs="Arial" w:hint="eastAsia"/>
                <w:lang w:val="de-DE"/>
              </w:rPr>
              <w:t>使用时间不足</w:t>
            </w:r>
            <w:r w:rsidRPr="000E4A66">
              <w:rPr>
                <w:rFonts w:ascii="Arial" w:eastAsiaTheme="minorEastAsia" w:hAnsi="Arial" w:cs="Arial" w:hint="eastAsia"/>
                <w:lang w:val="de-DE"/>
              </w:rPr>
              <w:t>一工班</w:t>
            </w:r>
            <w:r w:rsidRPr="000E4A66">
              <w:rPr>
                <w:rFonts w:ascii="Arial" w:hAnsi="Arial" w:cs="Arial" w:hint="eastAsia"/>
                <w:lang w:val="de-DE"/>
              </w:rPr>
              <w:t>的按</w:t>
            </w:r>
            <w:r w:rsidRPr="000E4A66">
              <w:rPr>
                <w:rFonts w:ascii="Arial" w:eastAsiaTheme="minorEastAsia" w:hAnsi="Arial" w:cs="Arial" w:hint="eastAsia"/>
                <w:lang w:val="de-DE"/>
              </w:rPr>
              <w:t>一工班</w:t>
            </w:r>
            <w:r w:rsidRPr="000E4A66">
              <w:rPr>
                <w:rFonts w:ascii="Arial" w:hAnsi="Arial" w:cs="Arial" w:hint="eastAsia"/>
                <w:lang w:val="de-DE"/>
              </w:rPr>
              <w:t>计算</w:t>
            </w:r>
            <w:r w:rsidRPr="000E4A66">
              <w:rPr>
                <w:rFonts w:ascii="Arial" w:eastAsiaTheme="minorEastAsia" w:hAnsi="Arial" w:cs="Arial"/>
                <w:lang w:val="de-DE"/>
              </w:rPr>
              <w:t xml:space="preserve">A working </w:t>
            </w:r>
            <w:r w:rsidRPr="000E4A66">
              <w:rPr>
                <w:rFonts w:ascii="Arial" w:eastAsiaTheme="minorEastAsia" w:hAnsi="Arial" w:cs="Arial" w:hint="eastAsia"/>
                <w:lang w:val="de-DE"/>
              </w:rPr>
              <w:t>shift</w:t>
            </w:r>
            <w:r w:rsidRPr="000E4A66">
              <w:rPr>
                <w:rFonts w:ascii="Arial" w:eastAsiaTheme="minorEastAsia" w:hAnsi="Arial" w:cs="Arial"/>
                <w:lang w:val="de-DE"/>
              </w:rPr>
              <w:t xml:space="preserve"> </w:t>
            </w:r>
            <w:r>
              <w:rPr>
                <w:rFonts w:ascii="Arial" w:eastAsiaTheme="minorEastAsia" w:hAnsi="Arial" w:cs="Arial" w:hint="eastAsia"/>
                <w:lang w:val="de-DE"/>
              </w:rPr>
              <w:t>is</w:t>
            </w:r>
            <w:r w:rsidRPr="000E4A66">
              <w:rPr>
                <w:rFonts w:ascii="Arial" w:eastAsiaTheme="minorEastAsia" w:hAnsi="Arial" w:cs="Arial"/>
                <w:lang w:val="de-DE"/>
              </w:rPr>
              <w:t xml:space="preserve"> 8 hours, use time less than a shift by shift calculation</w:t>
            </w:r>
          </w:p>
          <w:p w:rsidR="00E96819" w:rsidRPr="00BA3A47" w:rsidRDefault="00E96819" w:rsidP="009C589E">
            <w:pPr>
              <w:rPr>
                <w:rFonts w:ascii="Arial" w:hAnsi="Arial" w:cs="Arial"/>
                <w:lang w:val="de-DE"/>
              </w:rPr>
            </w:pPr>
            <w:r w:rsidRPr="00BA3A47">
              <w:rPr>
                <w:rFonts w:ascii="Arial" w:hAnsi="Arial" w:cs="Arial" w:hint="eastAsia"/>
                <w:lang w:val="de-DE"/>
              </w:rPr>
              <w:t>与应急作业直接相关的通讯才计收通讯费</w:t>
            </w:r>
            <w:r w:rsidRPr="00BA3A47">
              <w:rPr>
                <w:rFonts w:ascii="Arial" w:hAnsi="Arial" w:cs="Arial" w:hint="eastAsia"/>
                <w:lang w:val="de-DE"/>
              </w:rPr>
              <w:t xml:space="preserve"> Communication fee is applied to those directly involved in communications.</w:t>
            </w:r>
          </w:p>
          <w:p w:rsidR="00E96819" w:rsidRPr="00BA3A47" w:rsidRDefault="00E96819" w:rsidP="009C589E">
            <w:pPr>
              <w:rPr>
                <w:rFonts w:ascii="Arial" w:hAnsi="Arial" w:cs="Arial"/>
                <w:lang w:val="de-DE"/>
              </w:rPr>
            </w:pPr>
            <w:r w:rsidRPr="00BA3A47">
              <w:rPr>
                <w:rFonts w:ascii="Arial" w:eastAsiaTheme="minorEastAsia" w:hAnsi="Arial" w:cs="Arial" w:hint="eastAsia"/>
                <w:lang w:val="de-DE"/>
              </w:rPr>
              <w:t>人员</w:t>
            </w:r>
            <w:r w:rsidRPr="00BA3A47">
              <w:rPr>
                <w:rFonts w:ascii="Arial" w:eastAsiaTheme="minorEastAsia" w:hAnsi="Arial" w:cs="Arial" w:hint="eastAsia"/>
                <w:lang w:val="de-DE"/>
              </w:rPr>
              <w:t>8</w:t>
            </w:r>
            <w:r w:rsidRPr="00BA3A47">
              <w:rPr>
                <w:rFonts w:ascii="Arial" w:hAnsi="Arial" w:cs="Arial" w:hint="eastAsia"/>
                <w:lang w:val="de-DE"/>
              </w:rPr>
              <w:t>小时正常工作时间</w:t>
            </w:r>
            <w:r w:rsidRPr="000E4A66">
              <w:rPr>
                <w:rFonts w:ascii="Arial" w:eastAsiaTheme="minorEastAsia" w:hAnsi="Arial" w:cs="Arial" w:hint="eastAsia"/>
                <w:lang w:val="de-DE"/>
              </w:rPr>
              <w:t>即白班</w:t>
            </w:r>
            <w:r w:rsidRPr="00BA3A47">
              <w:rPr>
                <w:rFonts w:ascii="Arial" w:hAnsi="Arial" w:cs="Arial" w:hint="eastAsia"/>
                <w:lang w:val="de-DE"/>
              </w:rPr>
              <w:t>为早</w:t>
            </w:r>
            <w:r w:rsidRPr="00BA3A47">
              <w:rPr>
                <w:rFonts w:ascii="Arial" w:hAnsi="Arial" w:cs="Arial" w:hint="eastAsia"/>
                <w:lang w:val="de-DE"/>
              </w:rPr>
              <w:t>8</w:t>
            </w:r>
            <w:r w:rsidRPr="00BA3A47">
              <w:rPr>
                <w:rFonts w:ascii="Arial" w:hAnsi="Arial" w:cs="Arial" w:hint="eastAsia"/>
                <w:lang w:val="de-DE"/>
              </w:rPr>
              <w:t>点至下午</w:t>
            </w:r>
            <w:r w:rsidRPr="00BA3A47">
              <w:rPr>
                <w:rFonts w:ascii="Arial" w:hAnsi="Arial" w:cs="Arial" w:hint="eastAsia"/>
                <w:lang w:val="de-DE"/>
              </w:rPr>
              <w:t>4</w:t>
            </w:r>
            <w:r w:rsidRPr="00BA3A47">
              <w:rPr>
                <w:rFonts w:ascii="Arial" w:hAnsi="Arial" w:cs="Arial" w:hint="eastAsia"/>
                <w:lang w:val="de-DE"/>
              </w:rPr>
              <w:t>点，其余时间按照晚班处理</w:t>
            </w:r>
            <w:r w:rsidRPr="00BA3A47">
              <w:rPr>
                <w:rFonts w:ascii="Arial" w:hAnsi="Arial" w:cs="Arial"/>
                <w:lang w:val="de-DE"/>
              </w:rPr>
              <w:t>N</w:t>
            </w:r>
            <w:r w:rsidRPr="00BA3A47">
              <w:rPr>
                <w:rFonts w:ascii="Arial" w:hAnsi="Arial" w:cs="Arial" w:hint="eastAsia"/>
                <w:lang w:val="de-DE"/>
              </w:rPr>
              <w:t>ormal working hour is 8am-4pm, night shift is from 4pm- 8am +1.</w:t>
            </w:r>
          </w:p>
          <w:p w:rsidR="00E96819" w:rsidRPr="00BA3A47" w:rsidRDefault="00E96819" w:rsidP="009C589E">
            <w:pPr>
              <w:rPr>
                <w:rFonts w:ascii="Arial" w:hAnsi="Arial" w:cs="Arial"/>
                <w:lang w:val="de-DE"/>
              </w:rPr>
            </w:pPr>
            <w:r w:rsidRPr="00BA3A47">
              <w:rPr>
                <w:rFonts w:ascii="Arial" w:hAnsi="Arial" w:cs="Arial" w:hint="eastAsia"/>
                <w:lang w:val="de-DE"/>
              </w:rPr>
              <w:t>所有在应急处置中损坏、遗失的物资设备按成本价收取费用</w:t>
            </w:r>
            <w:r w:rsidRPr="00BA3A47">
              <w:rPr>
                <w:rFonts w:ascii="Arial" w:hAnsi="Arial" w:cs="Arial"/>
                <w:lang w:val="de-DE"/>
              </w:rPr>
              <w:t>D</w:t>
            </w:r>
            <w:r>
              <w:rPr>
                <w:rFonts w:ascii="Arial" w:hAnsi="Arial" w:cs="Arial" w:hint="eastAsia"/>
                <w:lang w:val="de-DE"/>
              </w:rPr>
              <w:t>amage and lo</w:t>
            </w:r>
            <w:r w:rsidRPr="00BA3A47">
              <w:rPr>
                <w:rFonts w:ascii="Arial" w:hAnsi="Arial" w:cs="Arial" w:hint="eastAsia"/>
                <w:lang w:val="de-DE"/>
              </w:rPr>
              <w:t>st items will be charge by cost price.</w:t>
            </w:r>
          </w:p>
          <w:p w:rsidR="00E96819" w:rsidRDefault="00E96819" w:rsidP="009C589E">
            <w:pPr>
              <w:rPr>
                <w:rFonts w:ascii="Arial" w:hAnsi="Arial" w:cs="Arial"/>
                <w:lang w:val="de-DE"/>
              </w:rPr>
            </w:pPr>
            <w:r w:rsidRPr="00BA3A47">
              <w:rPr>
                <w:rFonts w:ascii="Arial" w:hAnsi="Arial" w:cs="Arial" w:hint="eastAsia"/>
                <w:lang w:val="de-DE"/>
              </w:rPr>
              <w:t>船舶的标准配备按照实际使用</w:t>
            </w:r>
            <w:r>
              <w:rPr>
                <w:rFonts w:ascii="Arial" w:hAnsi="Arial" w:cs="Arial" w:hint="eastAsia"/>
                <w:lang w:val="de-DE"/>
              </w:rPr>
              <w:t>数量</w:t>
            </w:r>
            <w:r w:rsidRPr="00BA3A47">
              <w:rPr>
                <w:rFonts w:ascii="Arial" w:hAnsi="Arial" w:cs="Arial" w:hint="eastAsia"/>
                <w:lang w:val="de-DE"/>
              </w:rPr>
              <w:t>进行收费</w:t>
            </w:r>
            <w:r w:rsidRPr="00BA3A47">
              <w:rPr>
                <w:rFonts w:ascii="Arial" w:hAnsi="Arial" w:cs="Arial"/>
                <w:lang w:val="de-DE"/>
              </w:rPr>
              <w:t>S</w:t>
            </w:r>
            <w:r w:rsidRPr="00BA3A47">
              <w:rPr>
                <w:rFonts w:ascii="Arial" w:hAnsi="Arial" w:cs="Arial" w:hint="eastAsia"/>
                <w:lang w:val="de-DE"/>
              </w:rPr>
              <w:t>tandard equipment in the vessel will be charge by ac</w:t>
            </w:r>
            <w:r>
              <w:rPr>
                <w:rFonts w:ascii="Arial" w:eastAsiaTheme="minorEastAsia" w:hAnsi="Arial" w:cs="Arial" w:hint="eastAsia"/>
                <w:lang w:val="de-DE"/>
              </w:rPr>
              <w:t>t</w:t>
            </w:r>
            <w:r w:rsidRPr="00BA3A47">
              <w:rPr>
                <w:rFonts w:ascii="Arial" w:hAnsi="Arial" w:cs="Arial" w:hint="eastAsia"/>
                <w:lang w:val="de-DE"/>
              </w:rPr>
              <w:t>ual use.</w:t>
            </w:r>
          </w:p>
          <w:p w:rsidR="00E96819" w:rsidRPr="00285739" w:rsidRDefault="00E96819" w:rsidP="009C589E">
            <w:pPr>
              <w:rPr>
                <w:rFonts w:cstheme="minorHAnsi"/>
                <w:kern w:val="0"/>
                <w:sz w:val="22"/>
                <w:lang w:val="de-DE"/>
              </w:rPr>
            </w:pPr>
            <w:r w:rsidRPr="00285739">
              <w:rPr>
                <w:rFonts w:ascii="Arial" w:hAnsi="Arial" w:cs="Arial" w:hint="eastAsia"/>
                <w:lang w:val="de-DE"/>
              </w:rPr>
              <w:t>船舶往返、巡航、靠泊事故现场及周边海域视为作业</w:t>
            </w:r>
            <w:r w:rsidRPr="00285739">
              <w:rPr>
                <w:rFonts w:ascii="Arial" w:hAnsi="Arial" w:cs="Arial" w:hint="eastAsia"/>
                <w:lang w:val="de-DE"/>
              </w:rPr>
              <w:t xml:space="preserve">ships go and return, </w:t>
            </w:r>
            <w:r w:rsidRPr="00285739">
              <w:rPr>
                <w:rFonts w:ascii="Arial" w:hAnsi="Arial" w:cs="Arial"/>
                <w:lang w:val="de-DE"/>
              </w:rPr>
              <w:t>cruise</w:t>
            </w:r>
            <w:r w:rsidRPr="00285739">
              <w:rPr>
                <w:rFonts w:ascii="Arial" w:hAnsi="Arial" w:cs="Arial" w:hint="eastAsia"/>
                <w:lang w:val="de-DE"/>
              </w:rPr>
              <w:t>，</w:t>
            </w:r>
            <w:r w:rsidRPr="00285739">
              <w:rPr>
                <w:rFonts w:ascii="Arial" w:hAnsi="Arial" w:cs="Arial" w:hint="eastAsia"/>
                <w:lang w:val="de-DE"/>
              </w:rPr>
              <w:t>berth alongside the incident site calculate in the work shift.</w:t>
            </w:r>
          </w:p>
        </w:tc>
      </w:tr>
    </w:tbl>
    <w:p w:rsidR="00BE510D" w:rsidRPr="00E96819" w:rsidRDefault="00BE510D" w:rsidP="00333AE2">
      <w:pPr>
        <w:widowControl/>
        <w:jc w:val="left"/>
        <w:rPr>
          <w:rFonts w:ascii="Times New Roman" w:eastAsia="仿宋_GB2312" w:hAnsi="Times New Roman"/>
          <w:kern w:val="0"/>
          <w:sz w:val="24"/>
          <w:szCs w:val="24"/>
          <w:lang w:val="de-DE"/>
        </w:rPr>
        <w:sectPr w:rsidR="00BE510D" w:rsidRPr="00E96819" w:rsidSect="00C8131B">
          <w:pgSz w:w="16838" w:h="11906" w:orient="landscape" w:code="9"/>
          <w:pgMar w:top="1134" w:right="1440" w:bottom="397" w:left="1440" w:header="851" w:footer="80" w:gutter="0"/>
          <w:cols w:space="425"/>
          <w:docGrid w:linePitch="312"/>
        </w:sectPr>
      </w:pPr>
    </w:p>
    <w:p w:rsidR="00766F62" w:rsidRPr="002E0E09" w:rsidRDefault="00766F62" w:rsidP="00333AE2">
      <w:pPr>
        <w:widowControl/>
        <w:jc w:val="left"/>
        <w:rPr>
          <w:rFonts w:ascii="仿宋" w:eastAsia="仿宋" w:hAnsi="仿宋"/>
          <w:kern w:val="0"/>
          <w:sz w:val="24"/>
          <w:szCs w:val="24"/>
          <w:lang w:val="de-DE"/>
        </w:rPr>
      </w:pPr>
      <w:r w:rsidRPr="002E0E09">
        <w:rPr>
          <w:rFonts w:ascii="仿宋" w:eastAsia="仿宋" w:hAnsi="仿宋" w:hint="eastAsia"/>
          <w:kern w:val="0"/>
          <w:sz w:val="24"/>
          <w:szCs w:val="24"/>
        </w:rPr>
        <w:lastRenderedPageBreak/>
        <w:t>附录三</w:t>
      </w:r>
      <w:r w:rsidRPr="002E0E09">
        <w:rPr>
          <w:rFonts w:ascii="仿宋" w:eastAsia="仿宋" w:hAnsi="仿宋" w:hint="eastAsia"/>
          <w:kern w:val="0"/>
          <w:sz w:val="24"/>
          <w:szCs w:val="24"/>
          <w:lang w:val="de-DE"/>
        </w:rPr>
        <w:t>：</w:t>
      </w:r>
    </w:p>
    <w:p w:rsidR="00766F62" w:rsidRPr="00335945" w:rsidRDefault="00766F62" w:rsidP="00766F62">
      <w:pPr>
        <w:snapToGrid w:val="0"/>
        <w:rPr>
          <w:rFonts w:ascii="Times New Roman" w:eastAsia="仿宋_GB2312" w:hAnsi="Times New Roman"/>
          <w:kern w:val="0"/>
          <w:sz w:val="24"/>
          <w:szCs w:val="24"/>
          <w:lang w:val="de-DE"/>
        </w:rPr>
      </w:pPr>
      <w:r w:rsidRPr="00335945">
        <w:rPr>
          <w:rFonts w:ascii="Times New Roman" w:eastAsia="仿宋_GB2312" w:hAnsi="Times New Roman" w:hint="eastAsia"/>
          <w:kern w:val="0"/>
          <w:sz w:val="24"/>
          <w:szCs w:val="24"/>
          <w:lang w:val="de-DE"/>
        </w:rPr>
        <w:t>Appendix III</w:t>
      </w:r>
    </w:p>
    <w:p w:rsidR="00766F62" w:rsidRPr="00335945" w:rsidRDefault="00766F62" w:rsidP="00766F62">
      <w:pPr>
        <w:pStyle w:val="a6"/>
        <w:snapToGrid w:val="0"/>
        <w:ind w:left="480" w:firstLineChars="0" w:firstLine="0"/>
        <w:rPr>
          <w:rFonts w:ascii="Times New Roman" w:eastAsia="仿宋_GB2312" w:hAnsi="Times New Roman"/>
          <w:kern w:val="0"/>
          <w:sz w:val="24"/>
          <w:szCs w:val="24"/>
          <w:lang w:val="de-DE"/>
        </w:rPr>
      </w:pPr>
    </w:p>
    <w:p w:rsidR="00766F62" w:rsidRPr="002E0E09" w:rsidRDefault="00766F62" w:rsidP="00766F62">
      <w:pPr>
        <w:snapToGrid w:val="0"/>
        <w:rPr>
          <w:rFonts w:ascii="仿宋" w:eastAsia="仿宋" w:hAnsi="仿宋"/>
          <w:b/>
          <w:kern w:val="0"/>
          <w:sz w:val="24"/>
          <w:szCs w:val="24"/>
          <w:lang w:val="de-DE"/>
        </w:rPr>
      </w:pPr>
      <w:proofErr w:type="gramStart"/>
      <w:r w:rsidRPr="002E0E09">
        <w:rPr>
          <w:rFonts w:ascii="仿宋" w:eastAsia="仿宋" w:hAnsi="仿宋" w:hint="eastAsia"/>
          <w:b/>
          <w:kern w:val="0"/>
          <w:sz w:val="24"/>
          <w:szCs w:val="24"/>
        </w:rPr>
        <w:t>一</w:t>
      </w:r>
      <w:proofErr w:type="gramEnd"/>
      <w:r w:rsidRPr="002E0E09">
        <w:rPr>
          <w:rFonts w:ascii="仿宋" w:eastAsia="仿宋" w:hAnsi="仿宋" w:hint="eastAsia"/>
          <w:b/>
          <w:kern w:val="0"/>
          <w:sz w:val="24"/>
          <w:szCs w:val="24"/>
          <w:lang w:val="de-DE"/>
        </w:rPr>
        <w:t>．</w:t>
      </w:r>
      <w:r w:rsidRPr="002E0E09">
        <w:rPr>
          <w:rFonts w:ascii="仿宋" w:eastAsia="仿宋" w:hAnsi="仿宋" w:hint="eastAsia"/>
          <w:b/>
          <w:kern w:val="0"/>
          <w:sz w:val="24"/>
          <w:szCs w:val="24"/>
        </w:rPr>
        <w:t>付款时间和收款</w:t>
      </w:r>
      <w:r w:rsidR="00AB2798" w:rsidRPr="002E0E09">
        <w:rPr>
          <w:rFonts w:ascii="仿宋" w:eastAsia="仿宋" w:hAnsi="仿宋" w:hint="eastAsia"/>
          <w:b/>
          <w:kern w:val="0"/>
          <w:sz w:val="24"/>
          <w:szCs w:val="24"/>
        </w:rPr>
        <w:t>账户</w:t>
      </w:r>
    </w:p>
    <w:p w:rsidR="00766F62" w:rsidRPr="00335945" w:rsidRDefault="00766F62" w:rsidP="00A96D26">
      <w:pPr>
        <w:autoSpaceDE w:val="0"/>
        <w:autoSpaceDN w:val="0"/>
        <w:adjustRightInd w:val="0"/>
        <w:outlineLvl w:val="0"/>
        <w:rPr>
          <w:rFonts w:ascii="Times New Roman" w:eastAsia="仿宋_GB2312" w:hAnsi="Times New Roman"/>
          <w:b/>
          <w:bCs/>
          <w:kern w:val="0"/>
          <w:sz w:val="24"/>
          <w:szCs w:val="24"/>
          <w:lang w:val="de-DE"/>
        </w:rPr>
      </w:pPr>
      <w:r w:rsidRPr="00335945">
        <w:rPr>
          <w:rFonts w:ascii="Times New Roman" w:eastAsia="仿宋_GB2312" w:hAnsi="Times New Roman" w:hint="eastAsia"/>
          <w:b/>
          <w:bCs/>
          <w:kern w:val="0"/>
          <w:sz w:val="24"/>
          <w:szCs w:val="24"/>
          <w:lang w:val="de-DE"/>
        </w:rPr>
        <w:t xml:space="preserve">1.  </w:t>
      </w:r>
      <w:r w:rsidRPr="00335945">
        <w:rPr>
          <w:rFonts w:ascii="Times New Roman" w:eastAsia="仿宋_GB2312" w:hAnsi="Times New Roman"/>
          <w:b/>
          <w:bCs/>
          <w:kern w:val="0"/>
          <w:sz w:val="24"/>
          <w:szCs w:val="24"/>
          <w:lang w:val="de-DE"/>
        </w:rPr>
        <w:t>Payment</w:t>
      </w:r>
    </w:p>
    <w:p w:rsidR="00766F62" w:rsidRPr="002E0E09" w:rsidRDefault="00766F62" w:rsidP="00766F62">
      <w:pPr>
        <w:snapToGrid w:val="0"/>
        <w:rPr>
          <w:rFonts w:ascii="仿宋" w:eastAsia="仿宋" w:hAnsi="仿宋" w:cs="仿宋_GB2312"/>
          <w:kern w:val="0"/>
          <w:sz w:val="24"/>
          <w:szCs w:val="24"/>
          <w:lang w:val="de-DE"/>
        </w:rPr>
      </w:pPr>
      <w:r w:rsidRPr="002E0E09">
        <w:rPr>
          <w:rFonts w:ascii="仿宋" w:eastAsia="仿宋" w:hAnsi="仿宋" w:hint="eastAsia"/>
          <w:bCs/>
          <w:sz w:val="28"/>
          <w:szCs w:val="28"/>
          <w:lang w:val="de-DE"/>
        </w:rPr>
        <w:t>（</w:t>
      </w:r>
      <w:r w:rsidRPr="002E0E09">
        <w:rPr>
          <w:rFonts w:ascii="仿宋" w:eastAsia="仿宋" w:hAnsi="仿宋"/>
          <w:bCs/>
          <w:sz w:val="28"/>
          <w:szCs w:val="28"/>
          <w:lang w:val="de-DE"/>
        </w:rPr>
        <w:t>1</w:t>
      </w:r>
      <w:r w:rsidRPr="002E0E09">
        <w:rPr>
          <w:rFonts w:ascii="仿宋" w:eastAsia="仿宋" w:hAnsi="仿宋" w:hint="eastAsia"/>
          <w:bCs/>
          <w:sz w:val="28"/>
          <w:szCs w:val="28"/>
          <w:lang w:val="de-DE"/>
        </w:rPr>
        <w:t>）</w:t>
      </w:r>
      <w:bookmarkStart w:id="26" w:name="OLE_LINK1"/>
      <w:bookmarkStart w:id="27" w:name="OLE_LINK2"/>
      <w:r w:rsidRPr="002E0E09">
        <w:rPr>
          <w:rFonts w:ascii="仿宋" w:eastAsia="仿宋" w:hAnsi="仿宋" w:hint="eastAsia"/>
          <w:kern w:val="0"/>
          <w:sz w:val="24"/>
          <w:szCs w:val="24"/>
          <w:lang w:val="de-DE"/>
        </w:rPr>
        <w:t>□</w:t>
      </w:r>
      <w:bookmarkEnd w:id="26"/>
      <w:bookmarkEnd w:id="27"/>
      <w:r w:rsidRPr="002E0E09">
        <w:rPr>
          <w:rFonts w:ascii="仿宋" w:eastAsia="仿宋" w:hAnsi="仿宋" w:cs="仿宋_GB2312" w:hint="eastAsia"/>
          <w:kern w:val="0"/>
          <w:sz w:val="24"/>
          <w:szCs w:val="24"/>
        </w:rPr>
        <w:t>甲方</w:t>
      </w:r>
    </w:p>
    <w:p w:rsidR="00766F62" w:rsidRPr="002E0E09" w:rsidRDefault="00766F62" w:rsidP="00766F62">
      <w:pPr>
        <w:snapToGrid w:val="0"/>
        <w:ind w:firstLineChars="300" w:firstLine="720"/>
        <w:rPr>
          <w:rFonts w:ascii="仿宋" w:eastAsia="仿宋" w:hAnsi="仿宋" w:cs="仿宋_GB2312"/>
          <w:kern w:val="0"/>
          <w:sz w:val="24"/>
          <w:szCs w:val="24"/>
          <w:lang w:val="de-DE"/>
        </w:rPr>
      </w:pPr>
      <w:r w:rsidRPr="002E0E09">
        <w:rPr>
          <w:rFonts w:ascii="仿宋" w:eastAsia="仿宋" w:hAnsi="仿宋" w:hint="eastAsia"/>
          <w:kern w:val="0"/>
          <w:sz w:val="24"/>
          <w:szCs w:val="24"/>
          <w:lang w:val="de-DE"/>
        </w:rPr>
        <w:t>□</w:t>
      </w:r>
      <w:r w:rsidRPr="002E0E09">
        <w:rPr>
          <w:rFonts w:ascii="仿宋" w:eastAsia="仿宋" w:hAnsi="仿宋" w:cs="仿宋_GB2312" w:hint="eastAsia"/>
          <w:kern w:val="0"/>
          <w:sz w:val="24"/>
          <w:szCs w:val="24"/>
        </w:rPr>
        <w:t>甲方的当地船舶代理</w:t>
      </w:r>
    </w:p>
    <w:p w:rsidR="00975814" w:rsidRPr="002E0E09" w:rsidRDefault="00975814" w:rsidP="00766F62">
      <w:pPr>
        <w:snapToGrid w:val="0"/>
        <w:ind w:firstLineChars="300" w:firstLine="720"/>
        <w:rPr>
          <w:rFonts w:ascii="仿宋" w:eastAsia="仿宋" w:hAnsi="仿宋" w:cs="仿宋_GB2312"/>
          <w:kern w:val="0"/>
          <w:sz w:val="24"/>
          <w:szCs w:val="24"/>
        </w:rPr>
      </w:pPr>
      <w:r w:rsidRPr="002E0E09">
        <w:rPr>
          <w:rFonts w:ascii="仿宋" w:eastAsia="仿宋" w:hAnsi="仿宋" w:hint="eastAsia"/>
          <w:kern w:val="0"/>
          <w:sz w:val="24"/>
          <w:szCs w:val="24"/>
        </w:rPr>
        <w:t>□甲方的第三方代理人</w:t>
      </w:r>
    </w:p>
    <w:p w:rsidR="00766F62" w:rsidRPr="002E0E09" w:rsidRDefault="00766F62" w:rsidP="00766F62">
      <w:pPr>
        <w:snapToGrid w:val="0"/>
        <w:ind w:firstLineChars="300" w:firstLine="720"/>
        <w:rPr>
          <w:rFonts w:ascii="仿宋" w:eastAsia="仿宋" w:hAnsi="仿宋" w:cs="仿宋_GB2312"/>
          <w:kern w:val="0"/>
          <w:sz w:val="24"/>
          <w:szCs w:val="24"/>
        </w:rPr>
      </w:pPr>
      <w:r w:rsidRPr="002E0E09">
        <w:rPr>
          <w:rFonts w:ascii="仿宋" w:eastAsia="仿宋" w:hAnsi="仿宋" w:cs="仿宋_GB2312" w:hint="eastAsia"/>
          <w:kern w:val="0"/>
          <w:sz w:val="24"/>
          <w:szCs w:val="24"/>
        </w:rPr>
        <w:t>按照乙方开具的付费证明文件于每月十日之前向乙方指定收款</w:t>
      </w:r>
      <w:r w:rsidR="00AB2798" w:rsidRPr="002E0E09">
        <w:rPr>
          <w:rFonts w:ascii="仿宋" w:eastAsia="仿宋" w:hAnsi="仿宋" w:cs="仿宋_GB2312" w:hint="eastAsia"/>
          <w:kern w:val="0"/>
          <w:sz w:val="24"/>
          <w:szCs w:val="24"/>
        </w:rPr>
        <w:t>账户</w:t>
      </w:r>
      <w:r w:rsidRPr="002E0E09">
        <w:rPr>
          <w:rFonts w:ascii="仿宋" w:eastAsia="仿宋" w:hAnsi="仿宋" w:cs="仿宋_GB2312" w:hint="eastAsia"/>
          <w:kern w:val="0"/>
          <w:sz w:val="24"/>
          <w:szCs w:val="24"/>
        </w:rPr>
        <w:t>支付上月份船舶污染清除协议的费用。</w:t>
      </w:r>
    </w:p>
    <w:p w:rsidR="00766F62" w:rsidRPr="00335945" w:rsidRDefault="00766F62" w:rsidP="00766F62">
      <w:pPr>
        <w:snapToGrid w:val="0"/>
        <w:rPr>
          <w:rFonts w:ascii="Times New Roman" w:eastAsia="仿宋_GB2312" w:hAnsi="Times New Roman"/>
          <w:kern w:val="0"/>
          <w:sz w:val="24"/>
          <w:szCs w:val="24"/>
        </w:rPr>
      </w:pPr>
      <w:r w:rsidRPr="00335945">
        <w:rPr>
          <w:rFonts w:hint="eastAsia"/>
          <w:bCs/>
          <w:sz w:val="28"/>
          <w:szCs w:val="28"/>
        </w:rPr>
        <w:t>（</w:t>
      </w:r>
      <w:r w:rsidRPr="00335945">
        <w:rPr>
          <w:rFonts w:ascii="Times New Roman" w:eastAsia="仿宋_GB2312" w:hAnsi="Times New Roman"/>
          <w:kern w:val="0"/>
          <w:sz w:val="24"/>
          <w:szCs w:val="24"/>
        </w:rPr>
        <w:t>1</w:t>
      </w:r>
      <w:r w:rsidRPr="00335945">
        <w:rPr>
          <w:rFonts w:ascii="Times New Roman" w:eastAsia="仿宋_GB2312" w:hAnsi="Times New Roman" w:hint="eastAsia"/>
          <w:kern w:val="0"/>
          <w:sz w:val="24"/>
          <w:szCs w:val="24"/>
        </w:rPr>
        <w:t>）□</w:t>
      </w:r>
      <w:r w:rsidRPr="00335945">
        <w:rPr>
          <w:rFonts w:ascii="Times New Roman" w:eastAsia="仿宋_GB2312" w:hAnsi="Times New Roman" w:hint="eastAsia"/>
          <w:kern w:val="0"/>
          <w:sz w:val="24"/>
          <w:szCs w:val="24"/>
        </w:rPr>
        <w:t xml:space="preserve">Party A </w:t>
      </w:r>
    </w:p>
    <w:p w:rsidR="00975814" w:rsidRPr="00335945" w:rsidRDefault="00766F62" w:rsidP="00766F62">
      <w:pPr>
        <w:snapToGrid w:val="0"/>
        <w:ind w:firstLineChars="250" w:firstLine="600"/>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w:t>
      </w:r>
      <w:r w:rsidRPr="00335945">
        <w:rPr>
          <w:rFonts w:ascii="Times New Roman" w:eastAsia="仿宋_GB2312" w:hAnsi="Times New Roman" w:hint="eastAsia"/>
          <w:kern w:val="0"/>
          <w:sz w:val="24"/>
          <w:szCs w:val="24"/>
        </w:rPr>
        <w:t>T</w:t>
      </w:r>
      <w:r w:rsidRPr="00335945">
        <w:rPr>
          <w:rFonts w:ascii="Times New Roman" w:eastAsia="仿宋_GB2312" w:hAnsi="Times New Roman"/>
          <w:kern w:val="0"/>
          <w:sz w:val="24"/>
          <w:szCs w:val="24"/>
        </w:rPr>
        <w:t>he local ship agent of Party A</w:t>
      </w:r>
    </w:p>
    <w:p w:rsidR="00766F62" w:rsidRPr="00335945" w:rsidRDefault="00975814" w:rsidP="00766F62">
      <w:pPr>
        <w:snapToGrid w:val="0"/>
        <w:ind w:firstLineChars="250" w:firstLine="600"/>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w:t>
      </w:r>
      <w:r w:rsidRPr="00335945">
        <w:rPr>
          <w:rFonts w:ascii="Times New Roman" w:eastAsia="仿宋_GB2312" w:hAnsi="Times New Roman" w:hint="eastAsia"/>
          <w:kern w:val="0"/>
          <w:sz w:val="24"/>
          <w:szCs w:val="24"/>
        </w:rPr>
        <w:t xml:space="preserve">The third party </w:t>
      </w:r>
      <w:r w:rsidRPr="00335945">
        <w:rPr>
          <w:rFonts w:ascii="Times New Roman" w:eastAsia="仿宋_GB2312" w:hAnsi="Times New Roman"/>
          <w:kern w:val="0"/>
          <w:sz w:val="24"/>
          <w:szCs w:val="24"/>
        </w:rPr>
        <w:t>authorized</w:t>
      </w:r>
      <w:r w:rsidRPr="00335945">
        <w:rPr>
          <w:rFonts w:ascii="Times New Roman" w:eastAsia="仿宋_GB2312" w:hAnsi="Times New Roman" w:hint="eastAsia"/>
          <w:kern w:val="0"/>
          <w:sz w:val="24"/>
          <w:szCs w:val="24"/>
        </w:rPr>
        <w:t xml:space="preserve"> by ship owner and proved by China MSA.</w:t>
      </w:r>
      <w:r w:rsidR="00766F62" w:rsidRPr="00335945">
        <w:rPr>
          <w:rFonts w:ascii="Times New Roman" w:eastAsia="仿宋_GB2312" w:hAnsi="Times New Roman"/>
          <w:kern w:val="0"/>
          <w:sz w:val="24"/>
          <w:szCs w:val="24"/>
        </w:rPr>
        <w:t xml:space="preserve"> </w:t>
      </w:r>
    </w:p>
    <w:p w:rsidR="00766F62" w:rsidRPr="00335945" w:rsidRDefault="00B8461F" w:rsidP="00766F62">
      <w:pPr>
        <w:snapToGrid w:val="0"/>
        <w:ind w:firstLineChars="300" w:firstLine="720"/>
        <w:rPr>
          <w:rFonts w:ascii="Times New Roman" w:eastAsia="仿宋_GB2312" w:hAnsi="Times New Roman"/>
          <w:kern w:val="0"/>
          <w:sz w:val="24"/>
          <w:szCs w:val="24"/>
        </w:rPr>
      </w:pPr>
      <w:r w:rsidRPr="00335945">
        <w:rPr>
          <w:rFonts w:ascii="Times New Roman" w:eastAsia="仿宋_GB2312" w:hAnsi="Times New Roman"/>
          <w:kern w:val="0"/>
          <w:sz w:val="24"/>
          <w:szCs w:val="24"/>
        </w:rPr>
        <w:t>Should</w:t>
      </w:r>
      <w:r w:rsidR="00766F62" w:rsidRPr="00335945">
        <w:rPr>
          <w:rFonts w:ascii="Times New Roman" w:eastAsia="仿宋_GB2312" w:hAnsi="Times New Roman"/>
          <w:kern w:val="0"/>
          <w:sz w:val="24"/>
          <w:szCs w:val="24"/>
        </w:rPr>
        <w:t xml:space="preserve"> pay the service fees of previous month to the bank account nominated by Party B before 10th of every month, with the invoice issued by Party B.</w:t>
      </w:r>
    </w:p>
    <w:p w:rsidR="00766F62" w:rsidRPr="002E0E09" w:rsidRDefault="00766F62" w:rsidP="00766F62">
      <w:pPr>
        <w:spacing w:line="360" w:lineRule="exact"/>
        <w:rPr>
          <w:rFonts w:ascii="仿宋" w:eastAsia="仿宋" w:hAnsi="仿宋" w:cs="仿宋_GB2312"/>
          <w:kern w:val="0"/>
          <w:sz w:val="24"/>
          <w:szCs w:val="24"/>
        </w:rPr>
      </w:pPr>
      <w:r w:rsidRPr="002E0E09">
        <w:rPr>
          <w:rFonts w:ascii="仿宋" w:eastAsia="仿宋" w:hAnsi="仿宋" w:hint="eastAsia"/>
          <w:bCs/>
          <w:sz w:val="28"/>
          <w:szCs w:val="28"/>
        </w:rPr>
        <w:t>（</w:t>
      </w:r>
      <w:r w:rsidRPr="002E0E09">
        <w:rPr>
          <w:rFonts w:ascii="仿宋" w:eastAsia="仿宋" w:hAnsi="仿宋"/>
          <w:bCs/>
          <w:sz w:val="28"/>
          <w:szCs w:val="28"/>
        </w:rPr>
        <w:t>2</w:t>
      </w:r>
      <w:r w:rsidRPr="002E0E09">
        <w:rPr>
          <w:rFonts w:ascii="仿宋" w:eastAsia="仿宋" w:hAnsi="仿宋" w:hint="eastAsia"/>
          <w:bCs/>
          <w:sz w:val="28"/>
          <w:szCs w:val="28"/>
        </w:rPr>
        <w:t>）</w:t>
      </w:r>
      <w:r w:rsidRPr="002E0E09">
        <w:rPr>
          <w:rFonts w:ascii="仿宋" w:eastAsia="仿宋" w:hAnsi="仿宋" w:cs="仿宋_GB2312" w:hint="eastAsia"/>
          <w:kern w:val="0"/>
          <w:sz w:val="24"/>
          <w:szCs w:val="24"/>
        </w:rPr>
        <w:t>乙方指定收款</w:t>
      </w:r>
      <w:r w:rsidR="00AB2798" w:rsidRPr="002E0E09">
        <w:rPr>
          <w:rFonts w:ascii="仿宋" w:eastAsia="仿宋" w:hAnsi="仿宋" w:cs="仿宋_GB2312" w:hint="eastAsia"/>
          <w:kern w:val="0"/>
          <w:sz w:val="24"/>
          <w:szCs w:val="24"/>
        </w:rPr>
        <w:t>账户</w:t>
      </w:r>
      <w:r w:rsidRPr="002E0E09">
        <w:rPr>
          <w:rFonts w:ascii="仿宋" w:eastAsia="仿宋" w:hAnsi="仿宋" w:cs="仿宋_GB2312" w:hint="eastAsia"/>
          <w:kern w:val="0"/>
          <w:sz w:val="24"/>
          <w:szCs w:val="24"/>
        </w:rPr>
        <w:t>为：</w:t>
      </w:r>
    </w:p>
    <w:p w:rsidR="00766F62" w:rsidRPr="002E0E09" w:rsidRDefault="00766F62" w:rsidP="00766F62">
      <w:pPr>
        <w:spacing w:line="360" w:lineRule="exact"/>
        <w:rPr>
          <w:rFonts w:ascii="仿宋" w:eastAsia="仿宋" w:hAnsi="仿宋" w:cs="仿宋_GB2312"/>
          <w:kern w:val="0"/>
          <w:sz w:val="24"/>
          <w:szCs w:val="24"/>
        </w:rPr>
      </w:pPr>
      <w:r w:rsidRPr="002E0E09">
        <w:rPr>
          <w:rFonts w:ascii="仿宋" w:eastAsia="仿宋" w:hAnsi="仿宋" w:cs="仿宋_GB2312" w:hint="eastAsia"/>
          <w:kern w:val="0"/>
          <w:sz w:val="24"/>
          <w:szCs w:val="24"/>
        </w:rPr>
        <w:t>户</w:t>
      </w:r>
      <w:r w:rsidRPr="002E0E09">
        <w:rPr>
          <w:rFonts w:ascii="仿宋" w:eastAsia="仿宋" w:hAnsi="仿宋" w:cs="仿宋_GB2312"/>
          <w:kern w:val="0"/>
          <w:sz w:val="24"/>
          <w:szCs w:val="24"/>
        </w:rPr>
        <w:t xml:space="preserve">  </w:t>
      </w:r>
      <w:r w:rsidRPr="002E0E09">
        <w:rPr>
          <w:rFonts w:ascii="仿宋" w:eastAsia="仿宋" w:hAnsi="仿宋" w:cs="仿宋_GB2312" w:hint="eastAsia"/>
          <w:kern w:val="0"/>
          <w:sz w:val="24"/>
          <w:szCs w:val="24"/>
        </w:rPr>
        <w:t>名：</w:t>
      </w:r>
      <w:proofErr w:type="gramStart"/>
      <w:r w:rsidRPr="002E0E09">
        <w:rPr>
          <w:rFonts w:ascii="仿宋" w:eastAsia="仿宋" w:hAnsi="仿宋" w:cs="仿宋_GB2312" w:hint="eastAsia"/>
          <w:kern w:val="0"/>
          <w:sz w:val="24"/>
          <w:szCs w:val="24"/>
        </w:rPr>
        <w:t>宁波甬洁溢油</w:t>
      </w:r>
      <w:proofErr w:type="gramEnd"/>
      <w:r w:rsidRPr="002E0E09">
        <w:rPr>
          <w:rFonts w:ascii="仿宋" w:eastAsia="仿宋" w:hAnsi="仿宋" w:cs="仿宋_GB2312" w:hint="eastAsia"/>
          <w:kern w:val="0"/>
          <w:sz w:val="24"/>
          <w:szCs w:val="24"/>
        </w:rPr>
        <w:t>应急服务有限公司</w:t>
      </w:r>
      <w:r w:rsidRPr="002E0E09">
        <w:rPr>
          <w:rFonts w:ascii="仿宋" w:eastAsia="仿宋" w:hAnsi="仿宋" w:cs="仿宋_GB2312"/>
          <w:kern w:val="0"/>
          <w:sz w:val="24"/>
          <w:szCs w:val="24"/>
        </w:rPr>
        <w:t xml:space="preserve"> </w:t>
      </w:r>
    </w:p>
    <w:p w:rsidR="00766F62" w:rsidRPr="002E0E09" w:rsidRDefault="00766F62" w:rsidP="00766F62">
      <w:pPr>
        <w:spacing w:line="360" w:lineRule="exact"/>
        <w:rPr>
          <w:rFonts w:ascii="仿宋" w:eastAsia="仿宋" w:hAnsi="仿宋" w:cs="仿宋_GB2312"/>
          <w:kern w:val="0"/>
          <w:sz w:val="24"/>
          <w:szCs w:val="24"/>
        </w:rPr>
      </w:pPr>
      <w:r w:rsidRPr="002E0E09">
        <w:rPr>
          <w:rFonts w:ascii="仿宋" w:eastAsia="仿宋" w:hAnsi="仿宋" w:cs="仿宋_GB2312" w:hint="eastAsia"/>
          <w:kern w:val="0"/>
          <w:sz w:val="24"/>
          <w:szCs w:val="24"/>
        </w:rPr>
        <w:t>开户行：中国银行宁波市科技支行</w:t>
      </w:r>
    </w:p>
    <w:p w:rsidR="00766F62" w:rsidRPr="002E0E09" w:rsidRDefault="00766F62" w:rsidP="00766F62">
      <w:pPr>
        <w:spacing w:line="360" w:lineRule="exact"/>
        <w:rPr>
          <w:rFonts w:ascii="仿宋" w:eastAsia="仿宋" w:hAnsi="仿宋" w:cs="仿宋_GB2312"/>
          <w:kern w:val="0"/>
          <w:sz w:val="24"/>
          <w:szCs w:val="24"/>
        </w:rPr>
      </w:pPr>
      <w:proofErr w:type="gramStart"/>
      <w:r w:rsidRPr="002E0E09">
        <w:rPr>
          <w:rFonts w:ascii="仿宋" w:eastAsia="仿宋" w:hAnsi="仿宋" w:cs="仿宋_GB2312" w:hint="eastAsia"/>
          <w:kern w:val="0"/>
          <w:sz w:val="24"/>
          <w:szCs w:val="24"/>
        </w:rPr>
        <w:t>账</w:t>
      </w:r>
      <w:proofErr w:type="gramEnd"/>
      <w:r w:rsidRPr="002E0E09">
        <w:rPr>
          <w:rFonts w:ascii="仿宋" w:eastAsia="仿宋" w:hAnsi="仿宋" w:cs="仿宋_GB2312"/>
          <w:kern w:val="0"/>
          <w:sz w:val="24"/>
          <w:szCs w:val="24"/>
        </w:rPr>
        <w:t xml:space="preserve">  </w:t>
      </w:r>
      <w:r w:rsidRPr="002E0E09">
        <w:rPr>
          <w:rFonts w:ascii="仿宋" w:eastAsia="仿宋" w:hAnsi="仿宋" w:cs="仿宋_GB2312" w:hint="eastAsia"/>
          <w:kern w:val="0"/>
          <w:sz w:val="24"/>
          <w:szCs w:val="24"/>
        </w:rPr>
        <w:t>号：</w:t>
      </w:r>
      <w:bookmarkStart w:id="28" w:name="OLE_LINK4"/>
      <w:bookmarkStart w:id="29" w:name="OLE_LINK3"/>
      <w:r w:rsidRPr="002E0E09">
        <w:rPr>
          <w:rFonts w:ascii="仿宋" w:eastAsia="仿宋" w:hAnsi="仿宋" w:cs="仿宋_GB2312"/>
          <w:kern w:val="0"/>
          <w:sz w:val="24"/>
          <w:szCs w:val="24"/>
        </w:rPr>
        <w:t>383159760217</w:t>
      </w:r>
      <w:bookmarkEnd w:id="28"/>
      <w:bookmarkEnd w:id="29"/>
      <w:r w:rsidRPr="002E0E09">
        <w:rPr>
          <w:rFonts w:ascii="仿宋" w:eastAsia="仿宋" w:hAnsi="仿宋" w:cs="仿宋_GB2312"/>
          <w:kern w:val="0"/>
          <w:sz w:val="24"/>
          <w:szCs w:val="24"/>
        </w:rPr>
        <w:t xml:space="preserve"> </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(2) The bank account nominated by Party B is as follows</w:t>
      </w:r>
      <w:r w:rsidRPr="00335945">
        <w:rPr>
          <w:rFonts w:ascii="Times New Roman" w:eastAsia="仿宋_GB2312" w:hAnsi="Times New Roman" w:hint="eastAsia"/>
          <w:kern w:val="0"/>
          <w:sz w:val="24"/>
          <w:szCs w:val="24"/>
        </w:rPr>
        <w:t>：</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Account Name: Ningbo Yongjie Ship Pollution Emergency Response Co., Ltd.</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Open Account: Bank of China Ningbo Hi-Tech Park sub-branch</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RMB Account No.: 383159760217 </w:t>
      </w:r>
      <w:r w:rsidRPr="00335945">
        <w:rPr>
          <w:rFonts w:ascii="Times New Roman" w:eastAsia="仿宋_GB2312" w:hAnsi="Times New Roman" w:hint="eastAsia"/>
          <w:kern w:val="0"/>
          <w:sz w:val="24"/>
          <w:szCs w:val="24"/>
        </w:rPr>
        <w:t xml:space="preserve">  </w:t>
      </w:r>
      <w:r w:rsidRPr="00335945">
        <w:rPr>
          <w:rFonts w:ascii="Times New Roman" w:eastAsia="仿宋_GB2312" w:hAnsi="Times New Roman"/>
          <w:kern w:val="0"/>
          <w:sz w:val="24"/>
          <w:szCs w:val="24"/>
        </w:rPr>
        <w:t>USD Account No.: 362360925438</w:t>
      </w:r>
    </w:p>
    <w:p w:rsidR="00766F62" w:rsidRPr="00335945" w:rsidRDefault="00766F62" w:rsidP="00BB241C">
      <w:pPr>
        <w:pStyle w:val="default0"/>
        <w:spacing w:before="0" w:beforeAutospacing="0" w:after="0" w:afterAutospacing="0"/>
        <w:jc w:val="both"/>
        <w:rPr>
          <w:rFonts w:ascii="Times New Roman" w:eastAsia="仿宋_GB2312" w:hAnsi="Times New Roman" w:cs="Times New Roman"/>
        </w:rPr>
      </w:pPr>
      <w:r w:rsidRPr="00335945">
        <w:rPr>
          <w:rFonts w:ascii="Times New Roman" w:eastAsia="仿宋_GB2312" w:hAnsi="Times New Roman" w:cs="Times New Roman"/>
        </w:rPr>
        <w:t>Swift Code: BKCHCNBJ92A</w:t>
      </w:r>
    </w:p>
    <w:p w:rsidR="00766F62" w:rsidRPr="00335945" w:rsidRDefault="00766F62" w:rsidP="00766F62">
      <w:pPr>
        <w:pStyle w:val="default0"/>
        <w:spacing w:before="0" w:beforeAutospacing="0" w:after="0" w:afterAutospacing="0"/>
        <w:jc w:val="both"/>
        <w:rPr>
          <w:rFonts w:ascii="Times New Roman" w:eastAsia="仿宋_GB2312" w:hAnsi="Times New Roman" w:cs="Times New Roman"/>
        </w:rPr>
      </w:pPr>
    </w:p>
    <w:p w:rsidR="00766F62" w:rsidRPr="002E0E09" w:rsidRDefault="00766F62" w:rsidP="00766F62">
      <w:pPr>
        <w:pStyle w:val="default0"/>
        <w:spacing w:before="0" w:beforeAutospacing="0" w:after="0" w:afterAutospacing="0"/>
        <w:jc w:val="both"/>
        <w:rPr>
          <w:rFonts w:ascii="仿宋" w:eastAsia="仿宋" w:hAnsi="仿宋" w:cs="仿宋_GB2312"/>
        </w:rPr>
      </w:pPr>
      <w:r w:rsidRPr="002E0E09">
        <w:rPr>
          <w:rFonts w:ascii="仿宋" w:eastAsia="仿宋" w:hAnsi="仿宋" w:hint="eastAsia"/>
          <w:bCs/>
          <w:sz w:val="28"/>
          <w:szCs w:val="28"/>
        </w:rPr>
        <w:t>（3）</w:t>
      </w:r>
      <w:r w:rsidRPr="002E0E09">
        <w:rPr>
          <w:rFonts w:ascii="仿宋" w:eastAsia="仿宋" w:hAnsi="仿宋" w:cs="仿宋_GB2312" w:hint="eastAsia"/>
        </w:rPr>
        <w:t xml:space="preserve">甲方开票信息 </w:t>
      </w:r>
      <w:r w:rsidRPr="00547820">
        <w:rPr>
          <w:rFonts w:ascii="Times New Roman" w:eastAsia="仿宋_GB2312" w:hAnsi="Times New Roman" w:cs="Times New Roman" w:hint="eastAsia"/>
        </w:rPr>
        <w:t>INVOICE TYPE</w:t>
      </w:r>
      <w:r w:rsidRPr="00547820">
        <w:rPr>
          <w:rFonts w:ascii="Times New Roman" w:eastAsia="仿宋_GB2312" w:hAnsi="Times New Roman" w:cs="Times New Roman" w:hint="eastAsia"/>
        </w:rPr>
        <w:t>（</w:t>
      </w:r>
      <w:r w:rsidRPr="00547820">
        <w:rPr>
          <w:rFonts w:ascii="Times New Roman" w:eastAsia="仿宋_GB2312" w:hAnsi="Times New Roman" w:cs="Times New Roman" w:hint="eastAsia"/>
        </w:rPr>
        <w:t xml:space="preserve"> for Chinese company/owner only</w:t>
      </w:r>
      <w:r w:rsidRPr="00547820">
        <w:rPr>
          <w:rFonts w:ascii="Times New Roman" w:eastAsia="仿宋_GB2312" w:hAnsi="Times New Roman" w:cs="Times New Roman" w:hint="eastAsia"/>
        </w:rPr>
        <w:t>）</w:t>
      </w:r>
    </w:p>
    <w:p w:rsidR="00766F62" w:rsidRPr="002E0E09" w:rsidRDefault="00766F62" w:rsidP="00766F62">
      <w:pPr>
        <w:pStyle w:val="default0"/>
        <w:spacing w:before="0" w:beforeAutospacing="0" w:after="0" w:afterAutospacing="0"/>
        <w:jc w:val="both"/>
        <w:rPr>
          <w:rFonts w:ascii="仿宋" w:eastAsia="仿宋" w:hAnsi="仿宋" w:cs="仿宋_GB2312"/>
        </w:rPr>
      </w:pPr>
      <w:r w:rsidRPr="002E0E09">
        <w:rPr>
          <w:rFonts w:ascii="仿宋" w:eastAsia="仿宋" w:hAnsi="仿宋" w:cs="仿宋_GB2312" w:hint="eastAsia"/>
        </w:rPr>
        <w:t>甲方需要乙方提供的发票种类</w:t>
      </w:r>
    </w:p>
    <w:p w:rsidR="00766F62" w:rsidRPr="002E0E09" w:rsidRDefault="00766F62" w:rsidP="00766F62">
      <w:pPr>
        <w:pStyle w:val="default0"/>
        <w:spacing w:before="0" w:beforeAutospacing="0" w:after="0" w:afterAutospacing="0"/>
        <w:jc w:val="both"/>
        <w:rPr>
          <w:rFonts w:ascii="仿宋" w:eastAsia="仿宋" w:hAnsi="仿宋"/>
        </w:rPr>
      </w:pPr>
      <w:r w:rsidRPr="002E0E09">
        <w:rPr>
          <w:rFonts w:ascii="仿宋" w:eastAsia="仿宋" w:hAnsi="仿宋" w:hint="eastAsia"/>
        </w:rPr>
        <w:t>□ 增值税发票</w:t>
      </w:r>
    </w:p>
    <w:p w:rsidR="00766F62" w:rsidRPr="002E0E09" w:rsidRDefault="00766F62" w:rsidP="00766F62">
      <w:pPr>
        <w:pStyle w:val="default0"/>
        <w:spacing w:before="0" w:beforeAutospacing="0" w:after="0" w:afterAutospacing="0"/>
        <w:jc w:val="both"/>
        <w:rPr>
          <w:rFonts w:ascii="仿宋" w:eastAsia="仿宋" w:hAnsi="仿宋"/>
        </w:rPr>
      </w:pPr>
      <w:r w:rsidRPr="002E0E09">
        <w:rPr>
          <w:rFonts w:ascii="仿宋" w:eastAsia="仿宋" w:hAnsi="仿宋" w:hint="eastAsia"/>
        </w:rPr>
        <w:t>□ 普通发票</w:t>
      </w:r>
    </w:p>
    <w:p w:rsidR="00766F62" w:rsidRPr="00547820" w:rsidRDefault="00766F62" w:rsidP="00766F62">
      <w:pPr>
        <w:pStyle w:val="default0"/>
        <w:spacing w:before="0" w:beforeAutospacing="0" w:after="0" w:afterAutospacing="0"/>
        <w:jc w:val="both"/>
        <w:rPr>
          <w:rFonts w:ascii="Times New Roman" w:eastAsia="仿宋_GB2312" w:hAnsi="Times New Roman" w:cs="Times New Roman"/>
        </w:rPr>
      </w:pPr>
      <w:r w:rsidRPr="002E0E09">
        <w:rPr>
          <w:rFonts w:ascii="仿宋" w:eastAsia="仿宋" w:hAnsi="仿宋" w:hint="eastAsia"/>
        </w:rPr>
        <w:t xml:space="preserve">□ 美金发票 </w:t>
      </w:r>
      <w:r w:rsidRPr="00547820">
        <w:rPr>
          <w:rFonts w:ascii="Times New Roman" w:eastAsia="仿宋_GB2312" w:hAnsi="Times New Roman" w:cs="Times New Roman" w:hint="eastAsia"/>
        </w:rPr>
        <w:t xml:space="preserve"> USD INVOICE</w:t>
      </w:r>
    </w:p>
    <w:p w:rsidR="00766F62" w:rsidRPr="002E0E09" w:rsidRDefault="00766F62" w:rsidP="00766F62">
      <w:pPr>
        <w:pStyle w:val="default0"/>
        <w:spacing w:before="0" w:beforeAutospacing="0" w:after="0" w:afterAutospacing="0"/>
        <w:jc w:val="both"/>
        <w:rPr>
          <w:rFonts w:ascii="仿宋" w:eastAsia="仿宋" w:hAnsi="仿宋"/>
        </w:rPr>
      </w:pPr>
      <w:r w:rsidRPr="002E0E09">
        <w:rPr>
          <w:rFonts w:ascii="仿宋" w:eastAsia="仿宋" w:hAnsi="仿宋" w:hint="eastAsia"/>
        </w:rPr>
        <w:t>□ 代理结算，根据代理要求开具发票</w:t>
      </w:r>
    </w:p>
    <w:p w:rsidR="00B251EF" w:rsidRPr="00547820" w:rsidRDefault="00B251EF" w:rsidP="00B251EF">
      <w:pPr>
        <w:pStyle w:val="default0"/>
        <w:spacing w:before="0" w:beforeAutospacing="0" w:after="0" w:afterAutospacing="0"/>
        <w:jc w:val="both"/>
        <w:rPr>
          <w:rFonts w:ascii="Times New Roman" w:eastAsia="仿宋_GB2312" w:hAnsi="Times New Roman" w:cs="Times New Roman"/>
        </w:rPr>
      </w:pPr>
      <w:r w:rsidRPr="002E0E09">
        <w:rPr>
          <w:rFonts w:ascii="仿宋" w:eastAsia="仿宋" w:hAnsi="仿宋" w:hint="eastAsia"/>
        </w:rPr>
        <w:t>若选择增值税发票，甲方提供国税税务登记证副本（副本上盖有一般纳税人资格章）及开票信息，包括：名称、纳税人识别号、地址、电话、开户行及账号，以上信息打印并盖章发送至乙方。如需更改开票信息，联系电话：</w:t>
      </w:r>
      <w:proofErr w:type="gramStart"/>
      <w:r w:rsidRPr="00547820">
        <w:rPr>
          <w:rFonts w:ascii="Times New Roman" w:eastAsia="仿宋_GB2312" w:hAnsi="Times New Roman" w:cs="Times New Roman" w:hint="eastAsia"/>
        </w:rPr>
        <w:t>0574-27996858.</w:t>
      </w:r>
      <w:proofErr w:type="gramEnd"/>
    </w:p>
    <w:p w:rsidR="00B251EF" w:rsidRPr="00335945" w:rsidRDefault="00B251EF" w:rsidP="00B251EF">
      <w:pPr>
        <w:pStyle w:val="default0"/>
        <w:spacing w:before="0" w:beforeAutospacing="0" w:after="0" w:afterAutospacing="0"/>
        <w:jc w:val="both"/>
        <w:rPr>
          <w:rFonts w:ascii="Times New Roman" w:eastAsia="仿宋_GB2312" w:hAnsi="Times New Roman" w:cs="Times New Roman"/>
        </w:rPr>
      </w:pPr>
    </w:p>
    <w:p w:rsidR="00766F62" w:rsidRPr="00335945" w:rsidRDefault="00766F62" w:rsidP="00766F62">
      <w:pPr>
        <w:pStyle w:val="default0"/>
        <w:spacing w:before="0" w:beforeAutospacing="0" w:after="0" w:afterAutospacing="0"/>
        <w:jc w:val="both"/>
        <w:rPr>
          <w:rFonts w:ascii="Times New Roman" w:eastAsia="仿宋_GB2312" w:hAnsi="Times New Roman" w:cs="Times New Roman"/>
        </w:rPr>
      </w:pPr>
    </w:p>
    <w:p w:rsidR="00BD7791" w:rsidRPr="002E0E09" w:rsidRDefault="00766F62" w:rsidP="00766F62">
      <w:pPr>
        <w:autoSpaceDE w:val="0"/>
        <w:autoSpaceDN w:val="0"/>
        <w:adjustRightInd w:val="0"/>
        <w:rPr>
          <w:rFonts w:ascii="仿宋" w:eastAsia="仿宋" w:hAnsi="仿宋" w:cs="仿宋_GB2312"/>
          <w:b/>
          <w:kern w:val="0"/>
          <w:sz w:val="24"/>
          <w:szCs w:val="24"/>
        </w:rPr>
      </w:pPr>
      <w:r w:rsidRPr="002E0E09">
        <w:rPr>
          <w:rFonts w:ascii="仿宋" w:eastAsia="仿宋" w:hAnsi="仿宋" w:cs="仿宋_GB2312" w:hint="eastAsia"/>
          <w:b/>
          <w:kern w:val="0"/>
          <w:sz w:val="24"/>
          <w:szCs w:val="24"/>
        </w:rPr>
        <w:t>二、</w:t>
      </w:r>
      <w:r w:rsidR="00BD7791" w:rsidRPr="002E0E09">
        <w:rPr>
          <w:rFonts w:ascii="仿宋" w:eastAsia="仿宋" w:hAnsi="仿宋" w:cs="仿宋_GB2312" w:hint="eastAsia"/>
          <w:b/>
          <w:kern w:val="0"/>
          <w:sz w:val="24"/>
          <w:szCs w:val="24"/>
        </w:rPr>
        <w:t>船舶动态报告：</w:t>
      </w:r>
    </w:p>
    <w:p w:rsidR="00766F62" w:rsidRPr="002E0E09" w:rsidRDefault="00766F62" w:rsidP="00BD7791">
      <w:pPr>
        <w:autoSpaceDE w:val="0"/>
        <w:autoSpaceDN w:val="0"/>
        <w:adjustRightInd w:val="0"/>
        <w:ind w:firstLineChars="200" w:firstLine="480"/>
        <w:rPr>
          <w:rFonts w:ascii="仿宋" w:eastAsia="仿宋" w:hAnsi="仿宋"/>
        </w:rPr>
      </w:pPr>
      <w:r w:rsidRPr="002E0E09">
        <w:rPr>
          <w:rFonts w:ascii="仿宋" w:eastAsia="仿宋" w:hAnsi="仿宋" w:cs="仿宋_GB2312" w:hint="eastAsia"/>
          <w:kern w:val="0"/>
          <w:sz w:val="24"/>
          <w:szCs w:val="24"/>
        </w:rPr>
        <w:t>根据协议第</w:t>
      </w:r>
      <w:r w:rsidRPr="002E0E09">
        <w:rPr>
          <w:rFonts w:ascii="仿宋" w:eastAsia="仿宋" w:hAnsi="仿宋" w:cs="仿宋_GB2312"/>
          <w:kern w:val="0"/>
          <w:sz w:val="24"/>
          <w:szCs w:val="24"/>
        </w:rPr>
        <w:t>1</w:t>
      </w:r>
      <w:r w:rsidRPr="002E0E09">
        <w:rPr>
          <w:rFonts w:ascii="仿宋" w:eastAsia="仿宋" w:hAnsi="仿宋" w:cs="仿宋_GB2312" w:hint="eastAsia"/>
          <w:kern w:val="0"/>
          <w:sz w:val="24"/>
          <w:szCs w:val="24"/>
        </w:rPr>
        <w:t>条第一款，甲方应在规定期限内向乙方书面提供下列船舶进港和出港等动态信息：</w:t>
      </w:r>
    </w:p>
    <w:p w:rsidR="00BD7791" w:rsidRPr="00547820" w:rsidRDefault="00BD7791" w:rsidP="00547820">
      <w:pPr>
        <w:pStyle w:val="a6"/>
        <w:numPr>
          <w:ilvl w:val="0"/>
          <w:numId w:val="12"/>
        </w:numPr>
        <w:ind w:firstLineChars="0"/>
        <w:outlineLvl w:val="0"/>
        <w:rPr>
          <w:rFonts w:ascii="Times New Roman" w:eastAsia="仿宋_GB2312" w:hAnsi="Times New Roman"/>
          <w:b/>
          <w:bCs/>
          <w:kern w:val="0"/>
          <w:sz w:val="24"/>
          <w:szCs w:val="24"/>
        </w:rPr>
      </w:pPr>
      <w:r w:rsidRPr="00547820">
        <w:rPr>
          <w:rFonts w:ascii="Times New Roman" w:eastAsia="仿宋_GB2312" w:hAnsi="Times New Roman" w:hint="eastAsia"/>
          <w:b/>
          <w:bCs/>
          <w:kern w:val="0"/>
          <w:sz w:val="24"/>
          <w:szCs w:val="24"/>
        </w:rPr>
        <w:t>Dynamic information</w:t>
      </w:r>
      <w:r w:rsidRPr="00547820">
        <w:rPr>
          <w:rFonts w:ascii="Times New Roman" w:eastAsia="仿宋_GB2312" w:hAnsi="Times New Roman" w:hint="eastAsia"/>
          <w:b/>
          <w:bCs/>
          <w:kern w:val="0"/>
          <w:sz w:val="24"/>
          <w:szCs w:val="24"/>
        </w:rPr>
        <w:t>：</w:t>
      </w:r>
    </w:p>
    <w:p w:rsidR="00766F62" w:rsidRPr="00335945" w:rsidRDefault="00766F62" w:rsidP="00684D06">
      <w:pPr>
        <w:rPr>
          <w:rFonts w:ascii="Times New Roman" w:eastAsia="仿宋_GB2312" w:hAnsi="Times New Roman"/>
          <w:kern w:val="0"/>
          <w:sz w:val="24"/>
          <w:szCs w:val="24"/>
        </w:rPr>
      </w:pPr>
      <w:r w:rsidRPr="00335945">
        <w:rPr>
          <w:rFonts w:ascii="Times New Roman" w:eastAsia="仿宋_GB2312" w:hAnsi="Times New Roman"/>
          <w:kern w:val="0"/>
          <w:sz w:val="24"/>
          <w:szCs w:val="24"/>
        </w:rPr>
        <w:t>According to the Article 1 section 1, the ship’s dynamic information in respect of ship’s entry and departure shall be provided within agreed time frame by Party A to Party B in writing:</w:t>
      </w:r>
    </w:p>
    <w:p w:rsidR="00766F62" w:rsidRPr="00335945" w:rsidRDefault="00766F62" w:rsidP="00A96D26">
      <w:pPr>
        <w:numPr>
          <w:ilvl w:val="0"/>
          <w:numId w:val="4"/>
        </w:numPr>
        <w:spacing w:line="360" w:lineRule="exact"/>
        <w:outlineLvl w:val="0"/>
        <w:rPr>
          <w:rFonts w:ascii="Times New Roman" w:eastAsia="仿宋_GB2312" w:hAnsi="Times New Roman"/>
          <w:kern w:val="0"/>
          <w:sz w:val="24"/>
          <w:szCs w:val="24"/>
        </w:rPr>
      </w:pPr>
      <w:r w:rsidRPr="002E0E09">
        <w:rPr>
          <w:rFonts w:ascii="仿宋" w:eastAsia="仿宋" w:hAnsi="仿宋" w:hint="eastAsia"/>
          <w:kern w:val="0"/>
          <w:sz w:val="24"/>
          <w:szCs w:val="24"/>
        </w:rPr>
        <w:t>船名</w:t>
      </w:r>
      <w:r w:rsidRPr="00335945">
        <w:rPr>
          <w:rFonts w:ascii="Times New Roman" w:eastAsia="仿宋_GB2312" w:hAnsi="Times New Roman"/>
          <w:kern w:val="0"/>
          <w:sz w:val="24"/>
          <w:szCs w:val="24"/>
        </w:rPr>
        <w:t>Ship name</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2E0E09">
        <w:rPr>
          <w:rFonts w:ascii="仿宋" w:eastAsia="仿宋" w:hAnsi="仿宋"/>
          <w:kern w:val="0"/>
          <w:sz w:val="24"/>
          <w:szCs w:val="24"/>
        </w:rPr>
        <w:t>IMO</w:t>
      </w:r>
      <w:r w:rsidRPr="002E0E09">
        <w:rPr>
          <w:rFonts w:ascii="仿宋" w:eastAsia="仿宋" w:hAnsi="仿宋" w:hint="eastAsia"/>
          <w:kern w:val="0"/>
          <w:sz w:val="24"/>
          <w:szCs w:val="24"/>
        </w:rPr>
        <w:t>编号</w:t>
      </w:r>
      <w:r w:rsidRPr="002E0E09">
        <w:rPr>
          <w:rFonts w:ascii="仿宋" w:eastAsia="仿宋" w:hAnsi="仿宋"/>
          <w:kern w:val="0"/>
          <w:sz w:val="24"/>
          <w:szCs w:val="24"/>
        </w:rPr>
        <w:t>/</w:t>
      </w:r>
      <w:r w:rsidRPr="002E0E09">
        <w:rPr>
          <w:rFonts w:ascii="仿宋" w:eastAsia="仿宋" w:hAnsi="仿宋" w:hint="eastAsia"/>
          <w:kern w:val="0"/>
          <w:sz w:val="24"/>
          <w:szCs w:val="24"/>
        </w:rPr>
        <w:t>呼号</w:t>
      </w:r>
      <w:r w:rsidRPr="00335945">
        <w:rPr>
          <w:rFonts w:ascii="Times New Roman" w:eastAsia="仿宋_GB2312" w:hAnsi="Times New Roman"/>
          <w:kern w:val="0"/>
          <w:sz w:val="24"/>
          <w:szCs w:val="24"/>
        </w:rPr>
        <w:t>IMO number/ call sign</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lastRenderedPageBreak/>
        <w:t>船舶类型</w:t>
      </w:r>
      <w:r w:rsidRPr="00335945">
        <w:rPr>
          <w:rFonts w:ascii="Times New Roman" w:eastAsia="仿宋_GB2312" w:hAnsi="Times New Roman"/>
          <w:kern w:val="0"/>
          <w:sz w:val="24"/>
          <w:szCs w:val="24"/>
        </w:rPr>
        <w:t>Ship type</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总吨位</w:t>
      </w:r>
      <w:r w:rsidRPr="00335945">
        <w:rPr>
          <w:rFonts w:ascii="Times New Roman" w:eastAsia="仿宋_GB2312" w:hAnsi="Times New Roman"/>
          <w:kern w:val="0"/>
          <w:sz w:val="24"/>
          <w:szCs w:val="24"/>
        </w:rPr>
        <w:t>Gross tonnage</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预计到港时间</w:t>
      </w:r>
      <w:r w:rsidRPr="00335945">
        <w:rPr>
          <w:rFonts w:ascii="Times New Roman" w:eastAsia="仿宋_GB2312" w:hAnsi="Times New Roman"/>
          <w:kern w:val="0"/>
          <w:sz w:val="24"/>
          <w:szCs w:val="24"/>
        </w:rPr>
        <w:t>ETA</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船舶代理信息</w:t>
      </w:r>
      <w:r w:rsidRPr="00335945">
        <w:rPr>
          <w:rFonts w:ascii="Times New Roman" w:eastAsia="仿宋_GB2312" w:hAnsi="Times New Roman"/>
          <w:kern w:val="0"/>
          <w:sz w:val="24"/>
          <w:szCs w:val="24"/>
        </w:rPr>
        <w:t>Contact details of the ship agent</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挂靠码头或泊位信息</w:t>
      </w:r>
      <w:r w:rsidRPr="00335945">
        <w:rPr>
          <w:rFonts w:ascii="Times New Roman" w:eastAsia="仿宋_GB2312" w:hAnsi="Times New Roman"/>
          <w:kern w:val="0"/>
          <w:sz w:val="24"/>
          <w:szCs w:val="24"/>
        </w:rPr>
        <w:t>Berth/terminal</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载运货物的种类和数量</w:t>
      </w:r>
      <w:r w:rsidRPr="00335945">
        <w:rPr>
          <w:rFonts w:ascii="Times New Roman" w:eastAsia="仿宋_GB2312" w:hAnsi="Times New Roman"/>
          <w:kern w:val="0"/>
          <w:sz w:val="24"/>
          <w:szCs w:val="24"/>
        </w:rPr>
        <w:t>Type &amp; Quantity of cargo</w:t>
      </w:r>
    </w:p>
    <w:p w:rsidR="00766F62" w:rsidRPr="00547820" w:rsidRDefault="00766F62" w:rsidP="00766F62">
      <w:pPr>
        <w:spacing w:line="360" w:lineRule="exact"/>
        <w:ind w:left="720"/>
        <w:rPr>
          <w:rFonts w:ascii="仿宋" w:eastAsia="仿宋" w:hAnsi="仿宋"/>
          <w:kern w:val="0"/>
          <w:sz w:val="24"/>
          <w:szCs w:val="24"/>
        </w:rPr>
      </w:pPr>
      <w:r w:rsidRPr="00547820">
        <w:rPr>
          <w:rFonts w:ascii="仿宋" w:eastAsia="仿宋" w:hAnsi="仿宋" w:hint="eastAsia"/>
          <w:kern w:val="0"/>
          <w:sz w:val="24"/>
          <w:szCs w:val="24"/>
        </w:rPr>
        <w:t>□油类</w:t>
      </w:r>
      <w:r w:rsidRPr="00547820">
        <w:rPr>
          <w:rFonts w:ascii="仿宋" w:eastAsia="仿宋" w:hAnsi="仿宋"/>
          <w:kern w:val="0"/>
          <w:sz w:val="24"/>
          <w:szCs w:val="24"/>
        </w:rPr>
        <w:t xml:space="preserve"> </w:t>
      </w:r>
      <w:r w:rsidRPr="00547820">
        <w:rPr>
          <w:rFonts w:ascii="仿宋" w:eastAsia="仿宋" w:hAnsi="仿宋" w:hint="eastAsia"/>
          <w:kern w:val="0"/>
          <w:sz w:val="24"/>
          <w:szCs w:val="24"/>
        </w:rPr>
        <w:t>□其他散装液体污染危害性货物</w:t>
      </w:r>
      <w:r w:rsidRPr="00547820">
        <w:rPr>
          <w:rFonts w:ascii="仿宋" w:eastAsia="仿宋" w:hAnsi="仿宋"/>
          <w:kern w:val="0"/>
          <w:sz w:val="24"/>
          <w:szCs w:val="24"/>
        </w:rPr>
        <w:t xml:space="preserve"> </w:t>
      </w:r>
      <w:r w:rsidRPr="00547820">
        <w:rPr>
          <w:rFonts w:ascii="仿宋" w:eastAsia="仿宋" w:hAnsi="仿宋" w:hint="eastAsia"/>
          <w:kern w:val="0"/>
          <w:sz w:val="24"/>
          <w:szCs w:val="24"/>
        </w:rPr>
        <w:t>□其他货物</w:t>
      </w:r>
      <w:r w:rsidRPr="00547820">
        <w:rPr>
          <w:rFonts w:ascii="仿宋" w:eastAsia="仿宋" w:hAnsi="仿宋"/>
          <w:kern w:val="0"/>
          <w:sz w:val="24"/>
          <w:szCs w:val="24"/>
        </w:rPr>
        <w:t xml:space="preserve"> </w:t>
      </w:r>
      <w:r w:rsidRPr="00547820">
        <w:rPr>
          <w:rFonts w:ascii="仿宋" w:eastAsia="仿宋" w:hAnsi="仿宋" w:hint="eastAsia"/>
          <w:kern w:val="0"/>
          <w:sz w:val="24"/>
          <w:szCs w:val="24"/>
        </w:rPr>
        <w:t>□空载</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正确运输名称和危险特性</w:t>
      </w:r>
      <w:r w:rsidRPr="00335945">
        <w:rPr>
          <w:rFonts w:ascii="Times New Roman" w:eastAsia="仿宋_GB2312" w:hAnsi="Times New Roman"/>
          <w:kern w:val="0"/>
          <w:sz w:val="24"/>
          <w:szCs w:val="24"/>
        </w:rPr>
        <w:t>Proper shipping name and dangerous properties of the cargo onboard</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甲方协议船舶应急联络表</w:t>
      </w:r>
      <w:r w:rsidRPr="00335945">
        <w:rPr>
          <w:rFonts w:ascii="Times New Roman" w:eastAsia="仿宋_GB2312" w:hAnsi="Times New Roman"/>
          <w:kern w:val="0"/>
          <w:sz w:val="24"/>
          <w:szCs w:val="24"/>
        </w:rPr>
        <w:t>Emergency contact details</w:t>
      </w:r>
    </w:p>
    <w:p w:rsidR="001945EC" w:rsidRPr="00335945" w:rsidRDefault="00766F62" w:rsidP="001945EC">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预计离港时间</w:t>
      </w:r>
      <w:r w:rsidRPr="00335945">
        <w:rPr>
          <w:rFonts w:ascii="Times New Roman" w:eastAsia="仿宋_GB2312" w:hAnsi="Times New Roman"/>
          <w:kern w:val="0"/>
          <w:sz w:val="24"/>
          <w:szCs w:val="24"/>
        </w:rPr>
        <w:t>ETD</w:t>
      </w:r>
    </w:p>
    <w:p w:rsidR="009B724B" w:rsidRPr="00335945" w:rsidRDefault="009B724B" w:rsidP="00A74930">
      <w:pPr>
        <w:snapToGrid w:val="0"/>
        <w:rPr>
          <w:rFonts w:ascii="Times New Roman" w:eastAsia="仿宋_GB2312" w:hAnsi="Times New Roman"/>
          <w:b/>
          <w:kern w:val="0"/>
          <w:sz w:val="24"/>
          <w:szCs w:val="24"/>
        </w:rPr>
      </w:pPr>
    </w:p>
    <w:p w:rsidR="00A74930" w:rsidRPr="00547820" w:rsidRDefault="00A74930" w:rsidP="00A74930">
      <w:pPr>
        <w:snapToGrid w:val="0"/>
        <w:rPr>
          <w:rFonts w:ascii="仿宋" w:eastAsia="仿宋" w:hAnsi="仿宋"/>
          <w:b/>
          <w:kern w:val="0"/>
          <w:sz w:val="24"/>
          <w:szCs w:val="24"/>
        </w:rPr>
      </w:pPr>
      <w:r w:rsidRPr="00547820">
        <w:rPr>
          <w:rFonts w:ascii="仿宋" w:eastAsia="仿宋" w:hAnsi="仿宋" w:hint="eastAsia"/>
          <w:b/>
          <w:kern w:val="0"/>
          <w:sz w:val="24"/>
          <w:szCs w:val="24"/>
        </w:rPr>
        <w:t>三、 其他事项</w:t>
      </w:r>
    </w:p>
    <w:p w:rsidR="00A74930" w:rsidRPr="00335945" w:rsidRDefault="00A74930" w:rsidP="00A74930">
      <w:pPr>
        <w:snapToGrid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3. Others</w:t>
      </w:r>
    </w:p>
    <w:p w:rsidR="00A74930" w:rsidRPr="00547820" w:rsidRDefault="00E205D5" w:rsidP="00A74930">
      <w:pPr>
        <w:widowControl/>
        <w:spacing w:line="260" w:lineRule="exact"/>
        <w:jc w:val="left"/>
        <w:rPr>
          <w:rFonts w:ascii="仿宋" w:eastAsia="仿宋" w:hAnsi="仿宋"/>
          <w:sz w:val="24"/>
          <w:szCs w:val="24"/>
        </w:rPr>
      </w:pPr>
      <w:r w:rsidRPr="00335945">
        <w:rPr>
          <w:rFonts w:ascii="Times New Roman" w:eastAsia="仿宋_GB2312" w:hAnsi="Times New Roman" w:hint="eastAsia"/>
          <w:kern w:val="0"/>
          <w:sz w:val="24"/>
          <w:szCs w:val="24"/>
        </w:rPr>
        <w:t>（</w:t>
      </w:r>
      <w:r w:rsidRPr="00547820">
        <w:rPr>
          <w:rFonts w:ascii="仿宋" w:eastAsia="仿宋" w:hAnsi="仿宋" w:hint="eastAsia"/>
          <w:kern w:val="0"/>
          <w:sz w:val="24"/>
          <w:szCs w:val="24"/>
        </w:rPr>
        <w:t>1）</w:t>
      </w:r>
      <w:proofErr w:type="gramStart"/>
      <w:r w:rsidR="00A74930" w:rsidRPr="00547820">
        <w:rPr>
          <w:rFonts w:ascii="仿宋" w:eastAsia="仿宋" w:hAnsi="仿宋" w:hint="eastAsia"/>
          <w:sz w:val="24"/>
          <w:szCs w:val="24"/>
        </w:rPr>
        <w:t>宁波甬洁溢油</w:t>
      </w:r>
      <w:proofErr w:type="gramEnd"/>
      <w:r w:rsidR="00A74930" w:rsidRPr="00547820">
        <w:rPr>
          <w:rFonts w:ascii="仿宋" w:eastAsia="仿宋" w:hAnsi="仿宋" w:hint="eastAsia"/>
          <w:sz w:val="24"/>
          <w:szCs w:val="24"/>
        </w:rPr>
        <w:t>应急服务有限公司（简称宁波甬洁）与舟山海安溢油应急处理有限公司（简称舟山海安），均覆盖宁波、舟山海域。船舶经营人可与其中任何一家公司签订《船舶污染清除协议》，也允许与两家清污公司同时签订。</w:t>
      </w:r>
    </w:p>
    <w:p w:rsidR="00EF2610" w:rsidRPr="00547820" w:rsidRDefault="00EF2610" w:rsidP="00EF2610">
      <w:pPr>
        <w:adjustRightInd w:val="0"/>
        <w:snapToGrid w:val="0"/>
        <w:spacing w:line="260" w:lineRule="exact"/>
        <w:rPr>
          <w:rFonts w:ascii="Times New Roman" w:eastAsia="仿宋_GB2312" w:hAnsi="Times New Roman"/>
          <w:kern w:val="0"/>
          <w:sz w:val="24"/>
          <w:szCs w:val="24"/>
        </w:rPr>
      </w:pPr>
      <w:r w:rsidRPr="00547820">
        <w:rPr>
          <w:rFonts w:ascii="仿宋" w:eastAsia="仿宋" w:hAnsi="仿宋" w:hint="eastAsia"/>
          <w:sz w:val="24"/>
          <w:szCs w:val="24"/>
        </w:rPr>
        <w:t>（2）船舶进出宁波、舟山港，均由靠泊港口的清污公司（宁波</w:t>
      </w:r>
      <w:proofErr w:type="gramStart"/>
      <w:r w:rsidRPr="00547820">
        <w:rPr>
          <w:rFonts w:ascii="仿宋" w:eastAsia="仿宋" w:hAnsi="仿宋" w:hint="eastAsia"/>
          <w:sz w:val="24"/>
          <w:szCs w:val="24"/>
        </w:rPr>
        <w:t>甬洁或</w:t>
      </w:r>
      <w:proofErr w:type="gramEnd"/>
      <w:r w:rsidRPr="00547820">
        <w:rPr>
          <w:rFonts w:ascii="仿宋" w:eastAsia="仿宋" w:hAnsi="仿宋" w:hint="eastAsia"/>
          <w:sz w:val="24"/>
          <w:szCs w:val="24"/>
        </w:rPr>
        <w:t>舟山海安）进行应急防备、应急处置，并与该港清污单位进行结算。宁波</w:t>
      </w:r>
      <w:proofErr w:type="gramStart"/>
      <w:r w:rsidRPr="00547820">
        <w:rPr>
          <w:rFonts w:ascii="仿宋" w:eastAsia="仿宋" w:hAnsi="仿宋" w:hint="eastAsia"/>
          <w:sz w:val="24"/>
          <w:szCs w:val="24"/>
        </w:rPr>
        <w:t>甬洁联系</w:t>
      </w:r>
      <w:proofErr w:type="gramEnd"/>
      <w:r w:rsidRPr="00547820">
        <w:rPr>
          <w:rFonts w:ascii="仿宋" w:eastAsia="仿宋" w:hAnsi="仿宋" w:hint="eastAsia"/>
          <w:sz w:val="24"/>
          <w:szCs w:val="24"/>
        </w:rPr>
        <w:t>方式：详见协议乙方信息（第三页）。舟山海安溢油应急处理有限公司的联系方式为：黄挺，</w:t>
      </w:r>
      <w:r w:rsidRPr="00547820">
        <w:rPr>
          <w:rFonts w:ascii="Times New Roman" w:eastAsia="仿宋_GB2312" w:hAnsi="Times New Roman" w:hint="eastAsia"/>
          <w:kern w:val="0"/>
          <w:sz w:val="24"/>
          <w:szCs w:val="24"/>
        </w:rPr>
        <w:t>0580-8806085, zshayy@163.</w:t>
      </w:r>
      <w:proofErr w:type="gramStart"/>
      <w:r w:rsidRPr="00547820">
        <w:rPr>
          <w:rFonts w:ascii="Times New Roman" w:eastAsia="仿宋_GB2312" w:hAnsi="Times New Roman" w:hint="eastAsia"/>
          <w:kern w:val="0"/>
          <w:sz w:val="24"/>
          <w:szCs w:val="24"/>
        </w:rPr>
        <w:t>com</w:t>
      </w:r>
      <w:proofErr w:type="gramEnd"/>
    </w:p>
    <w:p w:rsidR="00EF2610" w:rsidRPr="00335945" w:rsidRDefault="00EF2610" w:rsidP="000B4486">
      <w:pPr>
        <w:widowControl/>
        <w:spacing w:line="260" w:lineRule="exact"/>
        <w:jc w:val="left"/>
        <w:rPr>
          <w:rFonts w:ascii="仿宋_GB2312" w:eastAsia="仿宋_GB2312"/>
          <w:sz w:val="24"/>
          <w:szCs w:val="24"/>
        </w:rPr>
      </w:pPr>
    </w:p>
    <w:p w:rsidR="00EF2610" w:rsidRPr="00335945" w:rsidRDefault="00EF2610" w:rsidP="00EF2610">
      <w:pPr>
        <w:widowControl/>
        <w:jc w:val="left"/>
        <w:rPr>
          <w:rFonts w:ascii="Times New Roman" w:hAnsi="Times New Roman"/>
          <w:sz w:val="24"/>
          <w:szCs w:val="24"/>
        </w:rPr>
      </w:pPr>
      <w:r w:rsidRPr="00335945">
        <w:rPr>
          <w:rFonts w:ascii="Times New Roman" w:hAnsi="Times New Roman" w:hint="eastAsia"/>
          <w:sz w:val="24"/>
          <w:szCs w:val="24"/>
        </w:rPr>
        <w:t>（</w:t>
      </w:r>
      <w:r w:rsidRPr="00335945">
        <w:rPr>
          <w:rFonts w:ascii="Times New Roman" w:hAnsi="Times New Roman"/>
          <w:sz w:val="24"/>
          <w:szCs w:val="24"/>
        </w:rPr>
        <w:t>1</w:t>
      </w:r>
      <w:r w:rsidRPr="00335945">
        <w:rPr>
          <w:rFonts w:ascii="Times New Roman" w:hAnsi="Times New Roman" w:hint="eastAsia"/>
          <w:sz w:val="24"/>
          <w:szCs w:val="24"/>
        </w:rPr>
        <w:t>）</w:t>
      </w:r>
      <w:r w:rsidRPr="00335945">
        <w:rPr>
          <w:rFonts w:ascii="Times New Roman" w:hAnsi="Times New Roman"/>
          <w:sz w:val="24"/>
          <w:szCs w:val="24"/>
        </w:rPr>
        <w:t>Ningbo Yongjie Ship Pollution Emergency Response Co.</w:t>
      </w:r>
      <w:proofErr w:type="gramStart"/>
      <w:r w:rsidRPr="00335945">
        <w:rPr>
          <w:rFonts w:ascii="Times New Roman" w:hAnsi="Times New Roman"/>
          <w:sz w:val="24"/>
          <w:szCs w:val="24"/>
        </w:rPr>
        <w:t>,Ltd</w:t>
      </w:r>
      <w:proofErr w:type="gramEnd"/>
      <w:r w:rsidRPr="00335945">
        <w:rPr>
          <w:rFonts w:ascii="Times New Roman" w:hAnsi="Times New Roman"/>
          <w:sz w:val="24"/>
          <w:szCs w:val="24"/>
        </w:rPr>
        <w:t xml:space="preserve"> (Ningbo Yongjie) and Zhoushan Haian Oil Spill Treatment Co.,Ltd (Zhoushan Haian) both cover Ningbo-Zhoushan port. Ship operators can sign the </w:t>
      </w:r>
      <w:r w:rsidRPr="00335945">
        <w:rPr>
          <w:rFonts w:ascii="宋体" w:hAnsi="宋体" w:hint="eastAsia"/>
          <w:sz w:val="24"/>
          <w:szCs w:val="24"/>
        </w:rPr>
        <w:t>“</w:t>
      </w:r>
      <w:r w:rsidRPr="00335945">
        <w:rPr>
          <w:rFonts w:ascii="Times New Roman" w:hAnsi="Times New Roman"/>
          <w:sz w:val="24"/>
          <w:szCs w:val="24"/>
        </w:rPr>
        <w:t>Agreement for Ships Pollution Response</w:t>
      </w:r>
      <w:r w:rsidRPr="00335945">
        <w:rPr>
          <w:rFonts w:ascii="宋体" w:hAnsi="宋体" w:hint="eastAsia"/>
          <w:sz w:val="24"/>
          <w:szCs w:val="24"/>
        </w:rPr>
        <w:t>”</w:t>
      </w:r>
      <w:r w:rsidRPr="00335945">
        <w:rPr>
          <w:rFonts w:ascii="Times New Roman" w:hAnsi="Times New Roman"/>
          <w:sz w:val="24"/>
          <w:szCs w:val="24"/>
        </w:rPr>
        <w:t xml:space="preserve"> with one of the SPROs or both. </w:t>
      </w:r>
    </w:p>
    <w:p w:rsidR="00EF2610" w:rsidRPr="00335945" w:rsidRDefault="00EF2610" w:rsidP="00EF2610">
      <w:pPr>
        <w:widowControl/>
        <w:jc w:val="left"/>
        <w:rPr>
          <w:rFonts w:ascii="Times New Roman" w:hAnsi="Times New Roman"/>
          <w:sz w:val="24"/>
          <w:szCs w:val="24"/>
        </w:rPr>
      </w:pPr>
      <w:r w:rsidRPr="00335945">
        <w:rPr>
          <w:rFonts w:ascii="Times New Roman" w:hAnsi="Times New Roman" w:hint="eastAsia"/>
          <w:sz w:val="24"/>
          <w:szCs w:val="24"/>
        </w:rPr>
        <w:t>（</w:t>
      </w:r>
      <w:r w:rsidRPr="00335945">
        <w:rPr>
          <w:rFonts w:ascii="Times New Roman" w:hAnsi="Times New Roman"/>
          <w:sz w:val="24"/>
          <w:szCs w:val="24"/>
        </w:rPr>
        <w:t>2</w:t>
      </w:r>
      <w:r w:rsidRPr="00335945">
        <w:rPr>
          <w:rFonts w:ascii="Times New Roman" w:hAnsi="Times New Roman" w:hint="eastAsia"/>
          <w:sz w:val="24"/>
          <w:szCs w:val="24"/>
        </w:rPr>
        <w:t>）</w:t>
      </w:r>
      <w:r w:rsidRPr="00335945">
        <w:rPr>
          <w:rFonts w:ascii="Times New Roman" w:hAnsi="Times New Roman"/>
          <w:sz w:val="24"/>
          <w:szCs w:val="24"/>
        </w:rPr>
        <w:t xml:space="preserve"> Local SPRO should be responsible for ships</w:t>
      </w:r>
      <w:proofErr w:type="gramStart"/>
      <w:r w:rsidRPr="00335945">
        <w:rPr>
          <w:rFonts w:ascii="Times New Roman" w:hAnsi="Times New Roman"/>
          <w:sz w:val="24"/>
          <w:szCs w:val="24"/>
        </w:rPr>
        <w:t>’</w:t>
      </w:r>
      <w:proofErr w:type="gramEnd"/>
      <w:r w:rsidRPr="00335945">
        <w:rPr>
          <w:rFonts w:ascii="Times New Roman" w:hAnsi="Times New Roman"/>
          <w:sz w:val="24"/>
          <w:szCs w:val="24"/>
        </w:rPr>
        <w:t xml:space="preserve"> emergency standby, emergency response, and settle payments with ship operators no matter who is Party B in the agreement. Ningbo Yongjie contact details in page 3. Zhoushan Haian Oil Spill Treatment Co.</w:t>
      </w:r>
      <w:proofErr w:type="gramStart"/>
      <w:r w:rsidRPr="00335945">
        <w:rPr>
          <w:rFonts w:ascii="Times New Roman" w:hAnsi="Times New Roman"/>
          <w:sz w:val="24"/>
          <w:szCs w:val="24"/>
        </w:rPr>
        <w:t>,Ltd</w:t>
      </w:r>
      <w:proofErr w:type="gramEnd"/>
      <w:r w:rsidRPr="00335945">
        <w:rPr>
          <w:rFonts w:ascii="Times New Roman" w:hAnsi="Times New Roman"/>
          <w:sz w:val="24"/>
          <w:szCs w:val="24"/>
        </w:rPr>
        <w:t>: Contact Details: Alan Huang  0580-8806085 zshayy@163.com.</w:t>
      </w:r>
    </w:p>
    <w:p w:rsidR="00A74930" w:rsidRPr="00335945" w:rsidRDefault="00A74930" w:rsidP="000B4486">
      <w:pPr>
        <w:rPr>
          <w:rFonts w:ascii="Times New Roman" w:hAnsi="Times New Roman"/>
          <w:sz w:val="24"/>
          <w:szCs w:val="24"/>
        </w:rPr>
      </w:pPr>
    </w:p>
    <w:sectPr w:rsidR="00A74930" w:rsidRPr="00335945" w:rsidSect="00693E4E">
      <w:pgSz w:w="11906" w:h="16838"/>
      <w:pgMar w:top="851" w:right="1440" w:bottom="73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CCC" w:rsidRDefault="00932CCC" w:rsidP="00F12C9E">
      <w:r>
        <w:separator/>
      </w:r>
    </w:p>
  </w:endnote>
  <w:endnote w:type="continuationSeparator" w:id="0">
    <w:p w:rsidR="00932CCC" w:rsidRDefault="00932CCC" w:rsidP="00F12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embedRegular r:id="rId1" w:subsetted="1" w:fontKey="{43C3A8E3-5304-40C5-A78B-279D07709DA5}"/>
    <w:embedBold r:id="rId2" w:subsetted="1" w:fontKey="{EFD86E6C-02C7-4FB8-9B37-93EB60C782B3}"/>
  </w:font>
  <w:font w:name="仿宋_GB2312">
    <w:altName w:val="Arial Unicode MS"/>
    <w:charset w:val="86"/>
    <w:family w:val="modern"/>
    <w:pitch w:val="fixed"/>
    <w:sig w:usb0="00000000" w:usb1="080E0000" w:usb2="00000010" w:usb3="00000000" w:csb0="00040000" w:csb1="00000000"/>
    <w:embedRegular r:id="rId3" w:subsetted="1" w:fontKey="{0B586327-E525-4D5A-8FED-CBBF8C2CAEC3}"/>
    <w:embedBold r:id="rId4" w:subsetted="1" w:fontKey="{18A4F633-78CE-47E6-93C1-01600A11A669}"/>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embedRegular r:id="rId5" w:subsetted="1" w:fontKey="{B5B83D27-D293-462A-9453-723272B2FBBE}"/>
    <w:embedBold r:id="rId6" w:subsetted="1" w:fontKey="{3B72BF05-1BF1-49D4-99CF-F7A92831244D}"/>
  </w:font>
  <w:font w:name="黑体">
    <w:altName w:val="SimHei"/>
    <w:panose1 w:val="02010609060101010101"/>
    <w:charset w:val="86"/>
    <w:family w:val="modern"/>
    <w:pitch w:val="fixed"/>
    <w:sig w:usb0="800002BF" w:usb1="38CF7CFA" w:usb2="00000016" w:usb3="00000000" w:csb0="00040001" w:csb1="00000000"/>
    <w:embedRegular r:id="rId7" w:subsetted="1" w:fontKey="{0521AC9B-0F1E-4FA4-A734-97A5275187DE}"/>
    <w:embedBold r:id="rId8" w:subsetted="1" w:fontKey="{F4FD0E5F-D586-499A-8F1B-31F2EA4173DD}"/>
  </w:font>
  <w:font w:name="Arial">
    <w:panose1 w:val="020B0604020202020204"/>
    <w:charset w:val="00"/>
    <w:family w:val="swiss"/>
    <w:pitch w:val="variable"/>
    <w:sig w:usb0="E0002EFF" w:usb1="C000785B"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8462"/>
      <w:docPartObj>
        <w:docPartGallery w:val="Page Numbers (Bottom of Page)"/>
        <w:docPartUnique/>
      </w:docPartObj>
    </w:sdtPr>
    <w:sdtContent>
      <w:p w:rsidR="002E0E09" w:rsidRDefault="002E0E09" w:rsidP="00C83B81">
        <w:pPr>
          <w:pStyle w:val="a4"/>
          <w:jc w:val="center"/>
        </w:pPr>
        <w:r>
          <w:rPr>
            <w:noProof/>
          </w:rPr>
          <w:drawing>
            <wp:inline distT="0" distB="0" distL="0" distR="0">
              <wp:extent cx="361950" cy="266700"/>
              <wp:effectExtent l="0" t="0" r="0" b="0"/>
              <wp:docPr id="1" name="图片 0" descr="甬洁制作稿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甬洁制作稿副本.png"/>
                      <pic:cNvPicPr>
                        <a:picLocks noChangeAspect="1" noChangeArrowheads="1"/>
                      </pic:cNvPicPr>
                    </pic:nvPicPr>
                    <pic:blipFill>
                      <a:blip r:embed="rId1"/>
                      <a:srcRect/>
                      <a:stretch>
                        <a:fillRect/>
                      </a:stretch>
                    </pic:blipFill>
                    <pic:spPr bwMode="auto">
                      <a:xfrm>
                        <a:off x="0" y="0"/>
                        <a:ext cx="361950" cy="266700"/>
                      </a:xfrm>
                      <a:prstGeom prst="rect">
                        <a:avLst/>
                      </a:prstGeom>
                      <a:noFill/>
                      <a:ln w="9525">
                        <a:noFill/>
                        <a:miter lim="800000"/>
                        <a:headEnd/>
                        <a:tailEnd/>
                      </a:ln>
                    </pic:spPr>
                  </pic:pic>
                </a:graphicData>
              </a:graphic>
            </wp:inline>
          </w:drawing>
        </w:r>
        <w:r>
          <w:t xml:space="preserve">NINGBO YONGJIE SHIP POLLUTION EMERGENCY RESPONSE CO., LTD. </w:t>
        </w:r>
        <w:r>
          <w:rPr>
            <w:rFonts w:hint="eastAsia"/>
          </w:rPr>
          <w:t xml:space="preserve">Dated </w:t>
        </w:r>
        <w:r w:rsidR="00E96819">
          <w:rPr>
            <w:rFonts w:hint="eastAsia"/>
          </w:rPr>
          <w:t>21</w:t>
        </w:r>
        <w:r>
          <w:t>, Nov, 201</w:t>
        </w:r>
        <w:r w:rsidR="00B7461F">
          <w:rPr>
            <w:rFonts w:hint="eastAsia"/>
          </w:rPr>
          <w:t>8</w:t>
        </w:r>
      </w:p>
      <w:p w:rsidR="002E0E09" w:rsidRDefault="00026B21" w:rsidP="00C83B81">
        <w:pPr>
          <w:pStyle w:val="a4"/>
          <w:ind w:right="180"/>
          <w:jc w:val="right"/>
        </w:pPr>
        <w:fldSimple w:instr=" PAGE   \* MERGEFORMAT ">
          <w:r w:rsidR="00DC4C55" w:rsidRPr="00DC4C55">
            <w:rPr>
              <w:noProof/>
              <w:lang w:val="zh-CN"/>
            </w:rPr>
            <w:t>28</w:t>
          </w:r>
        </w:fldSimple>
      </w:p>
    </w:sdtContent>
  </w:sdt>
  <w:p w:rsidR="002E0E09" w:rsidRDefault="002E0E09" w:rsidP="00C83B81">
    <w:pPr>
      <w:pStyle w:val="a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09" w:rsidRDefault="002E0E09" w:rsidP="00950BE9">
    <w:pPr>
      <w:pStyle w:val="a4"/>
      <w:jc w:val="center"/>
    </w:pPr>
    <w:r>
      <w:rPr>
        <w:noProof/>
      </w:rPr>
      <w:drawing>
        <wp:inline distT="0" distB="0" distL="0" distR="0">
          <wp:extent cx="361950" cy="266700"/>
          <wp:effectExtent l="0" t="0" r="0" b="0"/>
          <wp:docPr id="2" name="图片 0" descr="甬洁制作稿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甬洁制作稿副本.png"/>
                  <pic:cNvPicPr>
                    <a:picLocks noChangeAspect="1" noChangeArrowheads="1"/>
                  </pic:cNvPicPr>
                </pic:nvPicPr>
                <pic:blipFill>
                  <a:blip r:embed="rId1"/>
                  <a:srcRect/>
                  <a:stretch>
                    <a:fillRect/>
                  </a:stretch>
                </pic:blipFill>
                <pic:spPr bwMode="auto">
                  <a:xfrm>
                    <a:off x="0" y="0"/>
                    <a:ext cx="361950" cy="266700"/>
                  </a:xfrm>
                  <a:prstGeom prst="rect">
                    <a:avLst/>
                  </a:prstGeom>
                  <a:noFill/>
                  <a:ln w="9525">
                    <a:noFill/>
                    <a:miter lim="800000"/>
                    <a:headEnd/>
                    <a:tailEnd/>
                  </a:ln>
                </pic:spPr>
              </pic:pic>
            </a:graphicData>
          </a:graphic>
        </wp:inline>
      </w:drawing>
    </w:r>
    <w:r>
      <w:t>NINGBO YONGJIE SHIP POLLUTION EMERGENCY RESPONSE CO., LTD.</w:t>
    </w:r>
    <w:r>
      <w:rPr>
        <w:rFonts w:hint="eastAsia"/>
        <w:kern w:val="0"/>
      </w:rPr>
      <w:t xml:space="preserve"> </w:t>
    </w:r>
    <w:r>
      <w:rPr>
        <w:rFonts w:hint="eastAsia"/>
      </w:rPr>
      <w:t xml:space="preserve">Dated </w:t>
    </w:r>
    <w:r w:rsidR="00E96819">
      <w:rPr>
        <w:rFonts w:hint="eastAsia"/>
      </w:rPr>
      <w:t>21</w:t>
    </w:r>
    <w:r>
      <w:t>, Nov, 201</w:t>
    </w:r>
    <w:r w:rsidR="00B7461F">
      <w:rPr>
        <w:rFonts w:hint="eastAsi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CCC" w:rsidRDefault="00932CCC" w:rsidP="00F12C9E">
      <w:r>
        <w:separator/>
      </w:r>
    </w:p>
  </w:footnote>
  <w:footnote w:type="continuationSeparator" w:id="0">
    <w:p w:rsidR="00932CCC" w:rsidRDefault="00932CCC" w:rsidP="00F12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09" w:rsidRDefault="00026B2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28944" o:spid="_x0000_s1026" type="#_x0000_t136" style="position:absolute;left:0;text-align:left;margin-left:0;margin-top:0;width:411.15pt;height:205.55pt;rotation:315;z-index:-251654144;mso-position-horizontal:center;mso-position-horizontal-relative:margin;mso-position-vertical:center;mso-position-vertical-relative:margin" o:allowincell="f" fillcolor="silver" stroked="f">
          <v:fill opacity=".5"/>
          <v:textpath style="font-family:&quot;宋体&quot;;font-size:1pt" string="2019"/>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09" w:rsidRPr="00D95344" w:rsidRDefault="002E0E09" w:rsidP="004740FD">
    <w:pPr>
      <w:pStyle w:val="a3"/>
      <w:pBdr>
        <w:bottom w:val="none" w:sz="0" w:space="0" w:color="auto"/>
      </w:pBdr>
      <w:ind w:firstLineChars="4550" w:firstLine="819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09" w:rsidRDefault="00026B21" w:rsidP="00B946D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28943" o:spid="_x0000_s1025" type="#_x0000_t136" style="position:absolute;left:0;text-align:left;margin-left:0;margin-top:0;width:411.15pt;height:205.55pt;rotation:315;z-index:-251656192;mso-position-horizontal:center;mso-position-horizontal-relative:margin;mso-position-vertical:center;mso-position-vertical-relative:margin" o:allowincell="f" fillcolor="silver" stroked="f">
          <v:fill opacity=".5"/>
          <v:textpath style="font-family:&quot;宋体&quot;;font-size:1pt" string="2019"/>
          <w10:wrap anchorx="margin" anchory="margin"/>
        </v:shape>
      </w:pict>
    </w:r>
    <w:r w:rsidR="002E0E09">
      <w:tab/>
    </w:r>
    <w:r w:rsidR="002E0E09">
      <w:tab/>
    </w:r>
    <w:r w:rsidR="002E0E09">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F"/>
    <w:multiLevelType w:val="multilevel"/>
    <w:tmpl w:val="0000000F"/>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3F35AD"/>
    <w:multiLevelType w:val="hybridMultilevel"/>
    <w:tmpl w:val="596AAE9C"/>
    <w:lvl w:ilvl="0" w:tplc="FB70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853082D"/>
    <w:multiLevelType w:val="hybridMultilevel"/>
    <w:tmpl w:val="DE006AE4"/>
    <w:lvl w:ilvl="0" w:tplc="6EE01AF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CF784F"/>
    <w:multiLevelType w:val="hybridMultilevel"/>
    <w:tmpl w:val="24008FCC"/>
    <w:lvl w:ilvl="0" w:tplc="5E206842">
      <w:start w:val="3"/>
      <w:numFmt w:val="decimal"/>
      <w:lvlText w:val="%1，"/>
      <w:lvlJc w:val="left"/>
      <w:pPr>
        <w:ind w:left="375" w:hanging="375"/>
      </w:pPr>
      <w:rPr>
        <w:rFonts w:cstheme="minorHAnsi"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B908B3"/>
    <w:multiLevelType w:val="hybridMultilevel"/>
    <w:tmpl w:val="2DD6F55E"/>
    <w:lvl w:ilvl="0" w:tplc="7A8CE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5C0BF2"/>
    <w:multiLevelType w:val="hybridMultilevel"/>
    <w:tmpl w:val="CDB418E0"/>
    <w:lvl w:ilvl="0" w:tplc="8E2A8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1462D0"/>
    <w:multiLevelType w:val="hybridMultilevel"/>
    <w:tmpl w:val="698C7852"/>
    <w:lvl w:ilvl="0" w:tplc="CF044174">
      <w:start w:val="5"/>
      <w:numFmt w:val="decimal"/>
      <w:lvlText w:val="%1."/>
      <w:lvlJc w:val="left"/>
      <w:pPr>
        <w:ind w:left="360" w:hanging="360"/>
      </w:pPr>
      <w:rPr>
        <w:rFonts w:ascii="宋体" w:hAnsi="宋体" w:cs="宋体" w:hint="default"/>
        <w:sz w:val="2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E7692F"/>
    <w:multiLevelType w:val="hybridMultilevel"/>
    <w:tmpl w:val="E48C66FA"/>
    <w:lvl w:ilvl="0" w:tplc="8562917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3F781C5E"/>
    <w:multiLevelType w:val="hybridMultilevel"/>
    <w:tmpl w:val="669852A6"/>
    <w:lvl w:ilvl="0" w:tplc="C186C27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1673E8E"/>
    <w:multiLevelType w:val="hybridMultilevel"/>
    <w:tmpl w:val="080049B0"/>
    <w:lvl w:ilvl="0" w:tplc="84C8769E">
      <w:start w:val="7"/>
      <w:numFmt w:val="decimal"/>
      <w:lvlText w:val="%1."/>
      <w:lvlJc w:val="left"/>
      <w:pPr>
        <w:ind w:left="360" w:hanging="360"/>
      </w:pPr>
      <w:rPr>
        <w:rFonts w:cstheme="minorHAnsi"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430258"/>
    <w:multiLevelType w:val="hybridMultilevel"/>
    <w:tmpl w:val="AF003894"/>
    <w:lvl w:ilvl="0" w:tplc="4AF4CDEE">
      <w:start w:val="4"/>
      <w:numFmt w:val="decimal"/>
      <w:lvlText w:val="%1."/>
      <w:lvlJc w:val="left"/>
      <w:pPr>
        <w:ind w:left="360" w:hanging="360"/>
      </w:pPr>
      <w:rPr>
        <w:rFonts w:cstheme="minorHAnsi"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676E6E"/>
    <w:multiLevelType w:val="hybridMultilevel"/>
    <w:tmpl w:val="D47C1B32"/>
    <w:lvl w:ilvl="0" w:tplc="75AE2384">
      <w:start w:val="5"/>
      <w:numFmt w:val="decimal"/>
      <w:lvlText w:val="%1."/>
      <w:lvlJc w:val="left"/>
      <w:pPr>
        <w:ind w:left="360" w:hanging="360"/>
      </w:pPr>
      <w:rPr>
        <w:rFonts w:ascii="宋体" w:hAnsi="宋体" w:cs="宋体" w:hint="default"/>
        <w:sz w:val="2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79C875"/>
    <w:multiLevelType w:val="hybridMultilevel"/>
    <w:tmpl w:val="6A25C6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47BD6589"/>
    <w:multiLevelType w:val="hybridMultilevel"/>
    <w:tmpl w:val="D32A8C56"/>
    <w:lvl w:ilvl="0" w:tplc="E4EAA7F4">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4FDA23BB"/>
    <w:multiLevelType w:val="hybridMultilevel"/>
    <w:tmpl w:val="B70AB3F8"/>
    <w:lvl w:ilvl="0" w:tplc="DB62F14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9F0C39"/>
    <w:multiLevelType w:val="hybridMultilevel"/>
    <w:tmpl w:val="FFC6F18E"/>
    <w:lvl w:ilvl="0" w:tplc="83D28DA8">
      <w:start w:val="4"/>
      <w:numFmt w:val="decimal"/>
      <w:lvlText w:val="%1."/>
      <w:lvlJc w:val="left"/>
      <w:pPr>
        <w:ind w:left="780" w:hanging="360"/>
      </w:pPr>
      <w:rPr>
        <w:rFonts w:cstheme="minorHAnsi"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7D24AA0"/>
    <w:multiLevelType w:val="hybridMultilevel"/>
    <w:tmpl w:val="4C4C65E2"/>
    <w:lvl w:ilvl="0" w:tplc="99D616E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FC438F"/>
    <w:multiLevelType w:val="hybridMultilevel"/>
    <w:tmpl w:val="085E62B2"/>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71E11EEC"/>
    <w:multiLevelType w:val="hybridMultilevel"/>
    <w:tmpl w:val="FCC0E7FC"/>
    <w:lvl w:ilvl="0" w:tplc="3676D7F2">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1B511F"/>
    <w:multiLevelType w:val="hybridMultilevel"/>
    <w:tmpl w:val="AA10B366"/>
    <w:lvl w:ilvl="0" w:tplc="0254BA24">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7A2F418F"/>
    <w:multiLevelType w:val="hybridMultilevel"/>
    <w:tmpl w:val="24F8887C"/>
    <w:lvl w:ilvl="0" w:tplc="C426987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1"/>
  </w:num>
  <w:num w:numId="8">
    <w:abstractNumId w:val="7"/>
  </w:num>
  <w:num w:numId="9">
    <w:abstractNumId w:val="20"/>
  </w:num>
  <w:num w:numId="10">
    <w:abstractNumId w:val="19"/>
  </w:num>
  <w:num w:numId="11">
    <w:abstractNumId w:val="9"/>
  </w:num>
  <w:num w:numId="12">
    <w:abstractNumId w:val="6"/>
  </w:num>
  <w:num w:numId="13">
    <w:abstractNumId w:val="22"/>
  </w:num>
  <w:num w:numId="14">
    <w:abstractNumId w:val="17"/>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18"/>
  </w:num>
  <w:num w:numId="20">
    <w:abstractNumId w:val="11"/>
  </w:num>
  <w:num w:numId="21">
    <w:abstractNumId w:val="3"/>
  </w:num>
  <w:num w:numId="22">
    <w:abstractNumId w:val="10"/>
  </w:num>
  <w:num w:numId="23">
    <w:abstractNumId w:val="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C9E"/>
    <w:rsid w:val="00000A00"/>
    <w:rsid w:val="00000C84"/>
    <w:rsid w:val="000056BF"/>
    <w:rsid w:val="00006267"/>
    <w:rsid w:val="00007FC3"/>
    <w:rsid w:val="00011888"/>
    <w:rsid w:val="00013406"/>
    <w:rsid w:val="000144A3"/>
    <w:rsid w:val="00015CCF"/>
    <w:rsid w:val="00020A15"/>
    <w:rsid w:val="00020F9B"/>
    <w:rsid w:val="0002237F"/>
    <w:rsid w:val="000230ED"/>
    <w:rsid w:val="00023585"/>
    <w:rsid w:val="00025D8E"/>
    <w:rsid w:val="00026B21"/>
    <w:rsid w:val="0002773C"/>
    <w:rsid w:val="00027B2D"/>
    <w:rsid w:val="00031DA8"/>
    <w:rsid w:val="00032562"/>
    <w:rsid w:val="0003466B"/>
    <w:rsid w:val="00035D58"/>
    <w:rsid w:val="00050D87"/>
    <w:rsid w:val="00053AD3"/>
    <w:rsid w:val="00061864"/>
    <w:rsid w:val="000632B3"/>
    <w:rsid w:val="00067CF1"/>
    <w:rsid w:val="00070D38"/>
    <w:rsid w:val="00071174"/>
    <w:rsid w:val="000721BB"/>
    <w:rsid w:val="00072444"/>
    <w:rsid w:val="00072819"/>
    <w:rsid w:val="000731DC"/>
    <w:rsid w:val="000756F9"/>
    <w:rsid w:val="00075BD7"/>
    <w:rsid w:val="00075D6C"/>
    <w:rsid w:val="00081D42"/>
    <w:rsid w:val="00082654"/>
    <w:rsid w:val="00085464"/>
    <w:rsid w:val="000928A5"/>
    <w:rsid w:val="0009356A"/>
    <w:rsid w:val="0009797B"/>
    <w:rsid w:val="000A39C8"/>
    <w:rsid w:val="000A4C22"/>
    <w:rsid w:val="000A7441"/>
    <w:rsid w:val="000B01BA"/>
    <w:rsid w:val="000B0D03"/>
    <w:rsid w:val="000B3C2F"/>
    <w:rsid w:val="000B3FEA"/>
    <w:rsid w:val="000B4486"/>
    <w:rsid w:val="000B4905"/>
    <w:rsid w:val="000B6104"/>
    <w:rsid w:val="000B775A"/>
    <w:rsid w:val="000B7D31"/>
    <w:rsid w:val="000C2A23"/>
    <w:rsid w:val="000C3745"/>
    <w:rsid w:val="000C58BA"/>
    <w:rsid w:val="000C634C"/>
    <w:rsid w:val="000D0BBD"/>
    <w:rsid w:val="000D2636"/>
    <w:rsid w:val="000D3CA7"/>
    <w:rsid w:val="000E1EDB"/>
    <w:rsid w:val="000E4A66"/>
    <w:rsid w:val="000E51DF"/>
    <w:rsid w:val="000E53FC"/>
    <w:rsid w:val="000F043D"/>
    <w:rsid w:val="000F0E40"/>
    <w:rsid w:val="000F1B32"/>
    <w:rsid w:val="000F61AB"/>
    <w:rsid w:val="000F63A9"/>
    <w:rsid w:val="00100FD5"/>
    <w:rsid w:val="00110D2D"/>
    <w:rsid w:val="00114A2C"/>
    <w:rsid w:val="001150F2"/>
    <w:rsid w:val="001161FD"/>
    <w:rsid w:val="00116FC5"/>
    <w:rsid w:val="00117AD0"/>
    <w:rsid w:val="0012060B"/>
    <w:rsid w:val="00120C07"/>
    <w:rsid w:val="001241ED"/>
    <w:rsid w:val="00124554"/>
    <w:rsid w:val="00125258"/>
    <w:rsid w:val="00125DA8"/>
    <w:rsid w:val="00131B23"/>
    <w:rsid w:val="00131C30"/>
    <w:rsid w:val="001323DC"/>
    <w:rsid w:val="00133B80"/>
    <w:rsid w:val="001370B2"/>
    <w:rsid w:val="00140FA1"/>
    <w:rsid w:val="00141648"/>
    <w:rsid w:val="00146650"/>
    <w:rsid w:val="001550F9"/>
    <w:rsid w:val="00156069"/>
    <w:rsid w:val="001560DB"/>
    <w:rsid w:val="00156A29"/>
    <w:rsid w:val="00157B87"/>
    <w:rsid w:val="00165CF4"/>
    <w:rsid w:val="00167CCB"/>
    <w:rsid w:val="001713AB"/>
    <w:rsid w:val="001808D2"/>
    <w:rsid w:val="00180E78"/>
    <w:rsid w:val="00181E13"/>
    <w:rsid w:val="00184CE5"/>
    <w:rsid w:val="00190787"/>
    <w:rsid w:val="00193B8C"/>
    <w:rsid w:val="00194038"/>
    <w:rsid w:val="001940B1"/>
    <w:rsid w:val="001945EC"/>
    <w:rsid w:val="00195968"/>
    <w:rsid w:val="001A018D"/>
    <w:rsid w:val="001A1EF0"/>
    <w:rsid w:val="001A3EF6"/>
    <w:rsid w:val="001B435D"/>
    <w:rsid w:val="001C111A"/>
    <w:rsid w:val="001C36FF"/>
    <w:rsid w:val="001C4C74"/>
    <w:rsid w:val="001C58F7"/>
    <w:rsid w:val="001D18FD"/>
    <w:rsid w:val="001D1900"/>
    <w:rsid w:val="001D1CC2"/>
    <w:rsid w:val="001D2202"/>
    <w:rsid w:val="001D492B"/>
    <w:rsid w:val="001D6A53"/>
    <w:rsid w:val="001E1ABF"/>
    <w:rsid w:val="001E3388"/>
    <w:rsid w:val="001E4942"/>
    <w:rsid w:val="001E5972"/>
    <w:rsid w:val="001E5BBD"/>
    <w:rsid w:val="001E647F"/>
    <w:rsid w:val="001E77A1"/>
    <w:rsid w:val="001F0261"/>
    <w:rsid w:val="001F163B"/>
    <w:rsid w:val="001F1A3A"/>
    <w:rsid w:val="001F3EE4"/>
    <w:rsid w:val="001F7021"/>
    <w:rsid w:val="00206CA2"/>
    <w:rsid w:val="00207B52"/>
    <w:rsid w:val="00211625"/>
    <w:rsid w:val="0021181A"/>
    <w:rsid w:val="00216DAB"/>
    <w:rsid w:val="002206EF"/>
    <w:rsid w:val="0022093A"/>
    <w:rsid w:val="002233BD"/>
    <w:rsid w:val="00225711"/>
    <w:rsid w:val="0022581C"/>
    <w:rsid w:val="00226FEB"/>
    <w:rsid w:val="00231044"/>
    <w:rsid w:val="00234715"/>
    <w:rsid w:val="00236900"/>
    <w:rsid w:val="0023693F"/>
    <w:rsid w:val="00236A14"/>
    <w:rsid w:val="00237224"/>
    <w:rsid w:val="00241A1D"/>
    <w:rsid w:val="00243251"/>
    <w:rsid w:val="00245208"/>
    <w:rsid w:val="0024632A"/>
    <w:rsid w:val="00260F39"/>
    <w:rsid w:val="00262BD7"/>
    <w:rsid w:val="00262ED4"/>
    <w:rsid w:val="00263B11"/>
    <w:rsid w:val="00263E15"/>
    <w:rsid w:val="0027358B"/>
    <w:rsid w:val="00277D02"/>
    <w:rsid w:val="00277F9D"/>
    <w:rsid w:val="00285739"/>
    <w:rsid w:val="00294254"/>
    <w:rsid w:val="002A071F"/>
    <w:rsid w:val="002A0F09"/>
    <w:rsid w:val="002A27B3"/>
    <w:rsid w:val="002A33AA"/>
    <w:rsid w:val="002A3C00"/>
    <w:rsid w:val="002A4CF3"/>
    <w:rsid w:val="002A650C"/>
    <w:rsid w:val="002B0731"/>
    <w:rsid w:val="002B3118"/>
    <w:rsid w:val="002B6EE6"/>
    <w:rsid w:val="002C1BEB"/>
    <w:rsid w:val="002C2771"/>
    <w:rsid w:val="002C479E"/>
    <w:rsid w:val="002C6492"/>
    <w:rsid w:val="002D1555"/>
    <w:rsid w:val="002D435A"/>
    <w:rsid w:val="002E027F"/>
    <w:rsid w:val="002E0E09"/>
    <w:rsid w:val="002E3705"/>
    <w:rsid w:val="002E37DA"/>
    <w:rsid w:val="002E40AF"/>
    <w:rsid w:val="002E4639"/>
    <w:rsid w:val="002E4B39"/>
    <w:rsid w:val="002E5C97"/>
    <w:rsid w:val="002E5E8A"/>
    <w:rsid w:val="002F5715"/>
    <w:rsid w:val="00300CE2"/>
    <w:rsid w:val="0030122F"/>
    <w:rsid w:val="00301DD3"/>
    <w:rsid w:val="0030429E"/>
    <w:rsid w:val="003044A7"/>
    <w:rsid w:val="003053D1"/>
    <w:rsid w:val="00310955"/>
    <w:rsid w:val="00310AA7"/>
    <w:rsid w:val="00310B07"/>
    <w:rsid w:val="0031528E"/>
    <w:rsid w:val="0031675D"/>
    <w:rsid w:val="00316DDE"/>
    <w:rsid w:val="003214A6"/>
    <w:rsid w:val="003230DE"/>
    <w:rsid w:val="0032360F"/>
    <w:rsid w:val="00330AC0"/>
    <w:rsid w:val="00333431"/>
    <w:rsid w:val="00333AE2"/>
    <w:rsid w:val="003340BE"/>
    <w:rsid w:val="00335945"/>
    <w:rsid w:val="00337A70"/>
    <w:rsid w:val="00337E99"/>
    <w:rsid w:val="003444A6"/>
    <w:rsid w:val="003522E8"/>
    <w:rsid w:val="00355A4B"/>
    <w:rsid w:val="0036021C"/>
    <w:rsid w:val="003710E4"/>
    <w:rsid w:val="0037268D"/>
    <w:rsid w:val="00376AA6"/>
    <w:rsid w:val="0038088E"/>
    <w:rsid w:val="003814A0"/>
    <w:rsid w:val="0038151A"/>
    <w:rsid w:val="00381621"/>
    <w:rsid w:val="00382B5F"/>
    <w:rsid w:val="0038388C"/>
    <w:rsid w:val="003909E2"/>
    <w:rsid w:val="0039350A"/>
    <w:rsid w:val="00393AEE"/>
    <w:rsid w:val="003A3403"/>
    <w:rsid w:val="003A3618"/>
    <w:rsid w:val="003A3A3A"/>
    <w:rsid w:val="003A4C11"/>
    <w:rsid w:val="003A71CC"/>
    <w:rsid w:val="003A7332"/>
    <w:rsid w:val="003B3F40"/>
    <w:rsid w:val="003B7CFA"/>
    <w:rsid w:val="003C14AD"/>
    <w:rsid w:val="003C22A7"/>
    <w:rsid w:val="003C357C"/>
    <w:rsid w:val="003C3651"/>
    <w:rsid w:val="003C5B80"/>
    <w:rsid w:val="003D16F9"/>
    <w:rsid w:val="003D1A0B"/>
    <w:rsid w:val="003D54B3"/>
    <w:rsid w:val="003D5D65"/>
    <w:rsid w:val="003D5FA5"/>
    <w:rsid w:val="003E1CA6"/>
    <w:rsid w:val="003E21FA"/>
    <w:rsid w:val="003E33B4"/>
    <w:rsid w:val="003E64F6"/>
    <w:rsid w:val="003F23F1"/>
    <w:rsid w:val="00400525"/>
    <w:rsid w:val="00400E4A"/>
    <w:rsid w:val="00403EA1"/>
    <w:rsid w:val="00405BD8"/>
    <w:rsid w:val="00410273"/>
    <w:rsid w:val="004104CC"/>
    <w:rsid w:val="0041682B"/>
    <w:rsid w:val="00417775"/>
    <w:rsid w:val="00424902"/>
    <w:rsid w:val="00425BEA"/>
    <w:rsid w:val="00427B74"/>
    <w:rsid w:val="00430481"/>
    <w:rsid w:val="00430CAE"/>
    <w:rsid w:val="00430E9E"/>
    <w:rsid w:val="0043367C"/>
    <w:rsid w:val="0043586C"/>
    <w:rsid w:val="00441275"/>
    <w:rsid w:val="00452BEA"/>
    <w:rsid w:val="00453932"/>
    <w:rsid w:val="00454121"/>
    <w:rsid w:val="004573B2"/>
    <w:rsid w:val="0045799F"/>
    <w:rsid w:val="004629F5"/>
    <w:rsid w:val="004723D0"/>
    <w:rsid w:val="00472B7F"/>
    <w:rsid w:val="004740FD"/>
    <w:rsid w:val="0048461C"/>
    <w:rsid w:val="00486979"/>
    <w:rsid w:val="00487C8C"/>
    <w:rsid w:val="00491969"/>
    <w:rsid w:val="00491EF2"/>
    <w:rsid w:val="00496101"/>
    <w:rsid w:val="00497FC7"/>
    <w:rsid w:val="004A14DD"/>
    <w:rsid w:val="004A19CB"/>
    <w:rsid w:val="004A3FA2"/>
    <w:rsid w:val="004A62F7"/>
    <w:rsid w:val="004A69FA"/>
    <w:rsid w:val="004A6E04"/>
    <w:rsid w:val="004B3C22"/>
    <w:rsid w:val="004C560A"/>
    <w:rsid w:val="004D1591"/>
    <w:rsid w:val="004D20E7"/>
    <w:rsid w:val="004D21C2"/>
    <w:rsid w:val="004D65B5"/>
    <w:rsid w:val="004E04DC"/>
    <w:rsid w:val="004E2C53"/>
    <w:rsid w:val="004E4E14"/>
    <w:rsid w:val="004E5E12"/>
    <w:rsid w:val="004E6DC2"/>
    <w:rsid w:val="004F0139"/>
    <w:rsid w:val="004F2874"/>
    <w:rsid w:val="004F334F"/>
    <w:rsid w:val="004F3EDF"/>
    <w:rsid w:val="005003EA"/>
    <w:rsid w:val="00501761"/>
    <w:rsid w:val="005052FF"/>
    <w:rsid w:val="00507992"/>
    <w:rsid w:val="00510AC3"/>
    <w:rsid w:val="00512C35"/>
    <w:rsid w:val="00512F60"/>
    <w:rsid w:val="00515273"/>
    <w:rsid w:val="005243E2"/>
    <w:rsid w:val="00525846"/>
    <w:rsid w:val="00530300"/>
    <w:rsid w:val="00534F32"/>
    <w:rsid w:val="00536237"/>
    <w:rsid w:val="00536AEB"/>
    <w:rsid w:val="005407ED"/>
    <w:rsid w:val="00541F22"/>
    <w:rsid w:val="00544D35"/>
    <w:rsid w:val="00545A26"/>
    <w:rsid w:val="00547820"/>
    <w:rsid w:val="005518E1"/>
    <w:rsid w:val="00551AB7"/>
    <w:rsid w:val="00551C8C"/>
    <w:rsid w:val="00553815"/>
    <w:rsid w:val="005566FD"/>
    <w:rsid w:val="00556E35"/>
    <w:rsid w:val="005611EA"/>
    <w:rsid w:val="00562ABC"/>
    <w:rsid w:val="0056653A"/>
    <w:rsid w:val="005679D6"/>
    <w:rsid w:val="00571403"/>
    <w:rsid w:val="00572522"/>
    <w:rsid w:val="005762CE"/>
    <w:rsid w:val="00577D32"/>
    <w:rsid w:val="00581E6B"/>
    <w:rsid w:val="005837DA"/>
    <w:rsid w:val="00585D6E"/>
    <w:rsid w:val="00591078"/>
    <w:rsid w:val="00594104"/>
    <w:rsid w:val="00594121"/>
    <w:rsid w:val="00594E07"/>
    <w:rsid w:val="005952D4"/>
    <w:rsid w:val="00597B97"/>
    <w:rsid w:val="005A1B0F"/>
    <w:rsid w:val="005A4A11"/>
    <w:rsid w:val="005A4C69"/>
    <w:rsid w:val="005A63A9"/>
    <w:rsid w:val="005A63C9"/>
    <w:rsid w:val="005A77BE"/>
    <w:rsid w:val="005B08EF"/>
    <w:rsid w:val="005B3775"/>
    <w:rsid w:val="005B4938"/>
    <w:rsid w:val="005B6E74"/>
    <w:rsid w:val="005C3675"/>
    <w:rsid w:val="005C5D86"/>
    <w:rsid w:val="005C7634"/>
    <w:rsid w:val="005D0287"/>
    <w:rsid w:val="005D2E97"/>
    <w:rsid w:val="005E3B6D"/>
    <w:rsid w:val="005F35AC"/>
    <w:rsid w:val="005F4BD8"/>
    <w:rsid w:val="005F6FB5"/>
    <w:rsid w:val="0060230E"/>
    <w:rsid w:val="00604219"/>
    <w:rsid w:val="006050CB"/>
    <w:rsid w:val="006070A8"/>
    <w:rsid w:val="0061675D"/>
    <w:rsid w:val="006274F8"/>
    <w:rsid w:val="00635705"/>
    <w:rsid w:val="00640CA5"/>
    <w:rsid w:val="0064129D"/>
    <w:rsid w:val="006412CD"/>
    <w:rsid w:val="00646478"/>
    <w:rsid w:val="0065052F"/>
    <w:rsid w:val="006527CE"/>
    <w:rsid w:val="0065731B"/>
    <w:rsid w:val="006605D5"/>
    <w:rsid w:val="0066186B"/>
    <w:rsid w:val="00661AA1"/>
    <w:rsid w:val="006631EA"/>
    <w:rsid w:val="006633DE"/>
    <w:rsid w:val="0066528F"/>
    <w:rsid w:val="006667BC"/>
    <w:rsid w:val="0066768B"/>
    <w:rsid w:val="00670BB6"/>
    <w:rsid w:val="006716B4"/>
    <w:rsid w:val="00671F91"/>
    <w:rsid w:val="006738DC"/>
    <w:rsid w:val="00674652"/>
    <w:rsid w:val="00674D40"/>
    <w:rsid w:val="006844FC"/>
    <w:rsid w:val="00684D06"/>
    <w:rsid w:val="0068682D"/>
    <w:rsid w:val="00692E59"/>
    <w:rsid w:val="0069349A"/>
    <w:rsid w:val="00693E4E"/>
    <w:rsid w:val="0069401C"/>
    <w:rsid w:val="006A2256"/>
    <w:rsid w:val="006A66CA"/>
    <w:rsid w:val="006B15D9"/>
    <w:rsid w:val="006B20C0"/>
    <w:rsid w:val="006B3C87"/>
    <w:rsid w:val="006B4264"/>
    <w:rsid w:val="006B7096"/>
    <w:rsid w:val="006C1CBE"/>
    <w:rsid w:val="006C3369"/>
    <w:rsid w:val="006C3A7A"/>
    <w:rsid w:val="006C7184"/>
    <w:rsid w:val="006D025C"/>
    <w:rsid w:val="006D065F"/>
    <w:rsid w:val="006D192E"/>
    <w:rsid w:val="006D2044"/>
    <w:rsid w:val="006D2383"/>
    <w:rsid w:val="006E0F2D"/>
    <w:rsid w:val="006E45C9"/>
    <w:rsid w:val="006E5172"/>
    <w:rsid w:val="006E67AF"/>
    <w:rsid w:val="006F326D"/>
    <w:rsid w:val="006F46D0"/>
    <w:rsid w:val="006F67B2"/>
    <w:rsid w:val="006F6D13"/>
    <w:rsid w:val="0070192A"/>
    <w:rsid w:val="007061CC"/>
    <w:rsid w:val="007062CE"/>
    <w:rsid w:val="007121EE"/>
    <w:rsid w:val="0071580A"/>
    <w:rsid w:val="0071581E"/>
    <w:rsid w:val="007176D3"/>
    <w:rsid w:val="00721975"/>
    <w:rsid w:val="007245E2"/>
    <w:rsid w:val="00727837"/>
    <w:rsid w:val="00727DF9"/>
    <w:rsid w:val="00727E7C"/>
    <w:rsid w:val="00732F30"/>
    <w:rsid w:val="00735223"/>
    <w:rsid w:val="00736028"/>
    <w:rsid w:val="007412DC"/>
    <w:rsid w:val="00741D47"/>
    <w:rsid w:val="00746804"/>
    <w:rsid w:val="00750A28"/>
    <w:rsid w:val="00750DAC"/>
    <w:rsid w:val="00754BF2"/>
    <w:rsid w:val="00760584"/>
    <w:rsid w:val="0076410E"/>
    <w:rsid w:val="0076459D"/>
    <w:rsid w:val="00764D36"/>
    <w:rsid w:val="00766B86"/>
    <w:rsid w:val="00766DFD"/>
    <w:rsid w:val="00766F62"/>
    <w:rsid w:val="00771880"/>
    <w:rsid w:val="0077436A"/>
    <w:rsid w:val="0077544F"/>
    <w:rsid w:val="007771EA"/>
    <w:rsid w:val="00782EDB"/>
    <w:rsid w:val="007954F3"/>
    <w:rsid w:val="007956CC"/>
    <w:rsid w:val="007A1FE5"/>
    <w:rsid w:val="007A26B6"/>
    <w:rsid w:val="007A4FAC"/>
    <w:rsid w:val="007A5C11"/>
    <w:rsid w:val="007A60CB"/>
    <w:rsid w:val="007A6B91"/>
    <w:rsid w:val="007B1026"/>
    <w:rsid w:val="007B1F8B"/>
    <w:rsid w:val="007B5060"/>
    <w:rsid w:val="007B5BA5"/>
    <w:rsid w:val="007C0B26"/>
    <w:rsid w:val="007C14BA"/>
    <w:rsid w:val="007C74DD"/>
    <w:rsid w:val="007D151A"/>
    <w:rsid w:val="007D2A98"/>
    <w:rsid w:val="007D4BF5"/>
    <w:rsid w:val="007D57EB"/>
    <w:rsid w:val="007D6A71"/>
    <w:rsid w:val="007E10F0"/>
    <w:rsid w:val="007E3239"/>
    <w:rsid w:val="007E3F0F"/>
    <w:rsid w:val="007E70A1"/>
    <w:rsid w:val="007F3A28"/>
    <w:rsid w:val="007F5F3E"/>
    <w:rsid w:val="00800BB7"/>
    <w:rsid w:val="00801166"/>
    <w:rsid w:val="008037F6"/>
    <w:rsid w:val="00803FC3"/>
    <w:rsid w:val="008065E1"/>
    <w:rsid w:val="00807AB9"/>
    <w:rsid w:val="00813E3A"/>
    <w:rsid w:val="008205F0"/>
    <w:rsid w:val="008207C4"/>
    <w:rsid w:val="008235C2"/>
    <w:rsid w:val="00833F8D"/>
    <w:rsid w:val="00841289"/>
    <w:rsid w:val="00843F9C"/>
    <w:rsid w:val="00844FEB"/>
    <w:rsid w:val="0084572B"/>
    <w:rsid w:val="00851755"/>
    <w:rsid w:val="00851CE3"/>
    <w:rsid w:val="0085603F"/>
    <w:rsid w:val="00857578"/>
    <w:rsid w:val="00860160"/>
    <w:rsid w:val="00861726"/>
    <w:rsid w:val="00862455"/>
    <w:rsid w:val="0086449A"/>
    <w:rsid w:val="00864BB8"/>
    <w:rsid w:val="0087001B"/>
    <w:rsid w:val="00873CCE"/>
    <w:rsid w:val="00875588"/>
    <w:rsid w:val="008770A7"/>
    <w:rsid w:val="00883C80"/>
    <w:rsid w:val="00890213"/>
    <w:rsid w:val="00890A93"/>
    <w:rsid w:val="00891C91"/>
    <w:rsid w:val="00897148"/>
    <w:rsid w:val="008A2727"/>
    <w:rsid w:val="008B1EAD"/>
    <w:rsid w:val="008B33DA"/>
    <w:rsid w:val="008B6B22"/>
    <w:rsid w:val="008C1104"/>
    <w:rsid w:val="008C22F0"/>
    <w:rsid w:val="008C29BC"/>
    <w:rsid w:val="008C7335"/>
    <w:rsid w:val="008D10FD"/>
    <w:rsid w:val="008D16E6"/>
    <w:rsid w:val="008D7D86"/>
    <w:rsid w:val="008E2A92"/>
    <w:rsid w:val="008E41FD"/>
    <w:rsid w:val="008E46E0"/>
    <w:rsid w:val="008E74EE"/>
    <w:rsid w:val="008F05B0"/>
    <w:rsid w:val="008F2433"/>
    <w:rsid w:val="008F3470"/>
    <w:rsid w:val="008F3DA8"/>
    <w:rsid w:val="009044CC"/>
    <w:rsid w:val="009100DE"/>
    <w:rsid w:val="009107EF"/>
    <w:rsid w:val="00914CAE"/>
    <w:rsid w:val="009229FF"/>
    <w:rsid w:val="009234EE"/>
    <w:rsid w:val="0092682F"/>
    <w:rsid w:val="00932CCC"/>
    <w:rsid w:val="00933245"/>
    <w:rsid w:val="0093718C"/>
    <w:rsid w:val="00942A19"/>
    <w:rsid w:val="009446C1"/>
    <w:rsid w:val="00944901"/>
    <w:rsid w:val="00945BBE"/>
    <w:rsid w:val="00947C23"/>
    <w:rsid w:val="00950BE9"/>
    <w:rsid w:val="00951022"/>
    <w:rsid w:val="009531B4"/>
    <w:rsid w:val="00954F70"/>
    <w:rsid w:val="0095672D"/>
    <w:rsid w:val="00957614"/>
    <w:rsid w:val="00962374"/>
    <w:rsid w:val="00962431"/>
    <w:rsid w:val="009647E4"/>
    <w:rsid w:val="00975814"/>
    <w:rsid w:val="00975E48"/>
    <w:rsid w:val="009769EC"/>
    <w:rsid w:val="00977827"/>
    <w:rsid w:val="009778CC"/>
    <w:rsid w:val="009857F3"/>
    <w:rsid w:val="00993B15"/>
    <w:rsid w:val="009A3DEA"/>
    <w:rsid w:val="009A52D2"/>
    <w:rsid w:val="009A74C6"/>
    <w:rsid w:val="009B4D50"/>
    <w:rsid w:val="009B724B"/>
    <w:rsid w:val="009C2DFD"/>
    <w:rsid w:val="009C587B"/>
    <w:rsid w:val="009D095C"/>
    <w:rsid w:val="009D2CA8"/>
    <w:rsid w:val="009D2E3A"/>
    <w:rsid w:val="009D4750"/>
    <w:rsid w:val="009D66F8"/>
    <w:rsid w:val="009D6AC6"/>
    <w:rsid w:val="009D7518"/>
    <w:rsid w:val="009E0A45"/>
    <w:rsid w:val="009E5B73"/>
    <w:rsid w:val="009E61C4"/>
    <w:rsid w:val="009F2303"/>
    <w:rsid w:val="009F7B08"/>
    <w:rsid w:val="00A00CE7"/>
    <w:rsid w:val="00A01B8E"/>
    <w:rsid w:val="00A02A94"/>
    <w:rsid w:val="00A05253"/>
    <w:rsid w:val="00A054DA"/>
    <w:rsid w:val="00A12098"/>
    <w:rsid w:val="00A1782D"/>
    <w:rsid w:val="00A21507"/>
    <w:rsid w:val="00A23984"/>
    <w:rsid w:val="00A27B75"/>
    <w:rsid w:val="00A33FBD"/>
    <w:rsid w:val="00A42458"/>
    <w:rsid w:val="00A42802"/>
    <w:rsid w:val="00A4485B"/>
    <w:rsid w:val="00A478D9"/>
    <w:rsid w:val="00A57242"/>
    <w:rsid w:val="00A577C9"/>
    <w:rsid w:val="00A57A17"/>
    <w:rsid w:val="00A6329D"/>
    <w:rsid w:val="00A67DA9"/>
    <w:rsid w:val="00A73DDA"/>
    <w:rsid w:val="00A74930"/>
    <w:rsid w:val="00A76B74"/>
    <w:rsid w:val="00A7772B"/>
    <w:rsid w:val="00A817D5"/>
    <w:rsid w:val="00A83B67"/>
    <w:rsid w:val="00A85B7F"/>
    <w:rsid w:val="00A865FF"/>
    <w:rsid w:val="00A92095"/>
    <w:rsid w:val="00A92576"/>
    <w:rsid w:val="00A92C07"/>
    <w:rsid w:val="00A95D0D"/>
    <w:rsid w:val="00A96D26"/>
    <w:rsid w:val="00A96FD9"/>
    <w:rsid w:val="00A9786C"/>
    <w:rsid w:val="00A97E08"/>
    <w:rsid w:val="00AA35CA"/>
    <w:rsid w:val="00AA6F43"/>
    <w:rsid w:val="00AB1A8B"/>
    <w:rsid w:val="00AB215F"/>
    <w:rsid w:val="00AB2798"/>
    <w:rsid w:val="00AB4134"/>
    <w:rsid w:val="00AB4749"/>
    <w:rsid w:val="00AC0E42"/>
    <w:rsid w:val="00AC14BF"/>
    <w:rsid w:val="00AC274C"/>
    <w:rsid w:val="00AC6555"/>
    <w:rsid w:val="00AC7740"/>
    <w:rsid w:val="00AD5078"/>
    <w:rsid w:val="00AD6479"/>
    <w:rsid w:val="00AD7DBF"/>
    <w:rsid w:val="00AE0706"/>
    <w:rsid w:val="00AE2F37"/>
    <w:rsid w:val="00AE3800"/>
    <w:rsid w:val="00AF1A62"/>
    <w:rsid w:val="00AF2879"/>
    <w:rsid w:val="00B011D5"/>
    <w:rsid w:val="00B01676"/>
    <w:rsid w:val="00B04207"/>
    <w:rsid w:val="00B04FDE"/>
    <w:rsid w:val="00B068E8"/>
    <w:rsid w:val="00B102A4"/>
    <w:rsid w:val="00B10717"/>
    <w:rsid w:val="00B12B3C"/>
    <w:rsid w:val="00B15F10"/>
    <w:rsid w:val="00B20AD9"/>
    <w:rsid w:val="00B251EF"/>
    <w:rsid w:val="00B25384"/>
    <w:rsid w:val="00B32E84"/>
    <w:rsid w:val="00B36B32"/>
    <w:rsid w:val="00B40DB9"/>
    <w:rsid w:val="00B4151E"/>
    <w:rsid w:val="00B41F69"/>
    <w:rsid w:val="00B426FC"/>
    <w:rsid w:val="00B43634"/>
    <w:rsid w:val="00B447C1"/>
    <w:rsid w:val="00B44B11"/>
    <w:rsid w:val="00B468D4"/>
    <w:rsid w:val="00B50497"/>
    <w:rsid w:val="00B520E0"/>
    <w:rsid w:val="00B52D92"/>
    <w:rsid w:val="00B54379"/>
    <w:rsid w:val="00B5755F"/>
    <w:rsid w:val="00B614DB"/>
    <w:rsid w:val="00B637DA"/>
    <w:rsid w:val="00B6708A"/>
    <w:rsid w:val="00B7461F"/>
    <w:rsid w:val="00B8461F"/>
    <w:rsid w:val="00B8483C"/>
    <w:rsid w:val="00B87923"/>
    <w:rsid w:val="00B946D1"/>
    <w:rsid w:val="00B9692D"/>
    <w:rsid w:val="00BA60E5"/>
    <w:rsid w:val="00BA6FA9"/>
    <w:rsid w:val="00BA764F"/>
    <w:rsid w:val="00BB241C"/>
    <w:rsid w:val="00BC1241"/>
    <w:rsid w:val="00BC64E0"/>
    <w:rsid w:val="00BC7C19"/>
    <w:rsid w:val="00BC7EB4"/>
    <w:rsid w:val="00BD078A"/>
    <w:rsid w:val="00BD16A2"/>
    <w:rsid w:val="00BD1D1F"/>
    <w:rsid w:val="00BD2F22"/>
    <w:rsid w:val="00BD4631"/>
    <w:rsid w:val="00BD5AF8"/>
    <w:rsid w:val="00BD7791"/>
    <w:rsid w:val="00BE2709"/>
    <w:rsid w:val="00BE510D"/>
    <w:rsid w:val="00BF0428"/>
    <w:rsid w:val="00BF14A4"/>
    <w:rsid w:val="00BF3E51"/>
    <w:rsid w:val="00BF5594"/>
    <w:rsid w:val="00C01869"/>
    <w:rsid w:val="00C03344"/>
    <w:rsid w:val="00C041EF"/>
    <w:rsid w:val="00C10294"/>
    <w:rsid w:val="00C12312"/>
    <w:rsid w:val="00C135E9"/>
    <w:rsid w:val="00C14C76"/>
    <w:rsid w:val="00C20321"/>
    <w:rsid w:val="00C206F8"/>
    <w:rsid w:val="00C2223E"/>
    <w:rsid w:val="00C232A5"/>
    <w:rsid w:val="00C24B94"/>
    <w:rsid w:val="00C306F5"/>
    <w:rsid w:val="00C330D9"/>
    <w:rsid w:val="00C3472B"/>
    <w:rsid w:val="00C376F9"/>
    <w:rsid w:val="00C400D7"/>
    <w:rsid w:val="00C4526C"/>
    <w:rsid w:val="00C46495"/>
    <w:rsid w:val="00C46D57"/>
    <w:rsid w:val="00C477DA"/>
    <w:rsid w:val="00C50A78"/>
    <w:rsid w:val="00C57132"/>
    <w:rsid w:val="00C5731D"/>
    <w:rsid w:val="00C5738C"/>
    <w:rsid w:val="00C574B9"/>
    <w:rsid w:val="00C57CE1"/>
    <w:rsid w:val="00C65637"/>
    <w:rsid w:val="00C71778"/>
    <w:rsid w:val="00C74C9F"/>
    <w:rsid w:val="00C765DB"/>
    <w:rsid w:val="00C77777"/>
    <w:rsid w:val="00C80F51"/>
    <w:rsid w:val="00C8131B"/>
    <w:rsid w:val="00C83B81"/>
    <w:rsid w:val="00CA177E"/>
    <w:rsid w:val="00CA68BE"/>
    <w:rsid w:val="00CA7C90"/>
    <w:rsid w:val="00CB0934"/>
    <w:rsid w:val="00CC14E7"/>
    <w:rsid w:val="00CC2E20"/>
    <w:rsid w:val="00CC53F5"/>
    <w:rsid w:val="00CC5515"/>
    <w:rsid w:val="00CC64AC"/>
    <w:rsid w:val="00CC6F41"/>
    <w:rsid w:val="00CC7D1F"/>
    <w:rsid w:val="00CF1312"/>
    <w:rsid w:val="00D008F1"/>
    <w:rsid w:val="00D0431C"/>
    <w:rsid w:val="00D0566E"/>
    <w:rsid w:val="00D2298C"/>
    <w:rsid w:val="00D22C23"/>
    <w:rsid w:val="00D25730"/>
    <w:rsid w:val="00D26EA0"/>
    <w:rsid w:val="00D27921"/>
    <w:rsid w:val="00D27D37"/>
    <w:rsid w:val="00D31F1D"/>
    <w:rsid w:val="00D33F87"/>
    <w:rsid w:val="00D44B3D"/>
    <w:rsid w:val="00D46807"/>
    <w:rsid w:val="00D46A9B"/>
    <w:rsid w:val="00D47E90"/>
    <w:rsid w:val="00D50015"/>
    <w:rsid w:val="00D510F0"/>
    <w:rsid w:val="00D53146"/>
    <w:rsid w:val="00D54936"/>
    <w:rsid w:val="00D566ED"/>
    <w:rsid w:val="00D60B28"/>
    <w:rsid w:val="00D61118"/>
    <w:rsid w:val="00D62CC1"/>
    <w:rsid w:val="00D62D55"/>
    <w:rsid w:val="00D62F1E"/>
    <w:rsid w:val="00D66123"/>
    <w:rsid w:val="00D7039C"/>
    <w:rsid w:val="00D72AA6"/>
    <w:rsid w:val="00D73850"/>
    <w:rsid w:val="00D75F0C"/>
    <w:rsid w:val="00D76C6C"/>
    <w:rsid w:val="00D76C8E"/>
    <w:rsid w:val="00D86DD4"/>
    <w:rsid w:val="00D87850"/>
    <w:rsid w:val="00D9070B"/>
    <w:rsid w:val="00D911E2"/>
    <w:rsid w:val="00D9120C"/>
    <w:rsid w:val="00D9418E"/>
    <w:rsid w:val="00D950EC"/>
    <w:rsid w:val="00D95344"/>
    <w:rsid w:val="00D97602"/>
    <w:rsid w:val="00DA010D"/>
    <w:rsid w:val="00DA0541"/>
    <w:rsid w:val="00DA1609"/>
    <w:rsid w:val="00DA16FF"/>
    <w:rsid w:val="00DA4023"/>
    <w:rsid w:val="00DA4652"/>
    <w:rsid w:val="00DB19F1"/>
    <w:rsid w:val="00DB2511"/>
    <w:rsid w:val="00DB38DC"/>
    <w:rsid w:val="00DB7DB0"/>
    <w:rsid w:val="00DC05AF"/>
    <w:rsid w:val="00DC27AB"/>
    <w:rsid w:val="00DC484F"/>
    <w:rsid w:val="00DC4C55"/>
    <w:rsid w:val="00DC5006"/>
    <w:rsid w:val="00DD0626"/>
    <w:rsid w:val="00DD3B17"/>
    <w:rsid w:val="00DD5D67"/>
    <w:rsid w:val="00DD7674"/>
    <w:rsid w:val="00DE4112"/>
    <w:rsid w:val="00DE5384"/>
    <w:rsid w:val="00DF2354"/>
    <w:rsid w:val="00DF24E6"/>
    <w:rsid w:val="00DF3B0D"/>
    <w:rsid w:val="00DF40A3"/>
    <w:rsid w:val="00E0205D"/>
    <w:rsid w:val="00E0297C"/>
    <w:rsid w:val="00E036A4"/>
    <w:rsid w:val="00E0430C"/>
    <w:rsid w:val="00E11297"/>
    <w:rsid w:val="00E115A1"/>
    <w:rsid w:val="00E119DD"/>
    <w:rsid w:val="00E1410C"/>
    <w:rsid w:val="00E1470A"/>
    <w:rsid w:val="00E147B0"/>
    <w:rsid w:val="00E205D5"/>
    <w:rsid w:val="00E22E85"/>
    <w:rsid w:val="00E23241"/>
    <w:rsid w:val="00E23BE9"/>
    <w:rsid w:val="00E250DA"/>
    <w:rsid w:val="00E25DC9"/>
    <w:rsid w:val="00E26DFE"/>
    <w:rsid w:val="00E31BB9"/>
    <w:rsid w:val="00E37BF5"/>
    <w:rsid w:val="00E4498D"/>
    <w:rsid w:val="00E47045"/>
    <w:rsid w:val="00E51129"/>
    <w:rsid w:val="00E543C4"/>
    <w:rsid w:val="00E5718B"/>
    <w:rsid w:val="00E60AC6"/>
    <w:rsid w:val="00E60B40"/>
    <w:rsid w:val="00E60B71"/>
    <w:rsid w:val="00E618F4"/>
    <w:rsid w:val="00E61ACE"/>
    <w:rsid w:val="00E62DEE"/>
    <w:rsid w:val="00E66E89"/>
    <w:rsid w:val="00E7321A"/>
    <w:rsid w:val="00E80DE7"/>
    <w:rsid w:val="00E81306"/>
    <w:rsid w:val="00E81EAB"/>
    <w:rsid w:val="00E826F9"/>
    <w:rsid w:val="00E835A9"/>
    <w:rsid w:val="00E85134"/>
    <w:rsid w:val="00E872A1"/>
    <w:rsid w:val="00E91ADE"/>
    <w:rsid w:val="00E9260C"/>
    <w:rsid w:val="00E95B6A"/>
    <w:rsid w:val="00E96819"/>
    <w:rsid w:val="00E968D7"/>
    <w:rsid w:val="00EA0027"/>
    <w:rsid w:val="00EA49A8"/>
    <w:rsid w:val="00EA513B"/>
    <w:rsid w:val="00EB041F"/>
    <w:rsid w:val="00EB0F9D"/>
    <w:rsid w:val="00EB18A0"/>
    <w:rsid w:val="00EB1E00"/>
    <w:rsid w:val="00EB2E2E"/>
    <w:rsid w:val="00EB72D6"/>
    <w:rsid w:val="00EC1E94"/>
    <w:rsid w:val="00EC38E0"/>
    <w:rsid w:val="00EC3FC9"/>
    <w:rsid w:val="00EC453D"/>
    <w:rsid w:val="00EC473D"/>
    <w:rsid w:val="00EC6015"/>
    <w:rsid w:val="00EC60D2"/>
    <w:rsid w:val="00EC65B1"/>
    <w:rsid w:val="00ED1078"/>
    <w:rsid w:val="00ED1EA4"/>
    <w:rsid w:val="00ED3848"/>
    <w:rsid w:val="00ED3B89"/>
    <w:rsid w:val="00ED6744"/>
    <w:rsid w:val="00ED68D7"/>
    <w:rsid w:val="00ED76A9"/>
    <w:rsid w:val="00EE09D2"/>
    <w:rsid w:val="00EE15C4"/>
    <w:rsid w:val="00EE17FD"/>
    <w:rsid w:val="00EE185C"/>
    <w:rsid w:val="00EE18C0"/>
    <w:rsid w:val="00EE1EDD"/>
    <w:rsid w:val="00EE2626"/>
    <w:rsid w:val="00EF2610"/>
    <w:rsid w:val="00EF30CB"/>
    <w:rsid w:val="00EF533D"/>
    <w:rsid w:val="00F028D9"/>
    <w:rsid w:val="00F06404"/>
    <w:rsid w:val="00F12C9E"/>
    <w:rsid w:val="00F16273"/>
    <w:rsid w:val="00F17F18"/>
    <w:rsid w:val="00F219E4"/>
    <w:rsid w:val="00F25159"/>
    <w:rsid w:val="00F26DCD"/>
    <w:rsid w:val="00F27369"/>
    <w:rsid w:val="00F32B6A"/>
    <w:rsid w:val="00F33499"/>
    <w:rsid w:val="00F36946"/>
    <w:rsid w:val="00F445A0"/>
    <w:rsid w:val="00F47538"/>
    <w:rsid w:val="00F4768E"/>
    <w:rsid w:val="00F50108"/>
    <w:rsid w:val="00F511DF"/>
    <w:rsid w:val="00F5140A"/>
    <w:rsid w:val="00F5150B"/>
    <w:rsid w:val="00F54675"/>
    <w:rsid w:val="00F55573"/>
    <w:rsid w:val="00F561BD"/>
    <w:rsid w:val="00F630EA"/>
    <w:rsid w:val="00F64DD4"/>
    <w:rsid w:val="00F6510D"/>
    <w:rsid w:val="00F663E8"/>
    <w:rsid w:val="00F665DE"/>
    <w:rsid w:val="00F66B53"/>
    <w:rsid w:val="00F72137"/>
    <w:rsid w:val="00F72B51"/>
    <w:rsid w:val="00F74B0B"/>
    <w:rsid w:val="00F80116"/>
    <w:rsid w:val="00F80581"/>
    <w:rsid w:val="00F823D0"/>
    <w:rsid w:val="00F83767"/>
    <w:rsid w:val="00F86DF3"/>
    <w:rsid w:val="00F874CB"/>
    <w:rsid w:val="00F9053C"/>
    <w:rsid w:val="00F934F6"/>
    <w:rsid w:val="00F95CD2"/>
    <w:rsid w:val="00F965EF"/>
    <w:rsid w:val="00F96D3F"/>
    <w:rsid w:val="00FA008B"/>
    <w:rsid w:val="00FA1351"/>
    <w:rsid w:val="00FA1765"/>
    <w:rsid w:val="00FA2E1A"/>
    <w:rsid w:val="00FA740E"/>
    <w:rsid w:val="00FB0BF5"/>
    <w:rsid w:val="00FB283B"/>
    <w:rsid w:val="00FB2D26"/>
    <w:rsid w:val="00FB4050"/>
    <w:rsid w:val="00FB4B41"/>
    <w:rsid w:val="00FB5DFE"/>
    <w:rsid w:val="00FC1F98"/>
    <w:rsid w:val="00FC51F1"/>
    <w:rsid w:val="00FC7515"/>
    <w:rsid w:val="00FD2B87"/>
    <w:rsid w:val="00FD49E0"/>
    <w:rsid w:val="00FD6AD9"/>
    <w:rsid w:val="00FE1E83"/>
    <w:rsid w:val="00FE31AB"/>
    <w:rsid w:val="00FE3A76"/>
    <w:rsid w:val="00FE5D27"/>
    <w:rsid w:val="00FF5D66"/>
    <w:rsid w:val="00FF7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344"/>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D95344"/>
    <w:rPr>
      <w:rFonts w:ascii="Calibri" w:eastAsia="宋体" w:hAnsi="Calibri" w:cs="Times New Roman"/>
      <w:sz w:val="18"/>
      <w:szCs w:val="18"/>
    </w:rPr>
  </w:style>
  <w:style w:type="paragraph" w:styleId="a4">
    <w:name w:val="footer"/>
    <w:basedOn w:val="a"/>
    <w:link w:val="Char0"/>
    <w:uiPriority w:val="99"/>
    <w:unhideWhenUsed/>
    <w:rsid w:val="00F12C9E"/>
    <w:pPr>
      <w:tabs>
        <w:tab w:val="center" w:pos="4153"/>
        <w:tab w:val="right" w:pos="8306"/>
      </w:tabs>
      <w:snapToGrid w:val="0"/>
      <w:jc w:val="left"/>
    </w:pPr>
    <w:rPr>
      <w:sz w:val="18"/>
      <w:szCs w:val="18"/>
    </w:rPr>
  </w:style>
  <w:style w:type="character" w:customStyle="1" w:styleId="Char0">
    <w:name w:val="页脚 Char"/>
    <w:basedOn w:val="a0"/>
    <w:link w:val="a4"/>
    <w:uiPriority w:val="99"/>
    <w:rsid w:val="00F12C9E"/>
    <w:rPr>
      <w:sz w:val="18"/>
      <w:szCs w:val="18"/>
    </w:rPr>
  </w:style>
  <w:style w:type="paragraph" w:customStyle="1" w:styleId="Default">
    <w:name w:val="Default"/>
    <w:rsid w:val="00F12C9E"/>
    <w:pPr>
      <w:widowControl w:val="0"/>
      <w:autoSpaceDE w:val="0"/>
      <w:autoSpaceDN w:val="0"/>
      <w:adjustRightInd w:val="0"/>
    </w:pPr>
    <w:rPr>
      <w:rFonts w:ascii="仿宋_GB2312" w:eastAsia="仿宋_GB2312" w:hAnsi="Calibri" w:cs="仿宋_GB2312"/>
      <w:color w:val="000000"/>
      <w:kern w:val="0"/>
      <w:sz w:val="24"/>
      <w:szCs w:val="24"/>
    </w:rPr>
  </w:style>
  <w:style w:type="paragraph" w:styleId="a5">
    <w:name w:val="Balloon Text"/>
    <w:basedOn w:val="a"/>
    <w:link w:val="Char1"/>
    <w:uiPriority w:val="99"/>
    <w:semiHidden/>
    <w:unhideWhenUsed/>
    <w:rsid w:val="00F12C9E"/>
    <w:rPr>
      <w:sz w:val="18"/>
      <w:szCs w:val="18"/>
    </w:rPr>
  </w:style>
  <w:style w:type="character" w:customStyle="1" w:styleId="Char1">
    <w:name w:val="批注框文本 Char"/>
    <w:basedOn w:val="a0"/>
    <w:link w:val="a5"/>
    <w:uiPriority w:val="99"/>
    <w:semiHidden/>
    <w:rsid w:val="00F12C9E"/>
    <w:rPr>
      <w:rFonts w:ascii="Calibri" w:eastAsia="宋体" w:hAnsi="Calibri" w:cs="Times New Roman"/>
      <w:sz w:val="18"/>
      <w:szCs w:val="18"/>
    </w:rPr>
  </w:style>
  <w:style w:type="paragraph" w:styleId="a6">
    <w:name w:val="List Paragraph"/>
    <w:basedOn w:val="a"/>
    <w:uiPriority w:val="34"/>
    <w:qFormat/>
    <w:rsid w:val="009C2DFD"/>
    <w:pPr>
      <w:ind w:firstLineChars="200" w:firstLine="420"/>
    </w:pPr>
  </w:style>
  <w:style w:type="paragraph" w:customStyle="1" w:styleId="default0">
    <w:name w:val="default"/>
    <w:basedOn w:val="a"/>
    <w:rsid w:val="001C4C74"/>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A865FF"/>
    <w:rPr>
      <w:color w:val="0000FF" w:themeColor="hyperlink"/>
      <w:u w:val="single"/>
    </w:rPr>
  </w:style>
  <w:style w:type="table" w:styleId="a8">
    <w:name w:val="Table Grid"/>
    <w:basedOn w:val="a1"/>
    <w:uiPriority w:val="59"/>
    <w:rsid w:val="00953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BE510D"/>
    <w:rPr>
      <w:rFonts w:ascii="SimSun" w:eastAsia="SimSun" w:hAnsi="SimSun" w:hint="eastAsia"/>
      <w:b w:val="0"/>
      <w:bCs w:val="0"/>
      <w:i w:val="0"/>
      <w:iCs w:val="0"/>
      <w:strike w:val="0"/>
      <w:dstrike w:val="0"/>
      <w:color w:val="000000"/>
      <w:sz w:val="18"/>
      <w:szCs w:val="18"/>
      <w:u w:val="none"/>
      <w:effect w:val="none"/>
      <w:vertAlign w:val="superscript"/>
    </w:rPr>
  </w:style>
  <w:style w:type="character" w:customStyle="1" w:styleId="font21">
    <w:name w:val="font21"/>
    <w:basedOn w:val="a0"/>
    <w:rsid w:val="00BE510D"/>
    <w:rPr>
      <w:rFonts w:ascii="SimSun" w:eastAsia="SimSun" w:hAnsi="SimSun" w:hint="eastAsia"/>
      <w:b w:val="0"/>
      <w:bCs w:val="0"/>
      <w:i w:val="0"/>
      <w:iCs w:val="0"/>
      <w:strike w:val="0"/>
      <w:dstrike w:val="0"/>
      <w:color w:val="000000"/>
      <w:sz w:val="18"/>
      <w:szCs w:val="18"/>
      <w:u w:val="none"/>
      <w:effect w:val="none"/>
    </w:rPr>
  </w:style>
  <w:style w:type="character" w:styleId="a9">
    <w:name w:val="Strong"/>
    <w:basedOn w:val="a0"/>
    <w:uiPriority w:val="22"/>
    <w:qFormat/>
    <w:rsid w:val="00BE510D"/>
    <w:rPr>
      <w:b/>
      <w:bCs/>
    </w:rPr>
  </w:style>
  <w:style w:type="character" w:customStyle="1" w:styleId="hps">
    <w:name w:val="hps"/>
    <w:basedOn w:val="a0"/>
    <w:rsid w:val="00BE510D"/>
  </w:style>
  <w:style w:type="table" w:styleId="-3">
    <w:name w:val="Light List Accent 3"/>
    <w:basedOn w:val="a1"/>
    <w:uiPriority w:val="61"/>
    <w:rsid w:val="00BE510D"/>
    <w:rPr>
      <w:kern w:val="0"/>
      <w:sz w:val="22"/>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def">
    <w:name w:val="def"/>
    <w:basedOn w:val="a0"/>
    <w:rsid w:val="00F26DCD"/>
  </w:style>
  <w:style w:type="paragraph" w:styleId="aa">
    <w:name w:val="Document Map"/>
    <w:basedOn w:val="a"/>
    <w:link w:val="Char2"/>
    <w:uiPriority w:val="99"/>
    <w:semiHidden/>
    <w:unhideWhenUsed/>
    <w:rsid w:val="00A96D26"/>
    <w:rPr>
      <w:rFonts w:ascii="宋体"/>
      <w:sz w:val="18"/>
      <w:szCs w:val="18"/>
    </w:rPr>
  </w:style>
  <w:style w:type="character" w:customStyle="1" w:styleId="Char2">
    <w:name w:val="文档结构图 Char"/>
    <w:basedOn w:val="a0"/>
    <w:link w:val="aa"/>
    <w:uiPriority w:val="99"/>
    <w:semiHidden/>
    <w:rsid w:val="00A96D26"/>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98721392">
      <w:bodyDiv w:val="1"/>
      <w:marLeft w:val="0"/>
      <w:marRight w:val="0"/>
      <w:marTop w:val="0"/>
      <w:marBottom w:val="0"/>
      <w:divBdr>
        <w:top w:val="none" w:sz="0" w:space="0" w:color="auto"/>
        <w:left w:val="none" w:sz="0" w:space="0" w:color="auto"/>
        <w:bottom w:val="none" w:sz="0" w:space="0" w:color="auto"/>
        <w:right w:val="none" w:sz="0" w:space="0" w:color="auto"/>
      </w:divBdr>
      <w:divsChild>
        <w:div w:id="1640987473">
          <w:marLeft w:val="0"/>
          <w:marRight w:val="0"/>
          <w:marTop w:val="0"/>
          <w:marBottom w:val="0"/>
          <w:divBdr>
            <w:top w:val="none" w:sz="0" w:space="0" w:color="auto"/>
            <w:left w:val="none" w:sz="0" w:space="0" w:color="auto"/>
            <w:bottom w:val="none" w:sz="0" w:space="0" w:color="auto"/>
            <w:right w:val="none" w:sz="0" w:space="0" w:color="auto"/>
          </w:divBdr>
        </w:div>
      </w:divsChild>
    </w:div>
    <w:div w:id="709384235">
      <w:bodyDiv w:val="1"/>
      <w:marLeft w:val="0"/>
      <w:marRight w:val="0"/>
      <w:marTop w:val="0"/>
      <w:marBottom w:val="0"/>
      <w:divBdr>
        <w:top w:val="none" w:sz="0" w:space="0" w:color="auto"/>
        <w:left w:val="none" w:sz="0" w:space="0" w:color="auto"/>
        <w:bottom w:val="none" w:sz="0" w:space="0" w:color="auto"/>
        <w:right w:val="none" w:sz="0" w:space="0" w:color="auto"/>
      </w:divBdr>
    </w:div>
    <w:div w:id="871113983">
      <w:bodyDiv w:val="1"/>
      <w:marLeft w:val="0"/>
      <w:marRight w:val="0"/>
      <w:marTop w:val="0"/>
      <w:marBottom w:val="0"/>
      <w:divBdr>
        <w:top w:val="none" w:sz="0" w:space="0" w:color="auto"/>
        <w:left w:val="none" w:sz="0" w:space="0" w:color="auto"/>
        <w:bottom w:val="none" w:sz="0" w:space="0" w:color="auto"/>
        <w:right w:val="none" w:sz="0" w:space="0" w:color="auto"/>
      </w:divBdr>
      <w:divsChild>
        <w:div w:id="132452451">
          <w:marLeft w:val="0"/>
          <w:marRight w:val="0"/>
          <w:marTop w:val="0"/>
          <w:marBottom w:val="0"/>
          <w:divBdr>
            <w:top w:val="none" w:sz="0" w:space="0" w:color="auto"/>
            <w:left w:val="none" w:sz="0" w:space="0" w:color="auto"/>
            <w:bottom w:val="none" w:sz="0" w:space="0" w:color="auto"/>
            <w:right w:val="none" w:sz="0" w:space="0" w:color="auto"/>
          </w:divBdr>
        </w:div>
      </w:divsChild>
    </w:div>
    <w:div w:id="908879884">
      <w:bodyDiv w:val="1"/>
      <w:marLeft w:val="0"/>
      <w:marRight w:val="0"/>
      <w:marTop w:val="0"/>
      <w:marBottom w:val="0"/>
      <w:divBdr>
        <w:top w:val="none" w:sz="0" w:space="0" w:color="auto"/>
        <w:left w:val="none" w:sz="0" w:space="0" w:color="auto"/>
        <w:bottom w:val="none" w:sz="0" w:space="0" w:color="auto"/>
        <w:right w:val="none" w:sz="0" w:space="0" w:color="auto"/>
      </w:divBdr>
    </w:div>
    <w:div w:id="109177464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1">
          <w:marLeft w:val="0"/>
          <w:marRight w:val="0"/>
          <w:marTop w:val="0"/>
          <w:marBottom w:val="0"/>
          <w:divBdr>
            <w:top w:val="none" w:sz="0" w:space="0" w:color="auto"/>
            <w:left w:val="none" w:sz="0" w:space="0" w:color="auto"/>
            <w:bottom w:val="none" w:sz="0" w:space="0" w:color="auto"/>
            <w:right w:val="none" w:sz="0" w:space="0" w:color="auto"/>
          </w:divBdr>
        </w:div>
      </w:divsChild>
    </w:div>
    <w:div w:id="1597665990">
      <w:bodyDiv w:val="1"/>
      <w:marLeft w:val="0"/>
      <w:marRight w:val="0"/>
      <w:marTop w:val="0"/>
      <w:marBottom w:val="0"/>
      <w:divBdr>
        <w:top w:val="none" w:sz="0" w:space="0" w:color="auto"/>
        <w:left w:val="none" w:sz="0" w:space="0" w:color="auto"/>
        <w:bottom w:val="none" w:sz="0" w:space="0" w:color="auto"/>
        <w:right w:val="none" w:sz="0" w:space="0" w:color="auto"/>
      </w:divBdr>
    </w:div>
    <w:div w:id="1775637787">
      <w:bodyDiv w:val="1"/>
      <w:marLeft w:val="0"/>
      <w:marRight w:val="0"/>
      <w:marTop w:val="0"/>
      <w:marBottom w:val="0"/>
      <w:divBdr>
        <w:top w:val="none" w:sz="0" w:space="0" w:color="auto"/>
        <w:left w:val="none" w:sz="0" w:space="0" w:color="auto"/>
        <w:bottom w:val="none" w:sz="0" w:space="0" w:color="auto"/>
        <w:right w:val="none" w:sz="0" w:space="0" w:color="auto"/>
      </w:divBdr>
    </w:div>
    <w:div w:id="1915318119">
      <w:bodyDiv w:val="1"/>
      <w:marLeft w:val="0"/>
      <w:marRight w:val="0"/>
      <w:marTop w:val="0"/>
      <w:marBottom w:val="0"/>
      <w:divBdr>
        <w:top w:val="none" w:sz="0" w:space="0" w:color="auto"/>
        <w:left w:val="none" w:sz="0" w:space="0" w:color="auto"/>
        <w:bottom w:val="none" w:sz="0" w:space="0" w:color="auto"/>
        <w:right w:val="none" w:sz="0" w:space="0" w:color="auto"/>
      </w:divBdr>
    </w:div>
    <w:div w:id="20158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Program%20Files/Youdao/Dict/6.3.69.4028/resultui/frame/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Program%20Files/Youdao/Dict/6.3.69.4028/resultui/frame/javascript:void(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F159A-1D2D-461C-A35F-03656D29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6544</Words>
  <Characters>37304</Characters>
  <Application>Microsoft Office Word</Application>
  <DocSecurity>0</DocSecurity>
  <Lines>310</Lines>
  <Paragraphs>87</Paragraphs>
  <ScaleCrop>false</ScaleCrop>
  <Company>微软中国</Company>
  <LinksUpToDate>false</LinksUpToDate>
  <CharactersWithSpaces>43761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33</cp:revision>
  <cp:lastPrinted>2017-02-09T07:09:00Z</cp:lastPrinted>
  <dcterms:created xsi:type="dcterms:W3CDTF">2017-10-30T01:27:00Z</dcterms:created>
  <dcterms:modified xsi:type="dcterms:W3CDTF">2018-11-21T03:21:00Z</dcterms:modified>
</cp:coreProperties>
</file>